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E0" w:rsidRPr="00627D39" w:rsidRDefault="003379E0" w:rsidP="003379E0">
      <w:pPr>
        <w:suppressAutoHyphens w:val="0"/>
        <w:spacing w:after="0" w:line="360" w:lineRule="auto"/>
        <w:ind w:firstLine="709"/>
        <w:jc w:val="center"/>
        <w:rPr>
          <w:rFonts w:ascii="Times New Roman" w:eastAsia="Times New Roman" w:hAnsi="Times New Roman" w:cs="Times New Roman"/>
          <w:color w:val="auto"/>
          <w:kern w:val="0"/>
          <w:sz w:val="28"/>
          <w:szCs w:val="28"/>
          <w:lang w:eastAsia="ru-RU"/>
        </w:rPr>
      </w:pPr>
      <w:bookmarkStart w:id="0" w:name="_Toc415833124"/>
      <w:r w:rsidRPr="00627D39">
        <w:rPr>
          <w:rFonts w:ascii="Times New Roman" w:eastAsia="Times New Roman" w:hAnsi="Times New Roman" w:cs="Times New Roman"/>
          <w:color w:val="auto"/>
          <w:kern w:val="0"/>
          <w:sz w:val="28"/>
          <w:szCs w:val="28"/>
          <w:lang w:eastAsia="ru-RU"/>
        </w:rPr>
        <w:t xml:space="preserve">Муниципальное общеобразовательное </w:t>
      </w:r>
      <w:r w:rsidR="00301E10">
        <w:rPr>
          <w:rFonts w:ascii="Times New Roman" w:eastAsia="Times New Roman" w:hAnsi="Times New Roman" w:cs="Times New Roman"/>
          <w:color w:val="auto"/>
          <w:kern w:val="0"/>
          <w:sz w:val="28"/>
          <w:szCs w:val="28"/>
          <w:lang w:eastAsia="ru-RU"/>
        </w:rPr>
        <w:t>автономное</w:t>
      </w:r>
      <w:r w:rsidRPr="00627D39">
        <w:rPr>
          <w:rFonts w:ascii="Times New Roman" w:eastAsia="Times New Roman" w:hAnsi="Times New Roman" w:cs="Times New Roman"/>
          <w:color w:val="auto"/>
          <w:kern w:val="0"/>
          <w:sz w:val="28"/>
          <w:szCs w:val="28"/>
          <w:lang w:eastAsia="ru-RU"/>
        </w:rPr>
        <w:t xml:space="preserve"> учреждение</w:t>
      </w:r>
    </w:p>
    <w:p w:rsidR="003379E0" w:rsidRPr="00627D39" w:rsidRDefault="003379E0" w:rsidP="003379E0">
      <w:pPr>
        <w:suppressAutoHyphens w:val="0"/>
        <w:spacing w:after="0" w:line="360" w:lineRule="auto"/>
        <w:jc w:val="center"/>
        <w:rPr>
          <w:rFonts w:ascii="Times New Roman" w:eastAsia="Times New Roman" w:hAnsi="Times New Roman" w:cs="Times New Roman"/>
          <w:color w:val="auto"/>
          <w:kern w:val="0"/>
          <w:sz w:val="28"/>
          <w:szCs w:val="28"/>
          <w:lang w:eastAsia="ru-RU"/>
        </w:rPr>
      </w:pPr>
      <w:r w:rsidRPr="00627D39">
        <w:rPr>
          <w:rFonts w:ascii="Times New Roman" w:eastAsia="Times New Roman" w:hAnsi="Times New Roman" w:cs="Times New Roman"/>
          <w:color w:val="auto"/>
          <w:kern w:val="0"/>
          <w:sz w:val="28"/>
          <w:szCs w:val="28"/>
          <w:lang w:eastAsia="ru-RU"/>
        </w:rPr>
        <w:t>«Средн</w:t>
      </w:r>
      <w:r w:rsidR="003F1DE9">
        <w:rPr>
          <w:rFonts w:ascii="Times New Roman" w:eastAsia="Times New Roman" w:hAnsi="Times New Roman" w:cs="Times New Roman"/>
          <w:color w:val="auto"/>
          <w:kern w:val="0"/>
          <w:sz w:val="28"/>
          <w:szCs w:val="28"/>
          <w:lang w:eastAsia="ru-RU"/>
        </w:rPr>
        <w:t>яя общеобразовательная школа №</w:t>
      </w:r>
      <w:r w:rsidR="003F1DE9" w:rsidRPr="00942FA7">
        <w:rPr>
          <w:rFonts w:ascii="Times New Roman" w:eastAsia="Times New Roman" w:hAnsi="Times New Roman" w:cs="Times New Roman"/>
          <w:color w:val="auto"/>
          <w:kern w:val="0"/>
          <w:sz w:val="28"/>
          <w:szCs w:val="28"/>
          <w:lang w:eastAsia="ru-RU"/>
        </w:rPr>
        <w:t>78</w:t>
      </w:r>
      <w:r w:rsidRPr="00627D39">
        <w:rPr>
          <w:rFonts w:ascii="Times New Roman" w:eastAsia="Times New Roman" w:hAnsi="Times New Roman" w:cs="Times New Roman"/>
          <w:color w:val="auto"/>
          <w:kern w:val="0"/>
          <w:sz w:val="28"/>
          <w:szCs w:val="28"/>
          <w:lang w:eastAsia="ru-RU"/>
        </w:rPr>
        <w:t>»</w:t>
      </w:r>
    </w:p>
    <w:tbl>
      <w:tblPr>
        <w:tblpPr w:leftFromText="180" w:rightFromText="180" w:vertAnchor="page" w:horzAnchor="margin" w:tblpY="2836"/>
        <w:tblW w:w="5000" w:type="pct"/>
        <w:tblLook w:val="01E0"/>
      </w:tblPr>
      <w:tblGrid>
        <w:gridCol w:w="3369"/>
        <w:gridCol w:w="1841"/>
        <w:gridCol w:w="4361"/>
      </w:tblGrid>
      <w:tr w:rsidR="003379E0" w:rsidRPr="00627D39" w:rsidTr="00E8618C">
        <w:trPr>
          <w:trHeight w:val="1704"/>
        </w:trPr>
        <w:tc>
          <w:tcPr>
            <w:tcW w:w="1760" w:type="pct"/>
          </w:tcPr>
          <w:p w:rsidR="003379E0" w:rsidRPr="00627D39" w:rsidRDefault="003379E0" w:rsidP="00C75A7B">
            <w:pPr>
              <w:suppressAutoHyphens w:val="0"/>
              <w:spacing w:after="0"/>
              <w:rPr>
                <w:rFonts w:ascii="Times New Roman" w:eastAsia="Times New Roman" w:hAnsi="Times New Roman" w:cs="Times New Roman"/>
                <w:color w:val="auto"/>
                <w:kern w:val="0"/>
                <w:sz w:val="28"/>
                <w:szCs w:val="28"/>
              </w:rPr>
            </w:pPr>
            <w:proofErr w:type="gramStart"/>
            <w:r w:rsidRPr="00627D39">
              <w:rPr>
                <w:rFonts w:ascii="Times New Roman" w:eastAsia="Times New Roman" w:hAnsi="Times New Roman" w:cs="Times New Roman"/>
                <w:color w:val="auto"/>
                <w:kern w:val="0"/>
                <w:sz w:val="28"/>
                <w:szCs w:val="28"/>
                <w:lang w:eastAsia="ru-RU"/>
              </w:rPr>
              <w:t>Принята</w:t>
            </w:r>
            <w:proofErr w:type="gramEnd"/>
            <w:r w:rsidRPr="00627D39">
              <w:rPr>
                <w:rFonts w:ascii="Times New Roman" w:eastAsia="Times New Roman" w:hAnsi="Times New Roman" w:cs="Times New Roman"/>
                <w:color w:val="auto"/>
                <w:kern w:val="0"/>
                <w:sz w:val="28"/>
                <w:szCs w:val="28"/>
                <w:lang w:eastAsia="ru-RU"/>
              </w:rPr>
              <w:t xml:space="preserve"> на педагогическом совете </w:t>
            </w:r>
          </w:p>
          <w:p w:rsidR="003379E0" w:rsidRPr="00627D39" w:rsidRDefault="003379E0" w:rsidP="00C75A7B">
            <w:pPr>
              <w:suppressAutoHyphens w:val="0"/>
              <w:spacing w:after="0"/>
              <w:rPr>
                <w:rFonts w:ascii="Times New Roman" w:eastAsia="Times New Roman" w:hAnsi="Times New Roman" w:cs="Times New Roman"/>
                <w:color w:val="auto"/>
                <w:kern w:val="0"/>
                <w:sz w:val="28"/>
                <w:szCs w:val="28"/>
                <w:lang w:eastAsia="ru-RU"/>
              </w:rPr>
            </w:pPr>
            <w:r w:rsidRPr="00627D39">
              <w:rPr>
                <w:rFonts w:ascii="Times New Roman" w:eastAsia="Times New Roman" w:hAnsi="Times New Roman" w:cs="Times New Roman"/>
                <w:color w:val="auto"/>
                <w:kern w:val="0"/>
                <w:sz w:val="28"/>
                <w:szCs w:val="28"/>
                <w:lang w:eastAsia="ru-RU"/>
              </w:rPr>
              <w:t xml:space="preserve">Протокол №1 </w:t>
            </w:r>
          </w:p>
          <w:p w:rsidR="003379E0" w:rsidRPr="00627D39" w:rsidRDefault="003379E0" w:rsidP="00C75A7B">
            <w:pPr>
              <w:suppressAutoHyphens w:val="0"/>
              <w:spacing w:after="0"/>
              <w:rPr>
                <w:rFonts w:ascii="Times New Roman" w:eastAsia="Times New Roman" w:hAnsi="Times New Roman" w:cs="Times New Roman"/>
                <w:color w:val="auto"/>
                <w:kern w:val="0"/>
                <w:sz w:val="28"/>
                <w:szCs w:val="28"/>
                <w:lang w:eastAsia="ru-RU"/>
              </w:rPr>
            </w:pPr>
            <w:r w:rsidRPr="00627D39">
              <w:rPr>
                <w:rFonts w:ascii="Times New Roman" w:eastAsia="Times New Roman" w:hAnsi="Times New Roman" w:cs="Times New Roman"/>
                <w:color w:val="auto"/>
                <w:kern w:val="0"/>
                <w:sz w:val="28"/>
                <w:szCs w:val="28"/>
                <w:lang w:eastAsia="ru-RU"/>
              </w:rPr>
              <w:t>от «2</w:t>
            </w:r>
            <w:r w:rsidR="00C75A7B">
              <w:rPr>
                <w:rFonts w:ascii="Times New Roman" w:eastAsia="Times New Roman" w:hAnsi="Times New Roman" w:cs="Times New Roman"/>
                <w:color w:val="auto"/>
                <w:kern w:val="0"/>
                <w:sz w:val="28"/>
                <w:szCs w:val="28"/>
                <w:lang w:eastAsia="ru-RU"/>
              </w:rPr>
              <w:t>9</w:t>
            </w:r>
            <w:r w:rsidRPr="00627D39">
              <w:rPr>
                <w:rFonts w:ascii="Times New Roman" w:eastAsia="Times New Roman" w:hAnsi="Times New Roman" w:cs="Times New Roman"/>
                <w:color w:val="auto"/>
                <w:kern w:val="0"/>
                <w:sz w:val="28"/>
                <w:szCs w:val="28"/>
                <w:lang w:eastAsia="ru-RU"/>
              </w:rPr>
              <w:t>» августа 20</w:t>
            </w:r>
            <w:r w:rsidR="003F1DE9">
              <w:rPr>
                <w:rFonts w:ascii="Times New Roman" w:eastAsia="Times New Roman" w:hAnsi="Times New Roman" w:cs="Times New Roman"/>
                <w:color w:val="auto"/>
                <w:kern w:val="0"/>
                <w:sz w:val="28"/>
                <w:szCs w:val="28"/>
                <w:lang w:val="en-US" w:eastAsia="ru-RU"/>
              </w:rPr>
              <w:t>20</w:t>
            </w:r>
            <w:r w:rsidRPr="00627D39">
              <w:rPr>
                <w:rFonts w:ascii="Times New Roman" w:eastAsia="Times New Roman" w:hAnsi="Times New Roman" w:cs="Times New Roman"/>
                <w:color w:val="auto"/>
                <w:kern w:val="0"/>
                <w:sz w:val="28"/>
                <w:szCs w:val="28"/>
                <w:lang w:eastAsia="ru-RU"/>
              </w:rPr>
              <w:t>г.</w:t>
            </w:r>
          </w:p>
          <w:p w:rsidR="003379E0" w:rsidRPr="00627D39" w:rsidRDefault="003379E0" w:rsidP="00C75A7B">
            <w:pPr>
              <w:suppressAutoHyphens w:val="0"/>
              <w:spacing w:after="0"/>
              <w:rPr>
                <w:rFonts w:ascii="Times New Roman" w:eastAsia="Times New Roman" w:hAnsi="Times New Roman" w:cs="Times New Roman"/>
                <w:color w:val="auto"/>
                <w:kern w:val="0"/>
                <w:sz w:val="28"/>
                <w:szCs w:val="28"/>
              </w:rPr>
            </w:pPr>
          </w:p>
        </w:tc>
        <w:tc>
          <w:tcPr>
            <w:tcW w:w="962" w:type="pct"/>
          </w:tcPr>
          <w:p w:rsidR="003379E0" w:rsidRPr="00627D39" w:rsidRDefault="003379E0" w:rsidP="00C75A7B">
            <w:pPr>
              <w:suppressAutoHyphens w:val="0"/>
              <w:spacing w:after="0"/>
              <w:rPr>
                <w:rFonts w:ascii="Times New Roman" w:eastAsia="Times New Roman" w:hAnsi="Times New Roman" w:cs="Times New Roman"/>
                <w:color w:val="auto"/>
                <w:kern w:val="0"/>
                <w:sz w:val="28"/>
                <w:szCs w:val="28"/>
              </w:rPr>
            </w:pPr>
          </w:p>
        </w:tc>
        <w:tc>
          <w:tcPr>
            <w:tcW w:w="2278" w:type="pct"/>
            <w:hideMark/>
          </w:tcPr>
          <w:p w:rsidR="003379E0" w:rsidRPr="00627D39" w:rsidRDefault="003379E0" w:rsidP="00C75A7B">
            <w:pPr>
              <w:suppressAutoHyphens w:val="0"/>
              <w:spacing w:after="0"/>
              <w:rPr>
                <w:rFonts w:ascii="Times New Roman" w:eastAsia="Times New Roman" w:hAnsi="Times New Roman" w:cs="Times New Roman"/>
                <w:color w:val="auto"/>
                <w:kern w:val="0"/>
                <w:sz w:val="28"/>
                <w:szCs w:val="28"/>
              </w:rPr>
            </w:pPr>
            <w:r w:rsidRPr="00627D39">
              <w:rPr>
                <w:rFonts w:ascii="Times New Roman" w:eastAsia="Times New Roman" w:hAnsi="Times New Roman" w:cs="Times New Roman"/>
                <w:color w:val="auto"/>
                <w:kern w:val="0"/>
                <w:sz w:val="28"/>
                <w:szCs w:val="28"/>
                <w:lang w:eastAsia="ru-RU"/>
              </w:rPr>
              <w:t>Утверждаю ______________</w:t>
            </w:r>
          </w:p>
          <w:p w:rsidR="003379E0" w:rsidRPr="00627D39" w:rsidRDefault="00301E10" w:rsidP="00C75A7B">
            <w:pPr>
              <w:suppressAutoHyphens w:val="0"/>
              <w:spacing w:after="0"/>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Директор МОА</w:t>
            </w:r>
            <w:r w:rsidR="003379E0" w:rsidRPr="00627D39">
              <w:rPr>
                <w:rFonts w:ascii="Times New Roman" w:eastAsia="Times New Roman" w:hAnsi="Times New Roman" w:cs="Times New Roman"/>
                <w:color w:val="auto"/>
                <w:kern w:val="0"/>
                <w:sz w:val="28"/>
                <w:szCs w:val="28"/>
                <w:lang w:eastAsia="ru-RU"/>
              </w:rPr>
              <w:t>У «СОШ №</w:t>
            </w:r>
            <w:r w:rsidR="003F1DE9" w:rsidRPr="003F1DE9">
              <w:rPr>
                <w:rFonts w:ascii="Times New Roman" w:eastAsia="Times New Roman" w:hAnsi="Times New Roman" w:cs="Times New Roman"/>
                <w:color w:val="auto"/>
                <w:kern w:val="0"/>
                <w:sz w:val="28"/>
                <w:szCs w:val="28"/>
                <w:lang w:eastAsia="ru-RU"/>
              </w:rPr>
              <w:t>78</w:t>
            </w:r>
            <w:r w:rsidR="003379E0" w:rsidRPr="00627D39">
              <w:rPr>
                <w:rFonts w:ascii="Times New Roman" w:eastAsia="Times New Roman" w:hAnsi="Times New Roman" w:cs="Times New Roman"/>
                <w:color w:val="auto"/>
                <w:kern w:val="0"/>
                <w:sz w:val="28"/>
                <w:szCs w:val="28"/>
                <w:lang w:eastAsia="ru-RU"/>
              </w:rPr>
              <w:t xml:space="preserve">» </w:t>
            </w:r>
          </w:p>
          <w:p w:rsidR="003379E0" w:rsidRPr="003F1DE9" w:rsidRDefault="003F1DE9" w:rsidP="00C75A7B">
            <w:pPr>
              <w:suppressAutoHyphens w:val="0"/>
              <w:spacing w:after="0"/>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В.В. </w:t>
            </w:r>
            <w:proofErr w:type="spellStart"/>
            <w:r>
              <w:rPr>
                <w:rFonts w:ascii="Times New Roman" w:eastAsia="Times New Roman" w:hAnsi="Times New Roman" w:cs="Times New Roman"/>
                <w:color w:val="auto"/>
                <w:kern w:val="0"/>
                <w:sz w:val="28"/>
                <w:szCs w:val="28"/>
                <w:lang w:eastAsia="ru-RU"/>
              </w:rPr>
              <w:t>Егурнова</w:t>
            </w:r>
            <w:proofErr w:type="spellEnd"/>
          </w:p>
          <w:p w:rsidR="003379E0" w:rsidRPr="00627D39" w:rsidRDefault="00C75A7B" w:rsidP="00C75A7B">
            <w:pPr>
              <w:suppressAutoHyphens w:val="0"/>
              <w:spacing w:after="0"/>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«01</w:t>
            </w:r>
            <w:r w:rsidR="003379E0" w:rsidRPr="00627D39">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сентября</w:t>
            </w:r>
            <w:r w:rsidR="003379E0" w:rsidRPr="00627D39">
              <w:rPr>
                <w:rFonts w:ascii="Times New Roman" w:eastAsia="Times New Roman" w:hAnsi="Times New Roman" w:cs="Times New Roman"/>
                <w:color w:val="auto"/>
                <w:kern w:val="0"/>
                <w:sz w:val="28"/>
                <w:szCs w:val="28"/>
                <w:lang w:eastAsia="ru-RU"/>
              </w:rPr>
              <w:t xml:space="preserve"> 20</w:t>
            </w:r>
            <w:r w:rsidR="003F1DE9">
              <w:rPr>
                <w:rFonts w:ascii="Times New Roman" w:eastAsia="Times New Roman" w:hAnsi="Times New Roman" w:cs="Times New Roman"/>
                <w:color w:val="auto"/>
                <w:kern w:val="0"/>
                <w:sz w:val="28"/>
                <w:szCs w:val="28"/>
                <w:lang w:eastAsia="ru-RU"/>
              </w:rPr>
              <w:t>20</w:t>
            </w:r>
            <w:r w:rsidR="003379E0" w:rsidRPr="00627D39">
              <w:rPr>
                <w:rFonts w:ascii="Times New Roman" w:eastAsia="Times New Roman" w:hAnsi="Times New Roman" w:cs="Times New Roman"/>
                <w:color w:val="auto"/>
                <w:kern w:val="0"/>
                <w:sz w:val="28"/>
                <w:szCs w:val="28"/>
                <w:lang w:eastAsia="ru-RU"/>
              </w:rPr>
              <w:t>г.</w:t>
            </w:r>
          </w:p>
          <w:p w:rsidR="003379E0" w:rsidRPr="00627D39" w:rsidRDefault="003379E0" w:rsidP="00C75A7B">
            <w:pPr>
              <w:suppressAutoHyphens w:val="0"/>
              <w:spacing w:after="0"/>
              <w:rPr>
                <w:rFonts w:ascii="Times New Roman" w:eastAsia="Times New Roman" w:hAnsi="Times New Roman" w:cs="Times New Roman"/>
                <w:color w:val="auto"/>
                <w:kern w:val="0"/>
                <w:sz w:val="28"/>
                <w:szCs w:val="28"/>
              </w:rPr>
            </w:pPr>
            <w:r w:rsidRPr="00627D39">
              <w:rPr>
                <w:rFonts w:ascii="Times New Roman" w:eastAsia="Times New Roman" w:hAnsi="Times New Roman" w:cs="Times New Roman"/>
                <w:color w:val="auto"/>
                <w:kern w:val="0"/>
                <w:sz w:val="28"/>
                <w:szCs w:val="28"/>
                <w:lang w:eastAsia="ru-RU"/>
              </w:rPr>
              <w:t>пр. №</w:t>
            </w:r>
            <w:r w:rsidR="00C75A7B">
              <w:rPr>
                <w:rFonts w:ascii="Times New Roman" w:eastAsia="Times New Roman" w:hAnsi="Times New Roman" w:cs="Times New Roman"/>
                <w:color w:val="auto"/>
                <w:kern w:val="0"/>
                <w:sz w:val="28"/>
                <w:szCs w:val="28"/>
                <w:lang w:eastAsia="ru-RU"/>
              </w:rPr>
              <w:t>1.1.9-244</w:t>
            </w:r>
          </w:p>
        </w:tc>
      </w:tr>
    </w:tbl>
    <w:p w:rsidR="003379E0" w:rsidRPr="00627D39" w:rsidRDefault="003379E0" w:rsidP="00C75A7B">
      <w:pPr>
        <w:suppressAutoHyphens w:val="0"/>
        <w:spacing w:after="0" w:line="360" w:lineRule="auto"/>
        <w:jc w:val="center"/>
        <w:rPr>
          <w:rFonts w:ascii="Times New Roman" w:eastAsia="Times New Roman" w:hAnsi="Times New Roman" w:cs="Times New Roman"/>
          <w:b/>
          <w:color w:val="auto"/>
          <w:kern w:val="0"/>
          <w:sz w:val="24"/>
          <w:szCs w:val="24"/>
        </w:rPr>
      </w:pPr>
    </w:p>
    <w:p w:rsidR="003379E0" w:rsidRPr="00627D39" w:rsidRDefault="003379E0" w:rsidP="003379E0">
      <w:pPr>
        <w:suppressAutoHyphens w:val="0"/>
        <w:spacing w:after="0" w:line="360" w:lineRule="auto"/>
        <w:jc w:val="center"/>
        <w:rPr>
          <w:rFonts w:ascii="Times New Roman" w:eastAsia="Times New Roman" w:hAnsi="Times New Roman" w:cs="Times New Roman"/>
          <w:b/>
          <w:color w:val="auto"/>
          <w:kern w:val="0"/>
          <w:sz w:val="72"/>
          <w:szCs w:val="72"/>
          <w:lang w:eastAsia="ru-RU"/>
        </w:rPr>
      </w:pPr>
    </w:p>
    <w:p w:rsidR="003379E0" w:rsidRDefault="003379E0" w:rsidP="003379E0">
      <w:pPr>
        <w:suppressAutoHyphens w:val="0"/>
        <w:spacing w:after="0" w:line="360" w:lineRule="auto"/>
        <w:jc w:val="center"/>
        <w:rPr>
          <w:rFonts w:ascii="Times New Roman" w:eastAsia="Times New Roman" w:hAnsi="Times New Roman" w:cs="Times New Roman"/>
          <w:b/>
          <w:color w:val="auto"/>
          <w:kern w:val="0"/>
          <w:sz w:val="56"/>
          <w:szCs w:val="56"/>
          <w:lang w:eastAsia="ru-RU"/>
        </w:rPr>
      </w:pPr>
      <w:r w:rsidRPr="00627D39">
        <w:rPr>
          <w:rFonts w:ascii="Times New Roman" w:eastAsia="Times New Roman" w:hAnsi="Times New Roman" w:cs="Times New Roman"/>
          <w:b/>
          <w:color w:val="auto"/>
          <w:kern w:val="0"/>
          <w:sz w:val="56"/>
          <w:szCs w:val="56"/>
          <w:lang w:eastAsia="ru-RU"/>
        </w:rPr>
        <w:t xml:space="preserve">Адаптированная основная образовательная  программа начального общего образования для </w:t>
      </w:r>
      <w:proofErr w:type="gramStart"/>
      <w:r w:rsidRPr="00627D39">
        <w:rPr>
          <w:rFonts w:ascii="Times New Roman" w:eastAsia="Times New Roman" w:hAnsi="Times New Roman" w:cs="Times New Roman"/>
          <w:b/>
          <w:color w:val="auto"/>
          <w:kern w:val="0"/>
          <w:sz w:val="56"/>
          <w:szCs w:val="56"/>
          <w:lang w:eastAsia="ru-RU"/>
        </w:rPr>
        <w:t>обучающихся</w:t>
      </w:r>
      <w:proofErr w:type="gramEnd"/>
      <w:r w:rsidRPr="00627D39">
        <w:rPr>
          <w:rFonts w:ascii="Times New Roman" w:eastAsia="Times New Roman" w:hAnsi="Times New Roman" w:cs="Times New Roman"/>
          <w:b/>
          <w:color w:val="auto"/>
          <w:kern w:val="0"/>
          <w:sz w:val="56"/>
          <w:szCs w:val="56"/>
          <w:lang w:eastAsia="ru-RU"/>
        </w:rPr>
        <w:t xml:space="preserve"> с ЗПР</w:t>
      </w:r>
    </w:p>
    <w:p w:rsidR="003379E0" w:rsidRPr="00627D39" w:rsidRDefault="003379E0" w:rsidP="003379E0">
      <w:pPr>
        <w:suppressAutoHyphens w:val="0"/>
        <w:spacing w:after="0" w:line="360" w:lineRule="auto"/>
        <w:jc w:val="center"/>
        <w:rPr>
          <w:rFonts w:ascii="Times New Roman" w:eastAsia="Times New Roman" w:hAnsi="Times New Roman" w:cs="Times New Roman"/>
          <w:b/>
          <w:color w:val="auto"/>
          <w:kern w:val="0"/>
          <w:sz w:val="56"/>
          <w:szCs w:val="56"/>
          <w:lang w:eastAsia="ru-RU"/>
        </w:rPr>
      </w:pPr>
      <w:r>
        <w:rPr>
          <w:rFonts w:ascii="Times New Roman" w:eastAsia="Times New Roman" w:hAnsi="Times New Roman" w:cs="Times New Roman"/>
          <w:b/>
          <w:color w:val="auto"/>
          <w:kern w:val="0"/>
          <w:sz w:val="56"/>
          <w:szCs w:val="56"/>
          <w:lang w:eastAsia="ru-RU"/>
        </w:rPr>
        <w:t>(вариант 7.2.)</w:t>
      </w:r>
    </w:p>
    <w:p w:rsidR="003379E0" w:rsidRPr="00627D39" w:rsidRDefault="003379E0" w:rsidP="003379E0">
      <w:pPr>
        <w:suppressAutoHyphens w:val="0"/>
        <w:spacing w:after="0" w:line="360" w:lineRule="auto"/>
        <w:jc w:val="center"/>
        <w:rPr>
          <w:rFonts w:ascii="Times New Roman" w:eastAsia="Times New Roman" w:hAnsi="Times New Roman" w:cs="Times New Roman"/>
          <w:b/>
          <w:color w:val="auto"/>
          <w:kern w:val="0"/>
          <w:sz w:val="56"/>
          <w:szCs w:val="56"/>
          <w:lang w:eastAsia="ru-RU"/>
        </w:rPr>
      </w:pPr>
      <w:r w:rsidRPr="00627D39">
        <w:rPr>
          <w:rFonts w:ascii="Times New Roman" w:eastAsia="Times New Roman" w:hAnsi="Times New Roman" w:cs="Times New Roman"/>
          <w:b/>
          <w:color w:val="auto"/>
          <w:kern w:val="0"/>
          <w:sz w:val="56"/>
          <w:szCs w:val="56"/>
          <w:lang w:eastAsia="ru-RU"/>
        </w:rPr>
        <w:t>на 20</w:t>
      </w:r>
      <w:r w:rsidR="003F1DE9">
        <w:rPr>
          <w:rFonts w:ascii="Times New Roman" w:eastAsia="Times New Roman" w:hAnsi="Times New Roman" w:cs="Times New Roman"/>
          <w:b/>
          <w:color w:val="auto"/>
          <w:kern w:val="0"/>
          <w:sz w:val="56"/>
          <w:szCs w:val="56"/>
          <w:lang w:eastAsia="ru-RU"/>
        </w:rPr>
        <w:t>20</w:t>
      </w:r>
      <w:r w:rsidRPr="00627D39">
        <w:rPr>
          <w:rFonts w:ascii="Times New Roman" w:eastAsia="Times New Roman" w:hAnsi="Times New Roman" w:cs="Times New Roman"/>
          <w:b/>
          <w:color w:val="auto"/>
          <w:kern w:val="0"/>
          <w:sz w:val="56"/>
          <w:szCs w:val="56"/>
          <w:lang w:eastAsia="ru-RU"/>
        </w:rPr>
        <w:t>-202</w:t>
      </w:r>
      <w:r w:rsidR="00942FA7">
        <w:rPr>
          <w:rFonts w:ascii="Times New Roman" w:eastAsia="Times New Roman" w:hAnsi="Times New Roman" w:cs="Times New Roman"/>
          <w:b/>
          <w:color w:val="auto"/>
          <w:kern w:val="0"/>
          <w:sz w:val="56"/>
          <w:szCs w:val="56"/>
          <w:lang w:eastAsia="ru-RU"/>
        </w:rPr>
        <w:t>5</w:t>
      </w:r>
      <w:r w:rsidRPr="00627D39">
        <w:rPr>
          <w:rFonts w:ascii="Times New Roman" w:eastAsia="Times New Roman" w:hAnsi="Times New Roman" w:cs="Times New Roman"/>
          <w:b/>
          <w:color w:val="auto"/>
          <w:kern w:val="0"/>
          <w:sz w:val="56"/>
          <w:szCs w:val="56"/>
          <w:lang w:eastAsia="ru-RU"/>
        </w:rPr>
        <w:t>г.г.</w:t>
      </w:r>
    </w:p>
    <w:p w:rsidR="003379E0" w:rsidRPr="00627D39" w:rsidRDefault="003379E0" w:rsidP="003379E0">
      <w:pPr>
        <w:suppressAutoHyphens w:val="0"/>
        <w:spacing w:after="0" w:line="360" w:lineRule="auto"/>
        <w:ind w:firstLine="709"/>
        <w:jc w:val="center"/>
        <w:rPr>
          <w:rFonts w:ascii="Times New Roman" w:eastAsia="Times New Roman" w:hAnsi="Times New Roman" w:cs="Times New Roman"/>
          <w:color w:val="auto"/>
          <w:kern w:val="0"/>
          <w:sz w:val="24"/>
          <w:szCs w:val="24"/>
          <w:lang w:eastAsia="ru-RU"/>
        </w:rPr>
      </w:pPr>
    </w:p>
    <w:p w:rsidR="003379E0" w:rsidRPr="00627D39" w:rsidRDefault="003379E0" w:rsidP="003379E0">
      <w:pPr>
        <w:suppressAutoHyphens w:val="0"/>
        <w:spacing w:after="0" w:line="360" w:lineRule="auto"/>
        <w:ind w:firstLine="709"/>
        <w:jc w:val="center"/>
        <w:rPr>
          <w:rFonts w:ascii="Times New Roman" w:eastAsia="Times New Roman" w:hAnsi="Times New Roman" w:cs="Times New Roman"/>
          <w:color w:val="auto"/>
          <w:kern w:val="0"/>
          <w:sz w:val="24"/>
          <w:szCs w:val="24"/>
          <w:lang w:eastAsia="ru-RU"/>
        </w:rPr>
      </w:pPr>
    </w:p>
    <w:p w:rsidR="003379E0" w:rsidRPr="00627D39" w:rsidRDefault="003379E0" w:rsidP="003379E0">
      <w:pPr>
        <w:suppressAutoHyphens w:val="0"/>
        <w:spacing w:after="0" w:line="360" w:lineRule="auto"/>
        <w:ind w:firstLine="709"/>
        <w:jc w:val="center"/>
        <w:rPr>
          <w:rFonts w:ascii="Times New Roman" w:eastAsia="Times New Roman" w:hAnsi="Times New Roman" w:cs="Times New Roman"/>
          <w:color w:val="auto"/>
          <w:kern w:val="0"/>
          <w:sz w:val="24"/>
          <w:szCs w:val="24"/>
          <w:lang w:eastAsia="ru-RU"/>
        </w:rPr>
      </w:pPr>
    </w:p>
    <w:p w:rsidR="003379E0" w:rsidRPr="00627D39" w:rsidRDefault="003379E0" w:rsidP="003379E0">
      <w:pPr>
        <w:suppressAutoHyphens w:val="0"/>
        <w:spacing w:after="0" w:line="360" w:lineRule="auto"/>
        <w:ind w:firstLine="709"/>
        <w:jc w:val="center"/>
        <w:rPr>
          <w:rFonts w:ascii="Times New Roman" w:eastAsia="Times New Roman" w:hAnsi="Times New Roman" w:cs="Times New Roman"/>
          <w:color w:val="auto"/>
          <w:kern w:val="0"/>
          <w:sz w:val="28"/>
          <w:szCs w:val="28"/>
          <w:lang w:eastAsia="ru-RU"/>
        </w:rPr>
      </w:pPr>
    </w:p>
    <w:p w:rsidR="003379E0" w:rsidRPr="00627D39" w:rsidRDefault="003379E0" w:rsidP="003379E0">
      <w:pPr>
        <w:suppressAutoHyphens w:val="0"/>
        <w:spacing w:after="0" w:line="360" w:lineRule="auto"/>
        <w:ind w:firstLine="709"/>
        <w:jc w:val="center"/>
        <w:rPr>
          <w:rFonts w:ascii="Times New Roman" w:eastAsia="Times New Roman" w:hAnsi="Times New Roman" w:cs="Times New Roman"/>
          <w:color w:val="auto"/>
          <w:kern w:val="0"/>
          <w:sz w:val="28"/>
          <w:szCs w:val="28"/>
          <w:lang w:eastAsia="ru-RU"/>
        </w:rPr>
      </w:pPr>
    </w:p>
    <w:p w:rsidR="00C75A7B" w:rsidRDefault="00C75A7B" w:rsidP="003379E0">
      <w:pPr>
        <w:suppressAutoHyphens w:val="0"/>
        <w:spacing w:after="0" w:line="360" w:lineRule="auto"/>
        <w:ind w:firstLine="709"/>
        <w:jc w:val="center"/>
        <w:rPr>
          <w:rFonts w:ascii="Times New Roman" w:eastAsia="Times New Roman" w:hAnsi="Times New Roman" w:cs="Times New Roman"/>
          <w:color w:val="auto"/>
          <w:kern w:val="0"/>
          <w:sz w:val="28"/>
          <w:szCs w:val="28"/>
          <w:lang w:eastAsia="ru-RU"/>
        </w:rPr>
      </w:pPr>
    </w:p>
    <w:p w:rsidR="003379E0" w:rsidRPr="00627D39" w:rsidRDefault="003379E0" w:rsidP="003379E0">
      <w:pPr>
        <w:suppressAutoHyphens w:val="0"/>
        <w:spacing w:after="0" w:line="360" w:lineRule="auto"/>
        <w:ind w:firstLine="709"/>
        <w:jc w:val="center"/>
        <w:rPr>
          <w:rFonts w:ascii="Times New Roman" w:eastAsia="Times New Roman" w:hAnsi="Times New Roman" w:cs="Times New Roman"/>
          <w:color w:val="auto"/>
          <w:kern w:val="0"/>
          <w:sz w:val="28"/>
          <w:szCs w:val="28"/>
          <w:lang w:eastAsia="ru-RU"/>
        </w:rPr>
      </w:pPr>
      <w:r w:rsidRPr="00627D39">
        <w:rPr>
          <w:rFonts w:ascii="Times New Roman" w:eastAsia="Times New Roman" w:hAnsi="Times New Roman" w:cs="Times New Roman"/>
          <w:color w:val="auto"/>
          <w:kern w:val="0"/>
          <w:sz w:val="28"/>
          <w:szCs w:val="28"/>
          <w:lang w:eastAsia="ru-RU"/>
        </w:rPr>
        <w:t>г. Оренбург</w:t>
      </w:r>
    </w:p>
    <w:p w:rsidR="003379E0" w:rsidRPr="0086726C" w:rsidRDefault="003379E0" w:rsidP="003379E0">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ascii="Times New Roman" w:hAnsi="Times New Roman" w:cs="Times New Roman"/>
          <w:b/>
          <w:sz w:val="24"/>
          <w:szCs w:val="24"/>
        </w:rPr>
      </w:pPr>
      <w:r w:rsidRPr="0086726C">
        <w:rPr>
          <w:rFonts w:ascii="Times New Roman" w:hAnsi="Times New Roman" w:cs="Times New Roman"/>
          <w:b/>
          <w:sz w:val="24"/>
          <w:szCs w:val="24"/>
        </w:rPr>
        <w:lastRenderedPageBreak/>
        <w:t>Оглавление</w:t>
      </w: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4"/>
        <w:gridCol w:w="7215"/>
        <w:gridCol w:w="1182"/>
      </w:tblGrid>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sz w:val="24"/>
                <w:szCs w:val="24"/>
              </w:rPr>
            </w:pPr>
            <w:r>
              <w:rPr>
                <w:rFonts w:ascii="Times New Roman" w:hAnsi="Times New Roman" w:cs="Times New Roman"/>
                <w:b/>
                <w:sz w:val="24"/>
                <w:szCs w:val="24"/>
              </w:rPr>
              <w:t>1</w:t>
            </w:r>
            <w:r w:rsidRPr="0086726C">
              <w:rPr>
                <w:rFonts w:ascii="Times New Roman" w:hAnsi="Times New Roman" w:cs="Times New Roman"/>
                <w:b/>
                <w:sz w:val="24"/>
                <w:szCs w:val="24"/>
              </w:rPr>
              <w:t>.</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sz w:val="24"/>
                <w:szCs w:val="24"/>
              </w:rPr>
            </w:pPr>
            <w:r w:rsidRPr="0086726C">
              <w:rPr>
                <w:rFonts w:ascii="Times New Roman" w:eastAsia="Times New Roman" w:hAnsi="Times New Roman" w:cs="Times New Roman"/>
                <w:b/>
                <w:sz w:val="24"/>
                <w:szCs w:val="24"/>
                <w:lang w:eastAsia="ru-RU"/>
              </w:rPr>
              <w:t>Целевой раздел………………………………………………………...</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5-38</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w:t>
            </w:r>
            <w:r w:rsidRPr="0086726C">
              <w:rPr>
                <w:rFonts w:ascii="Times New Roman" w:hAnsi="Times New Roman" w:cs="Times New Roman"/>
                <w:sz w:val="24"/>
                <w:szCs w:val="24"/>
              </w:rPr>
              <w:t>.1.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Пояснительная записка………………………………………………..</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5-15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w:t>
            </w:r>
            <w:r w:rsidRPr="0086726C">
              <w:rPr>
                <w:rFonts w:ascii="Times New Roman" w:hAnsi="Times New Roman" w:cs="Times New Roman"/>
                <w:sz w:val="24"/>
                <w:szCs w:val="24"/>
              </w:rPr>
              <w:t>.2.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 w:val="right" w:leader="dot" w:pos="9639"/>
              </w:tabs>
              <w:spacing w:before="120" w:after="120"/>
              <w:jc w:val="both"/>
              <w:outlineLvl w:val="2"/>
              <w:rPr>
                <w:rFonts w:ascii="Times New Roman" w:hAnsi="Times New Roman" w:cs="Times New Roman"/>
                <w:sz w:val="24"/>
                <w:szCs w:val="24"/>
              </w:rPr>
            </w:pPr>
            <w:r w:rsidRPr="0086726C">
              <w:rPr>
                <w:rFonts w:ascii="Times New Roman" w:hAnsi="Times New Roman" w:cs="Times New Roman"/>
                <w:sz w:val="24"/>
                <w:szCs w:val="24"/>
              </w:rPr>
              <w:t xml:space="preserve">Планируемые результаты освоения </w:t>
            </w:r>
            <w:proofErr w:type="gramStart"/>
            <w:r w:rsidRPr="0086726C">
              <w:rPr>
                <w:rFonts w:ascii="Times New Roman" w:hAnsi="Times New Roman" w:cs="Times New Roman"/>
                <w:sz w:val="24"/>
                <w:szCs w:val="24"/>
              </w:rPr>
              <w:t>обучающимися</w:t>
            </w:r>
            <w:proofErr w:type="gramEnd"/>
            <w:r w:rsidRPr="0086726C">
              <w:rPr>
                <w:rFonts w:ascii="Times New Roman" w:hAnsi="Times New Roman" w:cs="Times New Roman"/>
                <w:sz w:val="24"/>
                <w:szCs w:val="24"/>
              </w:rPr>
              <w:t xml:space="preserve"> </w:t>
            </w:r>
            <w:r w:rsidRPr="0086726C">
              <w:rPr>
                <w:rFonts w:ascii="Times New Roman" w:hAnsi="Times New Roman" w:cs="Times New Roman"/>
                <w:sz w:val="24"/>
                <w:szCs w:val="24"/>
              </w:rPr>
              <w:br/>
              <w:t xml:space="preserve">с задержкой психического развития адаптированной основной общеобразовательной программы </w:t>
            </w:r>
            <w:r w:rsidRPr="0086726C">
              <w:rPr>
                <w:rFonts w:ascii="Times New Roman" w:eastAsia="Times New Roman" w:hAnsi="Times New Roman" w:cs="Times New Roman"/>
                <w:sz w:val="24"/>
                <w:szCs w:val="24"/>
                <w:lang w:eastAsia="ru-RU"/>
              </w:rPr>
              <w:t>……………………………………</w:t>
            </w:r>
          </w:p>
        </w:tc>
        <w:tc>
          <w:tcPr>
            <w:tcW w:w="1204" w:type="dxa"/>
          </w:tcPr>
          <w:p w:rsidR="004A0841"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3379E0" w:rsidRDefault="003379E0" w:rsidP="004A0841">
            <w:pPr>
              <w:rPr>
                <w:rFonts w:ascii="Times New Roman" w:hAnsi="Times New Roman" w:cs="Times New Roman"/>
                <w:sz w:val="24"/>
                <w:szCs w:val="24"/>
              </w:rPr>
            </w:pPr>
          </w:p>
          <w:p w:rsidR="004A0841" w:rsidRPr="004A0841" w:rsidRDefault="004A0841" w:rsidP="004A0841">
            <w:pPr>
              <w:rPr>
                <w:rFonts w:ascii="Times New Roman" w:hAnsi="Times New Roman" w:cs="Times New Roman"/>
                <w:sz w:val="24"/>
                <w:szCs w:val="24"/>
              </w:rPr>
            </w:pPr>
            <w:r>
              <w:rPr>
                <w:rFonts w:ascii="Times New Roman" w:hAnsi="Times New Roman" w:cs="Times New Roman"/>
                <w:sz w:val="24"/>
                <w:szCs w:val="24"/>
              </w:rPr>
              <w:t>15-32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Русский язык……………………………………………………………</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18-19</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Литературное чтение…………………………………………………..</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19</w:t>
            </w:r>
          </w:p>
        </w:tc>
      </w:tr>
      <w:tr w:rsidR="003379E0" w:rsidRPr="0086726C" w:rsidTr="00E8618C">
        <w:tc>
          <w:tcPr>
            <w:tcW w:w="1179"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19-20</w:t>
            </w:r>
          </w:p>
        </w:tc>
      </w:tr>
      <w:tr w:rsidR="003379E0" w:rsidRPr="0086726C" w:rsidTr="00E8618C">
        <w:tc>
          <w:tcPr>
            <w:tcW w:w="1179"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родном языке……………………………….</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20-21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1.2.5.</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Иностранный язык (английский)……………………………………..</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1.2.6.</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Математика</w:t>
            </w:r>
            <w:r>
              <w:rPr>
                <w:rFonts w:ascii="Times New Roman" w:eastAsia="Times New Roman" w:hAnsi="Times New Roman" w:cs="Times New Roman"/>
                <w:sz w:val="24"/>
                <w:szCs w:val="24"/>
                <w:lang w:eastAsia="ru-RU"/>
              </w:rPr>
              <w:t xml:space="preserve"> и информатика</w:t>
            </w:r>
            <w:r w:rsidRPr="008672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86726C">
              <w:rPr>
                <w:rFonts w:ascii="Times New Roman" w:eastAsia="Times New Roman" w:hAnsi="Times New Roman" w:cs="Times New Roman"/>
                <w:sz w:val="24"/>
                <w:szCs w:val="24"/>
                <w:lang w:eastAsia="ru-RU"/>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1.2.7.</w:t>
            </w:r>
          </w:p>
        </w:tc>
        <w:tc>
          <w:tcPr>
            <w:tcW w:w="7188"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Pr>
                <w:rFonts w:ascii="Times New Roman" w:eastAsia="Times New Roman" w:hAnsi="Times New Roman" w:cs="Times New Roman"/>
                <w:sz w:val="24"/>
                <w:szCs w:val="24"/>
                <w:lang w:eastAsia="ru-RU"/>
              </w:rPr>
              <w:t>Окружающий мир………………………………………………………</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21-22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1.2.8.</w:t>
            </w:r>
          </w:p>
        </w:tc>
        <w:tc>
          <w:tcPr>
            <w:tcW w:w="7188"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Pr>
                <w:rFonts w:ascii="Times New Roman" w:eastAsia="Times New Roman" w:hAnsi="Times New Roman" w:cs="Times New Roman"/>
                <w:sz w:val="24"/>
                <w:szCs w:val="24"/>
                <w:lang w:eastAsia="ru-RU"/>
              </w:rPr>
              <w:t>Основы религиозных культур и светской этики……………………..</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1.2.9.</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Изобразительное искусство…………………………………………...</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1.2.10.</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Музыка………………………………………………………………….</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22-23</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Технология……………………………………………………………...</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Физическая культура…………………………………………………..</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23-24</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Times New Roman" w:hAnsi="Times New Roman" w:cs="Times New Roman"/>
                <w:sz w:val="24"/>
                <w:szCs w:val="24"/>
                <w:lang w:eastAsia="ru-RU"/>
              </w:rPr>
            </w:pPr>
            <w:r w:rsidRPr="0086726C">
              <w:rPr>
                <w:rFonts w:ascii="Times New Roman" w:hAnsi="Times New Roman" w:cs="Times New Roman"/>
                <w:sz w:val="24"/>
                <w:szCs w:val="24"/>
              </w:rPr>
              <w:t>Школа общения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24-25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hAnsi="Times New Roman" w:cs="Times New Roman"/>
                <w:sz w:val="24"/>
                <w:szCs w:val="24"/>
              </w:rPr>
              <w:t>Мир профессий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25-26</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1.2.15.</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hAnsi="Times New Roman" w:cs="Times New Roman"/>
                <w:sz w:val="24"/>
                <w:szCs w:val="24"/>
              </w:rPr>
              <w:t>Подвижные игры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26-28</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1.2.16.</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hAnsi="Times New Roman" w:cs="Times New Roman"/>
                <w:sz w:val="24"/>
                <w:szCs w:val="24"/>
              </w:rPr>
              <w:t>Мой край Оренбуржье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28-29</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1.2.17.</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sz w:val="24"/>
                <w:szCs w:val="24"/>
              </w:rPr>
            </w:pPr>
            <w:r w:rsidRPr="0086726C">
              <w:rPr>
                <w:rFonts w:ascii="Times New Roman" w:hAnsi="Times New Roman" w:cs="Times New Roman"/>
                <w:sz w:val="24"/>
                <w:szCs w:val="24"/>
              </w:rPr>
              <w:t>Золотые ручки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29-31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1.2.18.</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 w:val="right" w:leader="dot" w:pos="9639"/>
              </w:tabs>
              <w:jc w:val="both"/>
              <w:rPr>
                <w:rFonts w:ascii="Times New Roman" w:hAnsi="Times New Roman" w:cs="Times New Roman"/>
                <w:sz w:val="24"/>
                <w:szCs w:val="24"/>
              </w:rPr>
            </w:pPr>
            <w:r>
              <w:rPr>
                <w:rFonts w:ascii="Times New Roman" w:hAnsi="Times New Roman" w:cs="Times New Roman"/>
                <w:sz w:val="24"/>
                <w:szCs w:val="24"/>
              </w:rPr>
              <w:t>Коррекционный  курс «Ритмика»</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31-32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1.2.19.</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jc w:val="both"/>
              <w:rPr>
                <w:rFonts w:ascii="Times New Roman" w:hAnsi="Times New Roman" w:cs="Times New Roman"/>
                <w:sz w:val="24"/>
                <w:szCs w:val="24"/>
              </w:rPr>
            </w:pPr>
            <w:r w:rsidRPr="001C4364">
              <w:rPr>
                <w:rFonts w:ascii="Times New Roman" w:hAnsi="Times New Roman" w:cs="Times New Roman"/>
                <w:bCs/>
                <w:kern w:val="2"/>
                <w:sz w:val="24"/>
                <w:szCs w:val="24"/>
              </w:rPr>
              <w:t>Коррекционный курс «</w:t>
            </w:r>
            <w:r w:rsidRPr="001C4364">
              <w:rPr>
                <w:rFonts w:ascii="Times New Roman" w:hAnsi="Times New Roman" w:cs="Times New Roman"/>
                <w:sz w:val="24"/>
                <w:szCs w:val="24"/>
              </w:rPr>
              <w:t>Коррекционно-развивающие занятия</w:t>
            </w:r>
            <w:r w:rsidRPr="001C4364">
              <w:rPr>
                <w:rFonts w:ascii="Times New Roman" w:hAnsi="Times New Roman" w:cs="Times New Roman"/>
                <w:bCs/>
                <w:kern w:val="2"/>
                <w:sz w:val="24"/>
                <w:szCs w:val="24"/>
              </w:rPr>
              <w:t>»</w:t>
            </w:r>
          </w:p>
        </w:tc>
        <w:tc>
          <w:tcPr>
            <w:tcW w:w="1204" w:type="dxa"/>
          </w:tcPr>
          <w:p w:rsidR="003379E0"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 xml:space="preserve">1.3. </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 w:val="right" w:leader="dot" w:pos="9639"/>
              </w:tabs>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задержкой психического развития планируемых результатов освоения адаптированной основной общеобразовательной программы</w:t>
            </w:r>
          </w:p>
        </w:tc>
        <w:tc>
          <w:tcPr>
            <w:tcW w:w="1204" w:type="dxa"/>
          </w:tcPr>
          <w:p w:rsidR="003379E0"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32-38</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sz w:val="24"/>
                <w:szCs w:val="24"/>
              </w:rPr>
            </w:pPr>
            <w:r>
              <w:rPr>
                <w:rFonts w:ascii="Times New Roman" w:hAnsi="Times New Roman" w:cs="Times New Roman"/>
                <w:b/>
                <w:sz w:val="24"/>
                <w:szCs w:val="24"/>
              </w:rPr>
              <w:t>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sz w:val="24"/>
                <w:szCs w:val="24"/>
              </w:rPr>
            </w:pPr>
            <w:r w:rsidRPr="0086726C">
              <w:rPr>
                <w:rFonts w:ascii="Times New Roman" w:eastAsia="Times New Roman" w:hAnsi="Times New Roman" w:cs="Times New Roman"/>
                <w:b/>
                <w:sz w:val="24"/>
                <w:szCs w:val="24"/>
                <w:lang w:eastAsia="ru-RU"/>
              </w:rPr>
              <w:t>Содержательный раздел……………………………………………..</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38-217</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Программа формирования универсальных учебных действий………………………………………………………………..</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38-62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DA4B2F">
              <w:rPr>
                <w:rFonts w:ascii="Times New Roman" w:eastAsia="MS Gothic" w:hAnsi="Times New Roman" w:cs="Times New Roman"/>
                <w:sz w:val="24"/>
                <w:szCs w:val="24"/>
                <w:lang w:eastAsia="ru-RU"/>
              </w:rPr>
              <w:t xml:space="preserve">Ценностные ориентиры </w:t>
            </w:r>
            <w:r w:rsidRPr="00DA4B2F">
              <w:rPr>
                <w:rFonts w:ascii="Times New Roman" w:hAnsi="Times New Roman" w:cs="Times New Roman"/>
                <w:color w:val="auto"/>
                <w:sz w:val="24"/>
                <w:szCs w:val="24"/>
              </w:rPr>
              <w:t xml:space="preserve">образования </w:t>
            </w:r>
            <w:proofErr w:type="gramStart"/>
            <w:r w:rsidRPr="00DA4B2F">
              <w:rPr>
                <w:rFonts w:ascii="Times New Roman" w:hAnsi="Times New Roman" w:cs="Times New Roman"/>
                <w:color w:val="auto"/>
                <w:sz w:val="24"/>
                <w:szCs w:val="24"/>
              </w:rPr>
              <w:t>обучающихся</w:t>
            </w:r>
            <w:proofErr w:type="gramEnd"/>
            <w:r w:rsidRPr="00DA4B2F">
              <w:rPr>
                <w:rFonts w:ascii="Times New Roman" w:hAnsi="Times New Roman" w:cs="Times New Roman"/>
                <w:color w:val="auto"/>
                <w:sz w:val="24"/>
                <w:szCs w:val="24"/>
              </w:rPr>
              <w:t xml:space="preserve"> с ЗПР на уровне начального общего образования </w:t>
            </w:r>
            <w:r>
              <w:rPr>
                <w:rFonts w:ascii="Times New Roman" w:hAnsi="Times New Roman" w:cs="Times New Roman"/>
                <w:color w:val="auto"/>
                <w:sz w:val="24"/>
                <w:szCs w:val="24"/>
              </w:rPr>
              <w:t>………………………………………</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40-41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Х</w:t>
            </w:r>
            <w:r w:rsidRPr="00D670B2">
              <w:rPr>
                <w:rFonts w:ascii="Times New Roman" w:hAnsi="Times New Roman" w:cs="Times New Roman"/>
                <w:sz w:val="24"/>
                <w:szCs w:val="24"/>
              </w:rPr>
              <w:t>арактеристики личностных, регулятивных, познавательных, коммуникативных универсальных учебных действий обучающихся с ЗПР</w:t>
            </w:r>
            <w:r w:rsidRPr="0086726C">
              <w:rPr>
                <w:rFonts w:ascii="Times New Roman" w:eastAsia="Times New Roman" w:hAnsi="Times New Roman" w:cs="Times New Roman"/>
                <w:sz w:val="24"/>
                <w:szCs w:val="24"/>
              </w:rPr>
              <w:t xml:space="preserve"> ……………………</w:t>
            </w:r>
            <w:r w:rsidR="004A0841">
              <w:rPr>
                <w:rFonts w:ascii="Times New Roman" w:eastAsia="Times New Roman" w:hAnsi="Times New Roman" w:cs="Times New Roman"/>
                <w:sz w:val="24"/>
                <w:szCs w:val="24"/>
              </w:rPr>
              <w:t>………………………………………………</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41-47</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MS Gothic" w:hAnsi="Times New Roman" w:cs="Times New Roman"/>
                <w:sz w:val="24"/>
                <w:szCs w:val="24"/>
                <w:lang w:eastAsia="ru-RU"/>
              </w:rPr>
              <w:t>Связь универсальных учебных действий с содержанием учебных предметов……………………………………………………………….</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47</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MS Gothic" w:hAnsi="Times New Roman" w:cs="Times New Roman"/>
                <w:sz w:val="24"/>
                <w:szCs w:val="24"/>
                <w:lang w:eastAsia="ru-RU"/>
              </w:rPr>
            </w:pPr>
            <w:r>
              <w:rPr>
                <w:rFonts w:ascii="Times New Roman" w:hAnsi="Times New Roman" w:cs="Times New Roman"/>
                <w:sz w:val="24"/>
                <w:szCs w:val="24"/>
              </w:rPr>
              <w:t>Т</w:t>
            </w:r>
            <w:r w:rsidRPr="00D670B2">
              <w:rPr>
                <w:rFonts w:ascii="Times New Roman" w:hAnsi="Times New Roman" w:cs="Times New Roman"/>
                <w:sz w:val="24"/>
                <w:szCs w:val="24"/>
              </w:rPr>
              <w:t>иповые задачи формирования личностных, регулятивных, познавательных, коммуникативных универсальных учебных действий</w:t>
            </w:r>
            <w:r w:rsidR="004A0841">
              <w:rPr>
                <w:rFonts w:ascii="Times New Roman" w:hAnsi="Times New Roman" w:cs="Times New Roman"/>
                <w:sz w:val="24"/>
                <w:szCs w:val="24"/>
              </w:rPr>
              <w:t>………………………………………………………………….</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47-57</w:t>
            </w: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lastRenderedPageBreak/>
              <w:t>2.1.5.</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color w:val="000000" w:themeColor="text1"/>
                <w:sz w:val="24"/>
                <w:szCs w:val="24"/>
              </w:rPr>
            </w:pPr>
            <w:r>
              <w:rPr>
                <w:rFonts w:ascii="Times New Roman" w:hAnsi="Times New Roman" w:cs="Times New Roman"/>
                <w:sz w:val="24"/>
                <w:szCs w:val="24"/>
              </w:rPr>
              <w:t>О</w:t>
            </w:r>
            <w:r w:rsidRPr="00D670B2">
              <w:rPr>
                <w:rFonts w:ascii="Times New Roman" w:hAnsi="Times New Roman" w:cs="Times New Roman"/>
                <w:sz w:val="24"/>
                <w:szCs w:val="24"/>
              </w:rPr>
              <w:t xml:space="preserve">писание преемственности программы формирования универсальных учебных действий при переходе </w:t>
            </w:r>
            <w:r w:rsidRPr="00D670B2">
              <w:rPr>
                <w:rFonts w:ascii="Times New Roman" w:hAnsi="Times New Roman" w:cs="Times New Roman"/>
                <w:color w:val="auto"/>
                <w:sz w:val="24"/>
                <w:szCs w:val="24"/>
              </w:rPr>
              <w:t>обучающихся</w:t>
            </w:r>
            <w:r w:rsidRPr="00D670B2">
              <w:rPr>
                <w:rFonts w:ascii="Times New Roman" w:hAnsi="Times New Roman" w:cs="Times New Roman"/>
                <w:i/>
                <w:color w:val="3366FF"/>
                <w:sz w:val="24"/>
                <w:szCs w:val="24"/>
              </w:rPr>
              <w:t xml:space="preserve"> </w:t>
            </w:r>
            <w:r w:rsidRPr="00D670B2">
              <w:rPr>
                <w:rFonts w:ascii="Times New Roman" w:hAnsi="Times New Roman" w:cs="Times New Roman"/>
                <w:color w:val="auto"/>
                <w:sz w:val="24"/>
                <w:szCs w:val="24"/>
              </w:rPr>
              <w:t xml:space="preserve">с ЗПР </w:t>
            </w:r>
            <w:proofErr w:type="gramStart"/>
            <w:r w:rsidRPr="00D670B2">
              <w:rPr>
                <w:rFonts w:ascii="Times New Roman" w:hAnsi="Times New Roman" w:cs="Times New Roman"/>
                <w:sz w:val="24"/>
                <w:szCs w:val="24"/>
              </w:rPr>
              <w:t>от</w:t>
            </w:r>
            <w:proofErr w:type="gramEnd"/>
            <w:r w:rsidRPr="00D670B2">
              <w:rPr>
                <w:rFonts w:ascii="Times New Roman" w:hAnsi="Times New Roman" w:cs="Times New Roman"/>
                <w:sz w:val="24"/>
                <w:szCs w:val="24"/>
              </w:rPr>
              <w:t xml:space="preserve"> дошкольного к начальному общему образованию</w:t>
            </w:r>
            <w:r>
              <w:rPr>
                <w:rFonts w:ascii="Times New Roman" w:hAnsi="Times New Roman" w:cs="Times New Roman"/>
                <w:sz w:val="24"/>
                <w:szCs w:val="24"/>
              </w:rPr>
              <w:t>…………...</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57-62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Программы отдельных учебных предметов, курсов</w:t>
            </w:r>
            <w:r>
              <w:rPr>
                <w:rFonts w:ascii="Times New Roman" w:eastAsia="Times New Roman" w:hAnsi="Times New Roman" w:cs="Times New Roman"/>
                <w:sz w:val="24"/>
                <w:szCs w:val="24"/>
                <w:lang w:eastAsia="ru-RU"/>
              </w:rPr>
              <w:t xml:space="preserve"> коррекционно-развивающей области………………………………...</w:t>
            </w:r>
            <w:r w:rsidRPr="0086726C">
              <w:rPr>
                <w:rFonts w:ascii="Times New Roman" w:eastAsia="Times New Roman" w:hAnsi="Times New Roman" w:cs="Times New Roman"/>
                <w:sz w:val="24"/>
                <w:szCs w:val="24"/>
                <w:lang w:eastAsia="ru-RU"/>
              </w:rPr>
              <w:t>………………...</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63-145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Общие положения……………………………………………………..</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63</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Основное содержание учебных предметов…………………………..</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63</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Русский язык……………………………………………………………</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63-70</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Литературное чтение…………………………………………………..</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70-76</w:t>
            </w:r>
          </w:p>
        </w:tc>
      </w:tr>
      <w:tr w:rsidR="003379E0" w:rsidRPr="0086726C" w:rsidTr="00E8618C">
        <w:tc>
          <w:tcPr>
            <w:tcW w:w="1179"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76-82</w:t>
            </w:r>
          </w:p>
        </w:tc>
      </w:tr>
      <w:tr w:rsidR="003379E0" w:rsidRPr="0086726C" w:rsidTr="00E8618C">
        <w:tc>
          <w:tcPr>
            <w:tcW w:w="1179"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родном языке……………………………….</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82-84</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2.2.2.5.</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Иностранный язык (английский)……………………………………..</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84-87</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2.2.2.6.</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 xml:space="preserve">Математика…………………………………………………………….. </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87-90</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2.2.2.7.</w:t>
            </w:r>
          </w:p>
        </w:tc>
        <w:tc>
          <w:tcPr>
            <w:tcW w:w="7188" w:type="dxa"/>
          </w:tcPr>
          <w:p w:rsidR="003379E0" w:rsidRPr="0086726C" w:rsidRDefault="004A0841" w:rsidP="004A084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roofErr w:type="gramStart"/>
            <w:r w:rsidRPr="0086726C">
              <w:rPr>
                <w:rFonts w:ascii="Times New Roman" w:eastAsia="Times New Roman" w:hAnsi="Times New Roman" w:cs="Times New Roman"/>
                <w:sz w:val="24"/>
                <w:szCs w:val="24"/>
                <w:lang w:eastAsia="ru-RU"/>
              </w:rPr>
              <w:t>Окружающий мир</w:t>
            </w:r>
            <w:r>
              <w:rPr>
                <w:rFonts w:ascii="Times New Roman" w:eastAsia="Times New Roman" w:hAnsi="Times New Roman" w:cs="Times New Roman"/>
                <w:sz w:val="24"/>
                <w:szCs w:val="24"/>
                <w:lang w:eastAsia="ru-RU"/>
              </w:rPr>
              <w:t xml:space="preserve"> (человек, природа, общество</w:t>
            </w:r>
            <w:r w:rsidRPr="0086726C">
              <w:rPr>
                <w:rFonts w:ascii="Times New Roman" w:eastAsia="Times New Roman" w:hAnsi="Times New Roman" w:cs="Times New Roman"/>
                <w:sz w:val="24"/>
                <w:szCs w:val="24"/>
                <w:lang w:eastAsia="ru-RU"/>
              </w:rPr>
              <w:t xml:space="preserve"> </w:t>
            </w:r>
            <w:r w:rsidR="003379E0" w:rsidRPr="0086726C">
              <w:rPr>
                <w:rFonts w:ascii="Times New Roman" w:eastAsia="Times New Roman" w:hAnsi="Times New Roman" w:cs="Times New Roman"/>
                <w:sz w:val="24"/>
                <w:szCs w:val="24"/>
                <w:lang w:eastAsia="ru-RU"/>
              </w:rPr>
              <w:t>……………………..</w:t>
            </w:r>
            <w:proofErr w:type="gramEnd"/>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90-95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2.2.2.8.</w:t>
            </w:r>
          </w:p>
        </w:tc>
        <w:tc>
          <w:tcPr>
            <w:tcW w:w="7188"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 xml:space="preserve">Основы религиозных культур и светской этики </w:t>
            </w:r>
            <w:r w:rsidR="003379E0" w:rsidRPr="0086726C">
              <w:rPr>
                <w:rFonts w:ascii="Times New Roman" w:eastAsia="Times New Roman" w:hAnsi="Times New Roman" w:cs="Times New Roman"/>
                <w:sz w:val="24"/>
                <w:szCs w:val="24"/>
                <w:lang w:eastAsia="ru-RU"/>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95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2.2.2.9.</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Изобразительное искусство……………………………………………</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95-100</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2.2.2.10.</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Музыка………………………………………………………………….</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100-102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Технология</w:t>
            </w:r>
            <w:r>
              <w:rPr>
                <w:rFonts w:ascii="Times New Roman" w:eastAsia="Times New Roman" w:hAnsi="Times New Roman" w:cs="Times New Roman"/>
                <w:sz w:val="24"/>
                <w:szCs w:val="24"/>
                <w:lang w:eastAsia="ru-RU"/>
              </w:rPr>
              <w:t xml:space="preserve"> (труд)</w:t>
            </w:r>
            <w:r w:rsidRPr="0086726C">
              <w:rPr>
                <w:rFonts w:ascii="Times New Roman" w:eastAsia="Times New Roman" w:hAnsi="Times New Roman" w:cs="Times New Roman"/>
                <w:sz w:val="24"/>
                <w:szCs w:val="24"/>
                <w:lang w:eastAsia="ru-RU"/>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102-105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eastAsia="Times New Roman" w:hAnsi="Times New Roman" w:cs="Times New Roman"/>
                <w:sz w:val="24"/>
                <w:szCs w:val="24"/>
                <w:lang w:eastAsia="ru-RU"/>
              </w:rPr>
              <w:t>Физическая культура…………………………………………………..</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105-112</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hAnsi="Times New Roman" w:cs="Times New Roman"/>
                <w:sz w:val="24"/>
                <w:szCs w:val="24"/>
              </w:rPr>
              <w:t>Школа общения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112-118</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hAnsi="Times New Roman" w:cs="Times New Roman"/>
                <w:sz w:val="24"/>
                <w:szCs w:val="24"/>
              </w:rPr>
              <w:t>Мир профессий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118-124</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2.2.2.15.</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hAnsi="Times New Roman" w:cs="Times New Roman"/>
                <w:sz w:val="24"/>
                <w:szCs w:val="24"/>
              </w:rPr>
              <w:t>Подвижные игры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124-131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2.2.2.16.</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hAnsi="Times New Roman" w:cs="Times New Roman"/>
                <w:sz w:val="24"/>
                <w:szCs w:val="24"/>
              </w:rPr>
              <w:t>Мой край Оренбуржье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131-136</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2.2.2.17.</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hAnsi="Times New Roman" w:cs="Times New Roman"/>
                <w:sz w:val="24"/>
                <w:szCs w:val="24"/>
              </w:rPr>
              <w:t>Золотые ручки (внеурочная деятельность)…………………………..</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136-143</w:t>
            </w:r>
          </w:p>
        </w:tc>
      </w:tr>
      <w:tr w:rsidR="003379E0" w:rsidRPr="0086726C" w:rsidTr="00E8618C">
        <w:tc>
          <w:tcPr>
            <w:tcW w:w="1179"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2.2.2.18.</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0"/>
                <w:tab w:val="right" w:leader="dot" w:pos="9639"/>
              </w:tabs>
              <w:jc w:val="both"/>
              <w:rPr>
                <w:rFonts w:ascii="Times New Roman" w:hAnsi="Times New Roman" w:cs="Times New Roman"/>
                <w:sz w:val="24"/>
                <w:szCs w:val="24"/>
              </w:rPr>
            </w:pPr>
            <w:r>
              <w:rPr>
                <w:rFonts w:ascii="Times New Roman" w:hAnsi="Times New Roman" w:cs="Times New Roman"/>
                <w:sz w:val="24"/>
                <w:szCs w:val="24"/>
              </w:rPr>
              <w:t>Коррекционный  курс «Ритмика»</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143-144</w:t>
            </w:r>
          </w:p>
        </w:tc>
      </w:tr>
      <w:tr w:rsidR="003379E0" w:rsidRPr="0086726C" w:rsidTr="00E8618C">
        <w:tc>
          <w:tcPr>
            <w:tcW w:w="1179"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2.2.2.19.</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jc w:val="both"/>
              <w:rPr>
                <w:rFonts w:ascii="Times New Roman" w:hAnsi="Times New Roman" w:cs="Times New Roman"/>
                <w:sz w:val="24"/>
                <w:szCs w:val="24"/>
              </w:rPr>
            </w:pPr>
            <w:r w:rsidRPr="001C4364">
              <w:rPr>
                <w:rFonts w:ascii="Times New Roman" w:hAnsi="Times New Roman" w:cs="Times New Roman"/>
                <w:bCs/>
                <w:kern w:val="2"/>
                <w:sz w:val="24"/>
                <w:szCs w:val="24"/>
              </w:rPr>
              <w:t>Коррекционный курс «</w:t>
            </w:r>
            <w:r w:rsidRPr="001C4364">
              <w:rPr>
                <w:rFonts w:ascii="Times New Roman" w:hAnsi="Times New Roman" w:cs="Times New Roman"/>
                <w:sz w:val="24"/>
                <w:szCs w:val="24"/>
              </w:rPr>
              <w:t>Коррекционно-развивающие занятия</w:t>
            </w:r>
            <w:r w:rsidRPr="001C4364">
              <w:rPr>
                <w:rFonts w:ascii="Times New Roman" w:hAnsi="Times New Roman" w:cs="Times New Roman"/>
                <w:bCs/>
                <w:kern w:val="2"/>
                <w:sz w:val="24"/>
                <w:szCs w:val="24"/>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144-145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hAnsi="Times New Roman" w:cs="Times New Roman"/>
                <w:sz w:val="24"/>
                <w:szCs w:val="24"/>
              </w:rPr>
            </w:pPr>
            <w:r w:rsidRPr="0086726C">
              <w:rPr>
                <w:rFonts w:ascii="Times New Roman" w:eastAsia="MS Gothic" w:hAnsi="Times New Roman" w:cs="Times New Roman"/>
                <w:sz w:val="24"/>
                <w:szCs w:val="24"/>
                <w:lang w:eastAsia="ru-RU"/>
              </w:rPr>
              <w:t xml:space="preserve">Программа духовно-нравственного воспитания, развития </w:t>
            </w:r>
            <w:r>
              <w:rPr>
                <w:rFonts w:ascii="Times New Roman" w:eastAsia="MS Gothic" w:hAnsi="Times New Roman" w:cs="Times New Roman"/>
                <w:sz w:val="24"/>
                <w:szCs w:val="24"/>
                <w:lang w:eastAsia="ru-RU"/>
              </w:rPr>
              <w:t>….</w:t>
            </w:r>
            <w:r w:rsidRPr="0086726C">
              <w:rPr>
                <w:rFonts w:ascii="Times New Roman" w:eastAsia="MS Gothic" w:hAnsi="Times New Roman" w:cs="Times New Roman"/>
                <w:sz w:val="24"/>
                <w:szCs w:val="24"/>
                <w:lang w:eastAsia="ru-RU"/>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145-146</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2.3.1.</w:t>
            </w:r>
          </w:p>
        </w:tc>
        <w:tc>
          <w:tcPr>
            <w:tcW w:w="7188" w:type="dxa"/>
          </w:tcPr>
          <w:p w:rsidR="003379E0" w:rsidRPr="0086726C" w:rsidRDefault="003379E0" w:rsidP="00E8618C">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imes New Roman" w:hAnsi="Times New Roman" w:cs="Times New Roman"/>
                <w:sz w:val="24"/>
                <w:szCs w:val="24"/>
              </w:rPr>
            </w:pPr>
            <w:r w:rsidRPr="0086726C">
              <w:rPr>
                <w:rFonts w:ascii="Times New Roman" w:hAnsi="Times New Roman" w:cs="Times New Roman"/>
                <w:bCs/>
                <w:sz w:val="24"/>
                <w:szCs w:val="24"/>
                <w:lang w:eastAsia="ru-RU"/>
              </w:rPr>
              <w:t xml:space="preserve">Цель и задачи духовно-нравственного развития, воспитания и социализации </w:t>
            </w:r>
            <w:proofErr w:type="gramStart"/>
            <w:r w:rsidRPr="0086726C">
              <w:rPr>
                <w:rFonts w:ascii="Times New Roman" w:hAnsi="Times New Roman" w:cs="Times New Roman"/>
                <w:bCs/>
                <w:sz w:val="24"/>
                <w:szCs w:val="24"/>
                <w:lang w:eastAsia="ru-RU"/>
              </w:rPr>
              <w:t>обучающихся</w:t>
            </w:r>
            <w:proofErr w:type="gramEnd"/>
            <w:r w:rsidRPr="0086726C">
              <w:rPr>
                <w:rFonts w:ascii="Times New Roman" w:hAnsi="Times New Roman" w:cs="Times New Roman"/>
                <w:bCs/>
                <w:sz w:val="24"/>
                <w:szCs w:val="24"/>
                <w:lang w:eastAsia="ru-RU"/>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146-147</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hAnsi="Times New Roman" w:cs="Times New Roman"/>
                <w:sz w:val="24"/>
                <w:szCs w:val="24"/>
              </w:rPr>
            </w:pPr>
            <w:r w:rsidRPr="0086726C">
              <w:rPr>
                <w:rFonts w:ascii="Times New Roman" w:hAnsi="Times New Roman" w:cs="Times New Roman"/>
                <w:sz w:val="24"/>
                <w:szCs w:val="24"/>
              </w:rPr>
              <w:t xml:space="preserve">Основные направления </w:t>
            </w:r>
            <w:proofErr w:type="spellStart"/>
            <w:r w:rsidRPr="0086726C">
              <w:rPr>
                <w:rFonts w:ascii="Times New Roman" w:hAnsi="Times New Roman" w:cs="Times New Roman"/>
                <w:sz w:val="24"/>
                <w:szCs w:val="24"/>
              </w:rPr>
              <w:t>д</w:t>
            </w:r>
            <w:r w:rsidRPr="0086726C">
              <w:rPr>
                <w:rFonts w:ascii="Times New Roman" w:eastAsia="Times New Roman" w:hAnsi="Times New Roman" w:cs="Times New Roman"/>
                <w:sz w:val="24"/>
                <w:szCs w:val="24"/>
              </w:rPr>
              <w:t>уховно­нравственного</w:t>
            </w:r>
            <w:proofErr w:type="spellEnd"/>
            <w:r w:rsidRPr="0086726C">
              <w:rPr>
                <w:rFonts w:ascii="Times New Roman" w:eastAsia="Times New Roman" w:hAnsi="Times New Roman" w:cs="Times New Roman"/>
                <w:sz w:val="24"/>
                <w:szCs w:val="24"/>
              </w:rPr>
              <w:t xml:space="preserve"> развития, воспитания и социализации </w:t>
            </w:r>
            <w:proofErr w:type="gramStart"/>
            <w:r w:rsidRPr="0086726C">
              <w:rPr>
                <w:rFonts w:ascii="Times New Roman" w:eastAsia="Times New Roman" w:hAnsi="Times New Roman" w:cs="Times New Roman"/>
                <w:sz w:val="24"/>
                <w:szCs w:val="24"/>
              </w:rPr>
              <w:t>обу</w:t>
            </w:r>
            <w:r>
              <w:rPr>
                <w:rFonts w:ascii="Times New Roman" w:eastAsia="Times New Roman" w:hAnsi="Times New Roman" w:cs="Times New Roman"/>
                <w:sz w:val="24"/>
                <w:szCs w:val="24"/>
              </w:rPr>
              <w:t>чающихся</w:t>
            </w:r>
            <w:proofErr w:type="gramEnd"/>
            <w:r>
              <w:rPr>
                <w:rFonts w:ascii="Times New Roman" w:eastAsia="Times New Roman" w:hAnsi="Times New Roman" w:cs="Times New Roman"/>
                <w:sz w:val="24"/>
                <w:szCs w:val="24"/>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147-149</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2.3.3.</w:t>
            </w:r>
          </w:p>
        </w:tc>
        <w:tc>
          <w:tcPr>
            <w:tcW w:w="7188" w:type="dxa"/>
          </w:tcPr>
          <w:p w:rsidR="003379E0" w:rsidRPr="00961D9E"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961D9E">
              <w:rPr>
                <w:rFonts w:ascii="Times New Roman" w:hAnsi="Times New Roman" w:cs="Times New Roman"/>
                <w:sz w:val="24"/>
                <w:szCs w:val="24"/>
                <w:lang w:eastAsia="ru-RU"/>
              </w:rPr>
              <w:t>Описание форм и методов духовно-нравственного развития …………………………………………………………………………</w:t>
            </w:r>
            <w:r>
              <w:rPr>
                <w:rFonts w:ascii="Times New Roman" w:hAnsi="Times New Roman" w:cs="Times New Roman"/>
                <w:sz w:val="24"/>
                <w:szCs w:val="24"/>
                <w:lang w:eastAsia="ru-RU"/>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149-151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hAnsi="Times New Roman" w:cs="Times New Roman"/>
                <w:sz w:val="24"/>
                <w:szCs w:val="24"/>
              </w:rPr>
            </w:pPr>
            <w:r w:rsidRPr="0086726C">
              <w:rPr>
                <w:rFonts w:ascii="Times New Roman" w:hAnsi="Times New Roman" w:cs="Times New Roman"/>
                <w:sz w:val="24"/>
                <w:szCs w:val="24"/>
              </w:rPr>
              <w:t xml:space="preserve">Планируемые результаты……………………………………………... </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151-166</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hAnsi="Times New Roman" w:cs="Times New Roman"/>
                <w:sz w:val="24"/>
                <w:szCs w:val="24"/>
              </w:rPr>
            </w:pPr>
            <w:r w:rsidRPr="0086726C">
              <w:rPr>
                <w:rFonts w:ascii="Times New Roman" w:eastAsia="MS Gothic" w:hAnsi="Times New Roman" w:cs="Times New Roman"/>
                <w:sz w:val="24"/>
                <w:szCs w:val="24"/>
                <w:lang w:eastAsia="ru-RU"/>
              </w:rPr>
              <w:t>Программа формирования экологической культуры, здорового и безопасного образа жизни…………………………………………….</w:t>
            </w:r>
          </w:p>
        </w:tc>
        <w:tc>
          <w:tcPr>
            <w:tcW w:w="1204" w:type="dxa"/>
          </w:tcPr>
          <w:p w:rsidR="004A0841" w:rsidRDefault="004A0841" w:rsidP="004A084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Default="004A0841" w:rsidP="004A084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166-195</w:t>
            </w:r>
          </w:p>
          <w:p w:rsidR="004A0841" w:rsidRPr="0086726C" w:rsidRDefault="004A0841" w:rsidP="004A0841">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2.4.1.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hAnsi="Times New Roman" w:cs="Times New Roman"/>
                <w:sz w:val="24"/>
                <w:szCs w:val="24"/>
              </w:rPr>
            </w:pPr>
            <w:r w:rsidRPr="0086726C">
              <w:rPr>
                <w:rFonts w:ascii="Times New Roman" w:hAnsi="Times New Roman" w:cs="Times New Roman"/>
                <w:sz w:val="24"/>
                <w:szCs w:val="24"/>
                <w:lang w:eastAsia="ru-RU"/>
              </w:rPr>
              <w:t>Цель и задачи формирования экологической культуры, здорового и безопасного образа жизни</w:t>
            </w:r>
            <w:r w:rsidRPr="0086726C">
              <w:rPr>
                <w:rFonts w:ascii="Times New Roman" w:hAnsi="Times New Roman" w:cs="Times New Roman"/>
                <w:spacing w:val="-2"/>
                <w:sz w:val="24"/>
                <w:szCs w:val="24"/>
              </w:rPr>
              <w:t xml:space="preserve"> …………………………………………..</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169-170</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2.4.2.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hAnsi="Times New Roman" w:cs="Times New Roman"/>
                <w:sz w:val="24"/>
                <w:szCs w:val="24"/>
              </w:rPr>
            </w:pPr>
            <w:r w:rsidRPr="0086726C">
              <w:rPr>
                <w:rFonts w:ascii="Times New Roman" w:hAnsi="Times New Roman" w:cs="Times New Roman"/>
                <w:sz w:val="24"/>
                <w:szCs w:val="24"/>
                <w:lang w:eastAsia="ru-RU"/>
              </w:rPr>
              <w:t>Основные направления программы формирования экологической культуры, здорового и безопасного образа жизни</w:t>
            </w:r>
            <w:r w:rsidRPr="0086726C">
              <w:rPr>
                <w:rFonts w:ascii="Times New Roman" w:hAnsi="Times New Roman" w:cs="Times New Roman"/>
                <w:spacing w:val="-5"/>
                <w:sz w:val="24"/>
                <w:szCs w:val="24"/>
              </w:rPr>
              <w:t xml:space="preserve"> …………………..</w:t>
            </w:r>
          </w:p>
        </w:tc>
        <w:tc>
          <w:tcPr>
            <w:tcW w:w="1204" w:type="dxa"/>
          </w:tcPr>
          <w:p w:rsidR="003379E0"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170-171</w:t>
            </w: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lastRenderedPageBreak/>
              <w:t>2.4.3.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hAnsi="Times New Roman" w:cs="Times New Roman"/>
                <w:sz w:val="24"/>
                <w:szCs w:val="24"/>
              </w:rPr>
            </w:pPr>
            <w:r>
              <w:rPr>
                <w:rFonts w:ascii="Times New Roman" w:hAnsi="Times New Roman" w:cs="Times New Roman"/>
                <w:sz w:val="24"/>
                <w:szCs w:val="24"/>
                <w:lang w:eastAsia="ru-RU"/>
              </w:rPr>
              <w:t>Перечень организационных форм</w:t>
            </w:r>
            <w:r w:rsidRPr="0086726C">
              <w:rPr>
                <w:rFonts w:ascii="Times New Roman" w:hAnsi="Times New Roman" w:cs="Times New Roman"/>
                <w:sz w:val="24"/>
                <w:szCs w:val="24"/>
                <w:lang w:eastAsia="ru-RU"/>
              </w:rPr>
              <w:t xml:space="preserve"> программы формирования экологической культуры, здорового и безопасного образа жизни</w:t>
            </w:r>
            <w:r>
              <w:rPr>
                <w:rFonts w:ascii="Times New Roman" w:hAnsi="Times New Roman" w:cs="Times New Roman"/>
                <w:sz w:val="24"/>
                <w:szCs w:val="24"/>
                <w:lang w:eastAsia="ru-RU"/>
              </w:rPr>
              <w:t xml:space="preserve"> </w:t>
            </w:r>
            <w:r w:rsidRPr="0086726C">
              <w:rPr>
                <w:rFonts w:ascii="Times New Roman" w:hAnsi="Times New Roman" w:cs="Times New Roman"/>
                <w:sz w:val="24"/>
                <w:szCs w:val="24"/>
                <w:lang w:eastAsia="ru-RU"/>
              </w:rPr>
              <w:t>………………………………………………...</w:t>
            </w:r>
            <w:r>
              <w:rPr>
                <w:rFonts w:ascii="Times New Roman" w:hAnsi="Times New Roman" w:cs="Times New Roman"/>
                <w:sz w:val="24"/>
                <w:szCs w:val="24"/>
                <w:lang w:eastAsia="ru-RU"/>
              </w:rPr>
              <w:t>........................................</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171-180</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2.4.4.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sidRPr="0086726C">
              <w:rPr>
                <w:rFonts w:ascii="Times New Roman" w:hAnsi="Times New Roman" w:cs="Times New Roman"/>
                <w:sz w:val="24"/>
                <w:szCs w:val="24"/>
              </w:rPr>
              <w:t>Планируемые результаты</w:t>
            </w:r>
            <w:r w:rsidRPr="0086726C">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86726C">
              <w:rPr>
                <w:rFonts w:ascii="Times New Roman" w:hAnsi="Times New Roman" w:cs="Times New Roman"/>
                <w:spacing w:val="-3"/>
                <w:sz w:val="24"/>
                <w:szCs w:val="24"/>
              </w:rPr>
              <w:t>…………………………………………..</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180-195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hAnsi="Times New Roman" w:cs="Times New Roman"/>
                <w:sz w:val="24"/>
                <w:szCs w:val="24"/>
              </w:rPr>
            </w:pPr>
            <w:r w:rsidRPr="0086726C">
              <w:rPr>
                <w:rFonts w:ascii="Times New Roman" w:eastAsia="MS Gothic" w:hAnsi="Times New Roman" w:cs="Times New Roman"/>
                <w:sz w:val="24"/>
                <w:szCs w:val="24"/>
                <w:lang w:eastAsia="ru-RU"/>
              </w:rPr>
              <w:t>Программа коррекционной работы…………………………………...</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195-214</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hAnsi="Times New Roman" w:cs="Times New Roman"/>
                <w:sz w:val="24"/>
                <w:szCs w:val="24"/>
              </w:rPr>
            </w:pPr>
            <w:r w:rsidRPr="0086726C">
              <w:rPr>
                <w:rFonts w:ascii="Times New Roman" w:eastAsia="MS Gothic" w:hAnsi="Times New Roman" w:cs="Times New Roman"/>
                <w:sz w:val="24"/>
                <w:szCs w:val="24"/>
                <w:lang w:eastAsia="ru-RU"/>
              </w:rPr>
              <w:t>Цель, задачи и принципы коррекционной работы…………………...</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195-198</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r w:rsidRPr="0086726C">
              <w:rPr>
                <w:rFonts w:ascii="Times New Roman" w:eastAsia="Times New Roman" w:hAnsi="Times New Roman" w:cs="Times New Roman"/>
                <w:bCs/>
                <w:sz w:val="24"/>
                <w:szCs w:val="24"/>
              </w:rPr>
              <w:t>Направления коррекционной работы…………………………………</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198-201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eastAsia="MS Gothic" w:hAnsi="Times New Roman" w:cs="Times New Roman"/>
                <w:sz w:val="24"/>
                <w:szCs w:val="24"/>
                <w:lang w:eastAsia="ru-RU"/>
              </w:rPr>
            </w:pPr>
            <w:r>
              <w:rPr>
                <w:rFonts w:ascii="Times New Roman" w:hAnsi="Times New Roman" w:cs="Times New Roman"/>
                <w:sz w:val="24"/>
                <w:szCs w:val="24"/>
              </w:rPr>
              <w:t>П</w:t>
            </w:r>
            <w:r w:rsidRPr="00D670B2">
              <w:rPr>
                <w:rFonts w:ascii="Times New Roman" w:hAnsi="Times New Roman" w:cs="Times New Roman"/>
                <w:sz w:val="24"/>
                <w:szCs w:val="24"/>
              </w:rPr>
              <w:t>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r w:rsidR="004A0841">
              <w:rPr>
                <w:rFonts w:ascii="Times New Roman" w:eastAsia="Times New Roman" w:hAnsi="Times New Roman" w:cs="Times New Roman"/>
                <w:bCs/>
                <w:sz w:val="24"/>
                <w:szCs w:val="24"/>
              </w:rPr>
              <w:t xml:space="preserve"> ….</w:t>
            </w:r>
          </w:p>
        </w:tc>
        <w:tc>
          <w:tcPr>
            <w:tcW w:w="1204" w:type="dxa"/>
          </w:tcPr>
          <w:p w:rsidR="004A0841"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3379E0" w:rsidRDefault="003379E0" w:rsidP="004A0841">
            <w:pPr>
              <w:rPr>
                <w:rFonts w:ascii="Times New Roman" w:hAnsi="Times New Roman" w:cs="Times New Roman"/>
                <w:sz w:val="24"/>
                <w:szCs w:val="24"/>
              </w:rPr>
            </w:pPr>
          </w:p>
          <w:p w:rsidR="004A0841" w:rsidRPr="004A0841" w:rsidRDefault="004A0841" w:rsidP="004A0841">
            <w:pPr>
              <w:rPr>
                <w:rFonts w:ascii="Times New Roman" w:hAnsi="Times New Roman" w:cs="Times New Roman"/>
                <w:sz w:val="24"/>
                <w:szCs w:val="24"/>
              </w:rPr>
            </w:pPr>
            <w:r>
              <w:rPr>
                <w:rFonts w:ascii="Times New Roman" w:hAnsi="Times New Roman" w:cs="Times New Roman"/>
                <w:sz w:val="24"/>
                <w:szCs w:val="24"/>
              </w:rPr>
              <w:t>201-208</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eastAsia="MS Gothic" w:hAnsi="Times New Roman" w:cs="Times New Roman"/>
                <w:sz w:val="24"/>
                <w:szCs w:val="24"/>
                <w:lang w:eastAsia="ru-RU"/>
              </w:rPr>
            </w:pPr>
            <w:r w:rsidRPr="0086726C">
              <w:rPr>
                <w:rFonts w:ascii="Times New Roman" w:eastAsia="Times New Roman" w:hAnsi="Times New Roman" w:cs="Times New Roman"/>
                <w:sz w:val="24"/>
                <w:szCs w:val="24"/>
                <w:lang w:eastAsia="ru-RU"/>
              </w:rPr>
              <w:t>Система комплексного психолог</w:t>
            </w:r>
            <w:proofErr w:type="gramStart"/>
            <w:r w:rsidRPr="0086726C">
              <w:rPr>
                <w:rFonts w:ascii="Times New Roman" w:eastAsia="Times New Roman" w:hAnsi="Times New Roman" w:cs="Times New Roman"/>
                <w:sz w:val="24"/>
                <w:szCs w:val="24"/>
                <w:lang w:eastAsia="ru-RU"/>
              </w:rPr>
              <w:t>о-</w:t>
            </w:r>
            <w:proofErr w:type="gramEnd"/>
            <w:r w:rsidRPr="0086726C">
              <w:rPr>
                <w:rFonts w:ascii="Times New Roman" w:eastAsia="Times New Roman" w:hAnsi="Times New Roman" w:cs="Times New Roman"/>
                <w:sz w:val="24"/>
                <w:szCs w:val="24"/>
                <w:lang w:eastAsia="ru-RU"/>
              </w:rPr>
              <w:t xml:space="preserve"> медико- педагогического сопровождения детей с </w:t>
            </w:r>
            <w:r>
              <w:rPr>
                <w:rFonts w:ascii="Times New Roman" w:eastAsia="Times New Roman" w:hAnsi="Times New Roman" w:cs="Times New Roman"/>
                <w:sz w:val="24"/>
                <w:szCs w:val="24"/>
                <w:lang w:eastAsia="ru-RU"/>
              </w:rPr>
              <w:t>ЗПР…………………………………………</w:t>
            </w:r>
            <w:r w:rsidRPr="0086726C">
              <w:rPr>
                <w:rFonts w:ascii="Times New Roman" w:eastAsia="Times New Roman" w:hAnsi="Times New Roman" w:cs="Times New Roman"/>
                <w:sz w:val="24"/>
                <w:szCs w:val="24"/>
                <w:lang w:eastAsia="ru-RU"/>
              </w:rPr>
              <w:t>...</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208-211</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2.5.5.</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eastAsia="MS Gothic" w:hAnsi="Times New Roman" w:cs="Times New Roman"/>
                <w:sz w:val="24"/>
                <w:szCs w:val="24"/>
                <w:lang w:eastAsia="ru-RU"/>
              </w:rPr>
            </w:pPr>
            <w:r w:rsidRPr="0086726C">
              <w:rPr>
                <w:rFonts w:ascii="Times New Roman" w:eastAsia="Times New Roman" w:hAnsi="Times New Roman" w:cs="Times New Roman"/>
                <w:sz w:val="24"/>
                <w:szCs w:val="24"/>
                <w:lang w:eastAsia="ru-RU"/>
              </w:rPr>
              <w:t>Механизм взаимодействия в разработке и реализации коррекционных мероприятий………………………………………….</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211-212</w:t>
            </w:r>
          </w:p>
        </w:tc>
      </w:tr>
      <w:tr w:rsidR="003379E0" w:rsidRPr="0086726C" w:rsidTr="00E8618C">
        <w:trPr>
          <w:trHeight w:val="570"/>
        </w:trPr>
        <w:tc>
          <w:tcPr>
            <w:tcW w:w="1179" w:type="dxa"/>
          </w:tcPr>
          <w:p w:rsidR="003379E0" w:rsidRPr="00A9767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2.5.6.</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eastAsia="MS Gothic" w:hAnsi="Times New Roman" w:cs="Times New Roman"/>
                <w:sz w:val="24"/>
                <w:szCs w:val="24"/>
                <w:lang w:eastAsia="ru-RU"/>
              </w:rPr>
            </w:pPr>
            <w:r w:rsidRPr="0086726C">
              <w:rPr>
                <w:rFonts w:ascii="Times New Roman" w:eastAsia="Times New Roman" w:hAnsi="Times New Roman" w:cs="Times New Roman"/>
                <w:sz w:val="24"/>
                <w:szCs w:val="24"/>
                <w:lang w:eastAsia="ru-RU"/>
              </w:rPr>
              <w:t>Планируемы</w:t>
            </w:r>
            <w:r>
              <w:rPr>
                <w:rFonts w:ascii="Times New Roman" w:eastAsia="Times New Roman" w:hAnsi="Times New Roman" w:cs="Times New Roman"/>
                <w:sz w:val="24"/>
                <w:szCs w:val="24"/>
                <w:lang w:eastAsia="ru-RU"/>
              </w:rPr>
              <w:t xml:space="preserve">е </w:t>
            </w:r>
            <w:r w:rsidRPr="0086726C">
              <w:rPr>
                <w:rFonts w:ascii="Times New Roman" w:eastAsia="Times New Roman" w:hAnsi="Times New Roman" w:cs="Times New Roman"/>
                <w:sz w:val="24"/>
                <w:szCs w:val="24"/>
                <w:lang w:eastAsia="ru-RU"/>
              </w:rPr>
              <w:t>результаты коррекционной работы……………………</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212-214</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b/>
                <w:sz w:val="24"/>
                <w:szCs w:val="24"/>
              </w:rPr>
            </w:pPr>
            <w:r>
              <w:rPr>
                <w:rFonts w:ascii="Times New Roman" w:hAnsi="Times New Roman" w:cs="Times New Roman"/>
                <w:b/>
                <w:sz w:val="24"/>
                <w:szCs w:val="24"/>
              </w:rPr>
              <w:t>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textAlignment w:val="center"/>
              <w:rPr>
                <w:rFonts w:ascii="Times New Roman" w:eastAsia="Times New Roman" w:hAnsi="Times New Roman" w:cs="Times New Roman"/>
                <w:b/>
                <w:sz w:val="24"/>
                <w:szCs w:val="24"/>
                <w:lang w:eastAsia="ru-RU"/>
              </w:rPr>
            </w:pPr>
            <w:r w:rsidRPr="0086726C">
              <w:rPr>
                <w:rFonts w:ascii="Times New Roman" w:eastAsia="MS Gothic" w:hAnsi="Times New Roman" w:cs="Times New Roman"/>
                <w:b/>
                <w:sz w:val="24"/>
                <w:szCs w:val="24"/>
                <w:lang w:eastAsia="ru-RU"/>
              </w:rPr>
              <w:t>Организационный раздел……………………………………………</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214-254</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r w:rsidRPr="0086726C">
              <w:rPr>
                <w:rFonts w:ascii="Times New Roman" w:eastAsia="MS Gothic" w:hAnsi="Times New Roman" w:cs="Times New Roman"/>
                <w:sz w:val="24"/>
                <w:szCs w:val="24"/>
                <w:lang w:eastAsia="ru-RU"/>
              </w:rPr>
              <w:t>Учебный план начального общего образования……………………..</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214-219</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r w:rsidRPr="0086726C">
              <w:rPr>
                <w:rFonts w:ascii="Times New Roman" w:eastAsia="MS Gothic" w:hAnsi="Times New Roman" w:cs="Times New Roman"/>
                <w:sz w:val="24"/>
                <w:szCs w:val="24"/>
                <w:lang w:eastAsia="ru-RU"/>
              </w:rPr>
              <w:t>План внеурочной деятельности……………………………………….</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219-223</w:t>
            </w:r>
          </w:p>
        </w:tc>
      </w:tr>
      <w:tr w:rsidR="003379E0" w:rsidRPr="0086726C" w:rsidTr="00E8618C">
        <w:trPr>
          <w:trHeight w:val="586"/>
        </w:trPr>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3.3.</w:t>
            </w:r>
          </w:p>
        </w:tc>
        <w:tc>
          <w:tcPr>
            <w:tcW w:w="7188" w:type="dxa"/>
          </w:tcPr>
          <w:p w:rsidR="003379E0" w:rsidRPr="0086726C" w:rsidRDefault="003379E0" w:rsidP="00E8618C">
            <w:pPr>
              <w:keepNext/>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2"/>
              <w:rPr>
                <w:rFonts w:ascii="Times New Roman" w:eastAsia="MS Gothic" w:hAnsi="Times New Roman" w:cs="Times New Roman"/>
                <w:sz w:val="24"/>
                <w:szCs w:val="24"/>
                <w:lang w:eastAsia="ru-RU"/>
              </w:rPr>
            </w:pPr>
            <w:r w:rsidRPr="0086726C">
              <w:rPr>
                <w:rFonts w:ascii="Times New Roman" w:hAnsi="Times New Roman" w:cs="Times New Roman"/>
                <w:bCs/>
                <w:sz w:val="24"/>
                <w:szCs w:val="24"/>
              </w:rPr>
              <w:t>Календарный учебный график………………………………………...</w:t>
            </w:r>
          </w:p>
        </w:tc>
        <w:tc>
          <w:tcPr>
            <w:tcW w:w="1204" w:type="dxa"/>
          </w:tcPr>
          <w:p w:rsidR="003379E0"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224-225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r w:rsidRPr="0086726C">
              <w:rPr>
                <w:rFonts w:ascii="Times New Roman" w:eastAsia="MS Gothic" w:hAnsi="Times New Roman" w:cs="Times New Roman"/>
                <w:sz w:val="24"/>
                <w:szCs w:val="24"/>
                <w:lang w:eastAsia="ru-RU"/>
              </w:rPr>
              <w:t>Система условий реализации адаптированной основной образовательной программы…………………………………………</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225</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3.4.1.</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r w:rsidRPr="0086726C">
              <w:rPr>
                <w:rFonts w:ascii="Times New Roman" w:eastAsia="MS Gothic" w:hAnsi="Times New Roman" w:cs="Times New Roman"/>
                <w:sz w:val="24"/>
                <w:szCs w:val="24"/>
                <w:lang w:eastAsia="ru-RU"/>
              </w:rPr>
              <w:t>Кадровые условия реализации адаптированной основной образовательной программы…………………………………………</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225-239</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3.4.2.</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r w:rsidRPr="0086726C">
              <w:rPr>
                <w:rFonts w:ascii="Times New Roman" w:eastAsia="MS Gothic" w:hAnsi="Times New Roman" w:cs="Times New Roman"/>
                <w:sz w:val="24"/>
                <w:szCs w:val="24"/>
                <w:lang w:eastAsia="ru-RU"/>
              </w:rPr>
              <w:t>Финансовое обеспечение реализации адаптированной основной образовательной программы…………………………………………</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239-246</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3.4.3.</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r w:rsidRPr="0086726C">
              <w:rPr>
                <w:rFonts w:ascii="Times New Roman" w:eastAsia="MS Gothic" w:hAnsi="Times New Roman" w:cs="Times New Roman"/>
                <w:sz w:val="24"/>
                <w:szCs w:val="24"/>
                <w:lang w:eastAsia="ru-RU"/>
              </w:rPr>
              <w:t>Материально-технические условия реализации адаптированной основной образовательной программы………………………………</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86726C"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246-250</w:t>
            </w:r>
          </w:p>
        </w:tc>
      </w:tr>
      <w:tr w:rsidR="003379E0" w:rsidRPr="0086726C" w:rsidTr="00E8618C">
        <w:tc>
          <w:tcPr>
            <w:tcW w:w="1179"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3.4.4.</w:t>
            </w:r>
          </w:p>
        </w:tc>
        <w:tc>
          <w:tcPr>
            <w:tcW w:w="7188" w:type="dxa"/>
          </w:tcPr>
          <w:p w:rsidR="003379E0" w:rsidRPr="0086726C"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outlineLvl w:val="1"/>
              <w:rPr>
                <w:rFonts w:ascii="Times New Roman" w:eastAsia="MS Gothic" w:hAnsi="Times New Roman" w:cs="Times New Roman"/>
                <w:sz w:val="24"/>
                <w:szCs w:val="24"/>
                <w:lang w:eastAsia="ru-RU"/>
              </w:rPr>
            </w:pPr>
            <w:proofErr w:type="spellStart"/>
            <w:r w:rsidRPr="0086726C">
              <w:rPr>
                <w:rFonts w:ascii="Times New Roman" w:eastAsia="MS Gothic" w:hAnsi="Times New Roman" w:cs="Times New Roman"/>
                <w:sz w:val="24"/>
                <w:szCs w:val="24"/>
                <w:lang w:eastAsia="ru-RU"/>
              </w:rPr>
              <w:t>Информационно­методические</w:t>
            </w:r>
            <w:proofErr w:type="spellEnd"/>
            <w:r w:rsidRPr="0086726C">
              <w:rPr>
                <w:rFonts w:ascii="Times New Roman" w:eastAsia="MS Gothic" w:hAnsi="Times New Roman" w:cs="Times New Roman"/>
                <w:sz w:val="24"/>
                <w:szCs w:val="24"/>
                <w:lang w:eastAsia="ru-RU"/>
              </w:rPr>
              <w:t xml:space="preserve"> условия реализации адаптированной основной образовательной программы……………</w:t>
            </w:r>
          </w:p>
        </w:tc>
        <w:tc>
          <w:tcPr>
            <w:tcW w:w="1204" w:type="dxa"/>
          </w:tcPr>
          <w:p w:rsidR="003379E0" w:rsidRDefault="003379E0"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p>
          <w:p w:rsidR="004A0841" w:rsidRPr="00A97670" w:rsidRDefault="004A0841" w:rsidP="00E8618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250-254</w:t>
            </w:r>
          </w:p>
        </w:tc>
      </w:tr>
    </w:tbl>
    <w:p w:rsidR="003379E0" w:rsidRDefault="003379E0" w:rsidP="003379E0">
      <w:pPr>
        <w:pBdr>
          <w:top w:val="single" w:sz="4" w:space="1" w:color="auto"/>
          <w:left w:val="single" w:sz="4" w:space="1" w:color="auto"/>
          <w:bottom w:val="single" w:sz="4" w:space="1" w:color="auto"/>
          <w:right w:val="single" w:sz="4" w:space="1" w:color="auto"/>
          <w:between w:val="single" w:sz="4" w:space="1" w:color="auto"/>
          <w:bar w:val="single" w:sz="4" w:color="auto"/>
        </w:pBdr>
      </w:pPr>
    </w:p>
    <w:p w:rsidR="003379E0" w:rsidRDefault="003379E0" w:rsidP="00D670B2">
      <w:pPr>
        <w:spacing w:before="240" w:after="120" w:line="360" w:lineRule="auto"/>
        <w:jc w:val="both"/>
        <w:outlineLvl w:val="1"/>
        <w:rPr>
          <w:rFonts w:ascii="Times New Roman" w:hAnsi="Times New Roman" w:cs="Times New Roman"/>
          <w:b/>
          <w:color w:val="auto"/>
          <w:sz w:val="24"/>
          <w:szCs w:val="24"/>
        </w:rPr>
      </w:pPr>
    </w:p>
    <w:p w:rsidR="003379E0" w:rsidRDefault="003379E0" w:rsidP="00D670B2">
      <w:pPr>
        <w:spacing w:before="240" w:after="120" w:line="360" w:lineRule="auto"/>
        <w:jc w:val="both"/>
        <w:outlineLvl w:val="1"/>
        <w:rPr>
          <w:rFonts w:ascii="Times New Roman" w:hAnsi="Times New Roman" w:cs="Times New Roman"/>
          <w:b/>
          <w:color w:val="auto"/>
          <w:sz w:val="24"/>
          <w:szCs w:val="24"/>
        </w:rPr>
      </w:pPr>
    </w:p>
    <w:p w:rsidR="003379E0" w:rsidRDefault="003379E0" w:rsidP="00D670B2">
      <w:pPr>
        <w:spacing w:before="240" w:after="120" w:line="360" w:lineRule="auto"/>
        <w:jc w:val="both"/>
        <w:outlineLvl w:val="1"/>
        <w:rPr>
          <w:rFonts w:ascii="Times New Roman" w:hAnsi="Times New Roman" w:cs="Times New Roman"/>
          <w:b/>
          <w:color w:val="auto"/>
          <w:sz w:val="24"/>
          <w:szCs w:val="24"/>
        </w:rPr>
      </w:pPr>
    </w:p>
    <w:p w:rsidR="003379E0" w:rsidRDefault="003379E0" w:rsidP="00D670B2">
      <w:pPr>
        <w:spacing w:before="240" w:after="120" w:line="360" w:lineRule="auto"/>
        <w:jc w:val="both"/>
        <w:outlineLvl w:val="1"/>
        <w:rPr>
          <w:rFonts w:ascii="Times New Roman" w:hAnsi="Times New Roman" w:cs="Times New Roman"/>
          <w:b/>
          <w:color w:val="auto"/>
          <w:sz w:val="24"/>
          <w:szCs w:val="24"/>
        </w:rPr>
      </w:pPr>
    </w:p>
    <w:p w:rsidR="003379E0" w:rsidRDefault="003379E0" w:rsidP="00D670B2">
      <w:pPr>
        <w:spacing w:before="240" w:after="120" w:line="360" w:lineRule="auto"/>
        <w:jc w:val="both"/>
        <w:outlineLvl w:val="1"/>
        <w:rPr>
          <w:rFonts w:ascii="Times New Roman" w:hAnsi="Times New Roman" w:cs="Times New Roman"/>
          <w:b/>
          <w:color w:val="auto"/>
          <w:sz w:val="24"/>
          <w:szCs w:val="24"/>
        </w:rPr>
      </w:pPr>
    </w:p>
    <w:p w:rsidR="00D670B2" w:rsidRPr="00D670B2" w:rsidRDefault="00F00020" w:rsidP="00D670B2">
      <w:pPr>
        <w:spacing w:before="240" w:after="120" w:line="360" w:lineRule="auto"/>
        <w:jc w:val="both"/>
        <w:outlineLvl w:val="1"/>
        <w:rPr>
          <w:rFonts w:ascii="Times New Roman" w:hAnsi="Times New Roman" w:cs="Times New Roman"/>
          <w:b/>
          <w:caps/>
          <w:color w:val="auto"/>
          <w:sz w:val="24"/>
          <w:szCs w:val="24"/>
        </w:rPr>
      </w:pPr>
      <w:r w:rsidRPr="00F00020">
        <w:rPr>
          <w:rFonts w:ascii="Times New Roman" w:hAnsi="Times New Roman" w:cs="Times New Roman"/>
          <w:b/>
          <w:color w:val="auto"/>
          <w:sz w:val="24"/>
          <w:szCs w:val="24"/>
        </w:rPr>
        <w:lastRenderedPageBreak/>
        <w:t>1</w:t>
      </w:r>
      <w:r w:rsidR="00D670B2" w:rsidRPr="00D670B2">
        <w:rPr>
          <w:rFonts w:ascii="Times New Roman" w:hAnsi="Times New Roman" w:cs="Times New Roman"/>
          <w:b/>
          <w:color w:val="auto"/>
          <w:sz w:val="24"/>
          <w:szCs w:val="24"/>
        </w:rPr>
        <w:t>. Целевой раздел</w:t>
      </w:r>
      <w:bookmarkEnd w:id="0"/>
    </w:p>
    <w:p w:rsidR="00D670B2" w:rsidRPr="00D670B2" w:rsidRDefault="00F00020" w:rsidP="00D670B2">
      <w:pPr>
        <w:spacing w:before="120" w:after="120" w:line="360" w:lineRule="auto"/>
        <w:jc w:val="both"/>
        <w:outlineLvl w:val="2"/>
        <w:rPr>
          <w:rFonts w:ascii="Times New Roman" w:hAnsi="Times New Roman" w:cs="Times New Roman"/>
          <w:b/>
          <w:color w:val="auto"/>
          <w:sz w:val="24"/>
          <w:szCs w:val="24"/>
        </w:rPr>
      </w:pPr>
      <w:bookmarkStart w:id="1" w:name="bookmark3"/>
      <w:bookmarkStart w:id="2" w:name="_Toc415833125"/>
      <w:r w:rsidRPr="003379E0">
        <w:rPr>
          <w:rFonts w:ascii="Times New Roman" w:hAnsi="Times New Roman" w:cs="Times New Roman"/>
          <w:b/>
          <w:color w:val="auto"/>
          <w:sz w:val="24"/>
          <w:szCs w:val="24"/>
        </w:rPr>
        <w:t>1</w:t>
      </w:r>
      <w:r>
        <w:rPr>
          <w:rFonts w:ascii="Times New Roman" w:hAnsi="Times New Roman" w:cs="Times New Roman"/>
          <w:b/>
          <w:color w:val="auto"/>
          <w:sz w:val="24"/>
          <w:szCs w:val="24"/>
        </w:rPr>
        <w:t>.1</w:t>
      </w:r>
      <w:r w:rsidR="00D670B2" w:rsidRPr="00D670B2">
        <w:rPr>
          <w:rFonts w:ascii="Times New Roman" w:hAnsi="Times New Roman" w:cs="Times New Roman"/>
          <w:b/>
          <w:color w:val="auto"/>
          <w:sz w:val="24"/>
          <w:szCs w:val="24"/>
        </w:rPr>
        <w:t>. Пояснительная записка</w:t>
      </w:r>
      <w:bookmarkEnd w:id="1"/>
      <w:bookmarkEnd w:id="2"/>
    </w:p>
    <w:p w:rsidR="00D670B2" w:rsidRPr="00D670B2" w:rsidRDefault="00D670B2" w:rsidP="00D670B2">
      <w:pPr>
        <w:pStyle w:val="14TexstOSNOVA1012"/>
        <w:spacing w:line="360" w:lineRule="auto"/>
        <w:ind w:firstLine="709"/>
        <w:rPr>
          <w:rFonts w:ascii="Times New Roman" w:hAnsi="Times New Roman" w:cs="Times New Roman"/>
          <w:b/>
          <w:sz w:val="24"/>
          <w:szCs w:val="24"/>
        </w:rPr>
      </w:pPr>
      <w:r w:rsidRPr="00D670B2">
        <w:rPr>
          <w:rFonts w:ascii="Times New Roman" w:hAnsi="Times New Roman" w:cs="Times New Roman"/>
          <w:b/>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D670B2">
        <w:rPr>
          <w:rFonts w:ascii="Times New Roman" w:hAnsi="Times New Roman" w:cs="Times New Roman"/>
          <w:b/>
          <w:sz w:val="24"/>
          <w:szCs w:val="24"/>
        </w:rPr>
        <w:t>обучающихся</w:t>
      </w:r>
      <w:proofErr w:type="gramEnd"/>
      <w:r w:rsidRPr="00D670B2">
        <w:rPr>
          <w:rFonts w:ascii="Times New Roman" w:hAnsi="Times New Roman" w:cs="Times New Roman"/>
          <w:b/>
          <w:sz w:val="24"/>
          <w:szCs w:val="24"/>
        </w:rPr>
        <w:t xml:space="preserve"> с задержкой психического развития</w:t>
      </w:r>
    </w:p>
    <w:p w:rsidR="00D670B2" w:rsidRPr="00D670B2" w:rsidRDefault="00D670B2" w:rsidP="00D670B2">
      <w:pPr>
        <w:spacing w:line="360" w:lineRule="auto"/>
        <w:jc w:val="both"/>
        <w:rPr>
          <w:rStyle w:val="aff1"/>
          <w:caps w:val="0"/>
          <w:color w:val="auto"/>
          <w:sz w:val="24"/>
          <w:szCs w:val="24"/>
        </w:rPr>
      </w:pPr>
      <w:r w:rsidRPr="00D670B2">
        <w:rPr>
          <w:rFonts w:ascii="Times New Roman" w:hAnsi="Times New Roman" w:cs="Times New Roman"/>
          <w:b/>
          <w:sz w:val="24"/>
          <w:szCs w:val="24"/>
        </w:rPr>
        <w:t xml:space="preserve">Цель </w:t>
      </w:r>
      <w:r w:rsidRPr="00D670B2">
        <w:rPr>
          <w:rFonts w:ascii="Times New Roman" w:hAnsi="Times New Roman" w:cs="Times New Roman"/>
          <w:sz w:val="24"/>
          <w:szCs w:val="24"/>
        </w:rPr>
        <w:t>реализации АООП НОО обучающихся с ЗПР</w:t>
      </w:r>
      <w:r w:rsidRPr="00D670B2">
        <w:rPr>
          <w:rStyle w:val="aff1"/>
          <w:color w:val="auto"/>
          <w:sz w:val="24"/>
          <w:szCs w:val="24"/>
        </w:rPr>
        <w:t xml:space="preserve"> — </w:t>
      </w:r>
      <w:r w:rsidRPr="00D670B2">
        <w:rPr>
          <w:rFonts w:ascii="Times New Roman" w:hAnsi="Times New Roman" w:cs="Times New Roman"/>
          <w:sz w:val="24"/>
          <w:szCs w:val="24"/>
        </w:rPr>
        <w:t>обеспечение требований</w:t>
      </w:r>
      <w:r w:rsidRPr="00D670B2">
        <w:rPr>
          <w:rStyle w:val="aff1"/>
          <w:color w:val="auto"/>
          <w:sz w:val="24"/>
          <w:szCs w:val="24"/>
        </w:rPr>
        <w:t xml:space="preserve"> </w:t>
      </w:r>
      <w:r w:rsidRPr="00D670B2">
        <w:rPr>
          <w:rFonts w:ascii="Times New Roman" w:hAnsi="Times New Roman" w:cs="Times New Roman"/>
          <w:sz w:val="24"/>
          <w:szCs w:val="24"/>
        </w:rPr>
        <w:t>ФГОС НОО обучающихся с ОВЗ</w:t>
      </w:r>
      <w:r w:rsidRPr="00D670B2">
        <w:rPr>
          <w:rStyle w:val="aff1"/>
          <w:iCs/>
          <w:color w:val="auto"/>
          <w:sz w:val="24"/>
          <w:szCs w:val="24"/>
          <w:lang w:eastAsia="ar-SA"/>
        </w:rPr>
        <w:t xml:space="preserve"> </w:t>
      </w:r>
      <w:r w:rsidRPr="00D670B2">
        <w:rPr>
          <w:rFonts w:ascii="Times New Roman" w:hAnsi="Times New Roman" w:cs="Times New Roman"/>
          <w:sz w:val="24"/>
          <w:szCs w:val="24"/>
        </w:rPr>
        <w:t>посредством создания условий для</w:t>
      </w:r>
      <w:r w:rsidRPr="00D670B2">
        <w:rPr>
          <w:rStyle w:val="aff1"/>
          <w:iCs/>
          <w:color w:val="auto"/>
          <w:sz w:val="24"/>
          <w:szCs w:val="24"/>
          <w:lang w:eastAsia="ar-SA"/>
        </w:rPr>
        <w:t xml:space="preserve"> </w:t>
      </w:r>
      <w:r w:rsidRPr="00D670B2">
        <w:t>ма</w:t>
      </w:r>
      <w:r w:rsidRPr="00D670B2">
        <w:rPr>
          <w:rFonts w:ascii="Times New Roman" w:hAnsi="Times New Roman" w:cs="Times New Roman"/>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D670B2">
        <w:rPr>
          <w:rStyle w:val="aff1"/>
          <w:color w:val="auto"/>
          <w:sz w:val="24"/>
          <w:szCs w:val="24"/>
        </w:rPr>
        <w:t>.</w:t>
      </w:r>
    </w:p>
    <w:p w:rsidR="00D670B2"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sz w:val="24"/>
          <w:szCs w:val="24"/>
        </w:rPr>
        <w:t xml:space="preserve">Достижение поставленной цели при разработке и реализации </w:t>
      </w:r>
      <w:r w:rsidR="00301E10">
        <w:rPr>
          <w:rFonts w:ascii="Times New Roman" w:hAnsi="Times New Roman" w:cs="Times New Roman"/>
          <w:sz w:val="24"/>
          <w:szCs w:val="24"/>
        </w:rPr>
        <w:t>МОАУ</w:t>
      </w:r>
      <w:r>
        <w:rPr>
          <w:rFonts w:ascii="Times New Roman" w:hAnsi="Times New Roman" w:cs="Times New Roman"/>
          <w:sz w:val="24"/>
          <w:szCs w:val="24"/>
        </w:rPr>
        <w:t xml:space="preserve"> «СОШ № </w:t>
      </w:r>
      <w:r w:rsidR="003F1DE9">
        <w:rPr>
          <w:rFonts w:ascii="Times New Roman" w:hAnsi="Times New Roman" w:cs="Times New Roman"/>
          <w:sz w:val="24"/>
          <w:szCs w:val="24"/>
        </w:rPr>
        <w:t>78</w:t>
      </w:r>
      <w:r>
        <w:rPr>
          <w:rFonts w:ascii="Times New Roman" w:hAnsi="Times New Roman" w:cs="Times New Roman"/>
          <w:sz w:val="24"/>
          <w:szCs w:val="24"/>
        </w:rPr>
        <w:t>»</w:t>
      </w:r>
      <w:r w:rsidRPr="00D670B2">
        <w:rPr>
          <w:rStyle w:val="aff1"/>
          <w:sz w:val="24"/>
          <w:szCs w:val="24"/>
        </w:rPr>
        <w:t xml:space="preserve"> АООП НОО</w:t>
      </w:r>
      <w:r w:rsidRPr="00D670B2">
        <w:rPr>
          <w:rFonts w:ascii="Times New Roman" w:hAnsi="Times New Roman" w:cs="Times New Roman"/>
          <w:sz w:val="24"/>
          <w:szCs w:val="24"/>
        </w:rPr>
        <w:t xml:space="preserve"> обучающихся с ЗПР предусматривает решение следующих основных задач:</w:t>
      </w:r>
    </w:p>
    <w:p w:rsidR="00D670B2" w:rsidRPr="00D670B2" w:rsidRDefault="00D670B2" w:rsidP="00D670B2">
      <w:pPr>
        <w:spacing w:line="360" w:lineRule="auto"/>
        <w:ind w:firstLine="709"/>
        <w:jc w:val="both"/>
        <w:rPr>
          <w:rFonts w:ascii="Times New Roman" w:hAnsi="Times New Roman" w:cs="Times New Roman"/>
          <w:caps/>
          <w:sz w:val="24"/>
          <w:szCs w:val="24"/>
        </w:rPr>
      </w:pPr>
      <w:r w:rsidRPr="00D670B2">
        <w:rPr>
          <w:rFonts w:ascii="Times New Roman" w:hAnsi="Times New Roman" w:cs="Times New Roman"/>
          <w:sz w:val="24"/>
          <w:szCs w:val="24"/>
        </w:rPr>
        <w:t xml:space="preserve">• формирование общей культуры, обеспечивающей разностороннее развитие личности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w:t>
      </w:r>
    </w:p>
    <w:p w:rsidR="00D670B2" w:rsidRPr="00D670B2" w:rsidRDefault="00D670B2" w:rsidP="00D670B2">
      <w:pPr>
        <w:pStyle w:val="aff0"/>
        <w:ind w:firstLine="709"/>
        <w:rPr>
          <w:sz w:val="24"/>
          <w:szCs w:val="24"/>
        </w:rPr>
      </w:pPr>
      <w:r w:rsidRPr="00D670B2">
        <w:rPr>
          <w:sz w:val="24"/>
          <w:szCs w:val="24"/>
        </w:rPr>
        <w:t>• </w:t>
      </w:r>
      <w:r w:rsidRPr="00D670B2">
        <w:rPr>
          <w:caps w:val="0"/>
          <w:sz w:val="24"/>
          <w:szCs w:val="24"/>
        </w:rPr>
        <w:t xml:space="preserve">достижение планируемых результатов освоения АООП НОО </w:t>
      </w:r>
      <w:proofErr w:type="gramStart"/>
      <w:r w:rsidRPr="00D670B2">
        <w:rPr>
          <w:caps w:val="0"/>
          <w:sz w:val="24"/>
          <w:szCs w:val="24"/>
        </w:rPr>
        <w:t>обучающимися</w:t>
      </w:r>
      <w:proofErr w:type="gramEnd"/>
      <w:r w:rsidRPr="00D670B2">
        <w:rPr>
          <w:caps w:val="0"/>
          <w:sz w:val="24"/>
          <w:szCs w:val="24"/>
        </w:rPr>
        <w:t xml:space="preserve"> с ЗПР</w:t>
      </w:r>
      <w:r w:rsidRPr="00D670B2">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D670B2">
        <w:rPr>
          <w:sz w:val="24"/>
          <w:szCs w:val="24"/>
        </w:rPr>
        <w:t>;</w:t>
      </w:r>
    </w:p>
    <w:p w:rsidR="00D670B2" w:rsidRPr="00D670B2" w:rsidRDefault="00D670B2" w:rsidP="00D670B2">
      <w:pPr>
        <w:pStyle w:val="aff0"/>
        <w:ind w:firstLine="709"/>
        <w:rPr>
          <w:color w:val="auto"/>
          <w:sz w:val="24"/>
          <w:szCs w:val="24"/>
          <w:u w:color="000000"/>
        </w:rPr>
      </w:pPr>
      <w:r w:rsidRPr="00D670B2">
        <w:rPr>
          <w:color w:val="auto"/>
          <w:sz w:val="24"/>
          <w:szCs w:val="24"/>
        </w:rPr>
        <w:t>• </w:t>
      </w:r>
      <w:r w:rsidRPr="00D670B2">
        <w:rPr>
          <w:caps w:val="0"/>
          <w:color w:val="auto"/>
          <w:sz w:val="24"/>
          <w:szCs w:val="24"/>
        </w:rPr>
        <w:t>со</w:t>
      </w:r>
      <w:r w:rsidRPr="00D670B2">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D670B2">
        <w:rPr>
          <w:color w:val="auto"/>
          <w:sz w:val="24"/>
          <w:szCs w:val="24"/>
          <w:u w:color="000000"/>
        </w:rPr>
        <w:t>;</w:t>
      </w:r>
    </w:p>
    <w:p w:rsidR="00D670B2" w:rsidRPr="00D670B2" w:rsidRDefault="00D670B2" w:rsidP="00D670B2">
      <w:pPr>
        <w:pStyle w:val="aff0"/>
        <w:ind w:firstLine="709"/>
        <w:rPr>
          <w:caps w:val="0"/>
          <w:color w:val="auto"/>
          <w:sz w:val="24"/>
          <w:szCs w:val="24"/>
        </w:rPr>
      </w:pPr>
      <w:r w:rsidRPr="00D670B2">
        <w:rPr>
          <w:color w:val="auto"/>
          <w:sz w:val="24"/>
          <w:szCs w:val="24"/>
        </w:rPr>
        <w:t>• </w:t>
      </w:r>
      <w:r w:rsidRPr="00D670B2">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D670B2" w:rsidRPr="00D670B2" w:rsidRDefault="00D670B2" w:rsidP="00D670B2">
      <w:pPr>
        <w:pStyle w:val="aff0"/>
        <w:ind w:firstLine="709"/>
        <w:rPr>
          <w:sz w:val="24"/>
          <w:szCs w:val="24"/>
        </w:rPr>
      </w:pPr>
      <w:r w:rsidRPr="00D670B2">
        <w:rPr>
          <w:sz w:val="24"/>
          <w:szCs w:val="24"/>
        </w:rPr>
        <w:t>• </w:t>
      </w:r>
      <w:r w:rsidRPr="00D670B2">
        <w:rPr>
          <w:caps w:val="0"/>
          <w:sz w:val="24"/>
          <w:szCs w:val="24"/>
        </w:rPr>
        <w:t>обеспечение доступности получения начального общего образования</w:t>
      </w:r>
      <w:r w:rsidRPr="00D670B2">
        <w:rPr>
          <w:sz w:val="24"/>
          <w:szCs w:val="24"/>
        </w:rPr>
        <w:t>;</w:t>
      </w:r>
    </w:p>
    <w:p w:rsidR="00D670B2" w:rsidRPr="00D670B2" w:rsidRDefault="00D670B2" w:rsidP="00D670B2">
      <w:pPr>
        <w:pStyle w:val="aff0"/>
        <w:ind w:firstLine="709"/>
        <w:rPr>
          <w:sz w:val="24"/>
          <w:szCs w:val="24"/>
        </w:rPr>
      </w:pPr>
      <w:r w:rsidRPr="00D670B2">
        <w:rPr>
          <w:sz w:val="24"/>
          <w:szCs w:val="24"/>
        </w:rPr>
        <w:t>• </w:t>
      </w:r>
      <w:r w:rsidRPr="00D670B2">
        <w:rPr>
          <w:caps w:val="0"/>
          <w:sz w:val="24"/>
          <w:szCs w:val="24"/>
        </w:rPr>
        <w:t>обеспечение преемственности начального общего и основного общего образования</w:t>
      </w:r>
      <w:r w:rsidRPr="00D670B2">
        <w:rPr>
          <w:sz w:val="24"/>
          <w:szCs w:val="24"/>
        </w:rPr>
        <w:t>;</w:t>
      </w:r>
    </w:p>
    <w:p w:rsidR="00D670B2" w:rsidRPr="00D670B2" w:rsidRDefault="00D670B2" w:rsidP="00D670B2">
      <w:pPr>
        <w:pStyle w:val="aff0"/>
        <w:ind w:firstLine="709"/>
        <w:rPr>
          <w:sz w:val="24"/>
          <w:szCs w:val="24"/>
        </w:rPr>
      </w:pPr>
      <w:r w:rsidRPr="00D670B2">
        <w:rPr>
          <w:sz w:val="24"/>
          <w:szCs w:val="24"/>
        </w:rPr>
        <w:t>• </w:t>
      </w:r>
      <w:r w:rsidRPr="00D670B2">
        <w:rPr>
          <w:caps w:val="0"/>
          <w:sz w:val="24"/>
          <w:szCs w:val="24"/>
        </w:rPr>
        <w:t xml:space="preserve">использование в образовательном процессе современных образовательных технологий </w:t>
      </w:r>
      <w:proofErr w:type="spellStart"/>
      <w:r w:rsidRPr="00D670B2">
        <w:rPr>
          <w:caps w:val="0"/>
          <w:sz w:val="24"/>
          <w:szCs w:val="24"/>
        </w:rPr>
        <w:t>деятельностного</w:t>
      </w:r>
      <w:proofErr w:type="spellEnd"/>
      <w:r w:rsidRPr="00D670B2">
        <w:rPr>
          <w:caps w:val="0"/>
          <w:sz w:val="24"/>
          <w:szCs w:val="24"/>
        </w:rPr>
        <w:t xml:space="preserve"> типа</w:t>
      </w:r>
      <w:r w:rsidRPr="00D670B2">
        <w:rPr>
          <w:sz w:val="24"/>
          <w:szCs w:val="24"/>
        </w:rPr>
        <w:t>;</w:t>
      </w:r>
    </w:p>
    <w:p w:rsidR="00D670B2" w:rsidRPr="00D670B2" w:rsidRDefault="00D670B2" w:rsidP="00D670B2">
      <w:pPr>
        <w:pStyle w:val="aff0"/>
        <w:ind w:firstLine="709"/>
        <w:rPr>
          <w:caps w:val="0"/>
          <w:color w:val="auto"/>
          <w:sz w:val="24"/>
          <w:szCs w:val="24"/>
        </w:rPr>
      </w:pPr>
      <w:r w:rsidRPr="00D670B2">
        <w:rPr>
          <w:sz w:val="24"/>
          <w:szCs w:val="24"/>
        </w:rPr>
        <w:t>• </w:t>
      </w:r>
      <w:r w:rsidRPr="00D670B2">
        <w:rPr>
          <w:caps w:val="0"/>
          <w:color w:val="auto"/>
          <w:sz w:val="24"/>
          <w:szCs w:val="24"/>
        </w:rPr>
        <w:t xml:space="preserve">выявление и развитие возможностей и </w:t>
      </w:r>
      <w:proofErr w:type="gramStart"/>
      <w:r w:rsidRPr="00D670B2">
        <w:rPr>
          <w:caps w:val="0"/>
          <w:color w:val="auto"/>
          <w:sz w:val="24"/>
          <w:szCs w:val="24"/>
        </w:rPr>
        <w:t>способностей</w:t>
      </w:r>
      <w:proofErr w:type="gramEnd"/>
      <w:r w:rsidRPr="00D670B2">
        <w:rPr>
          <w:caps w:val="0"/>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w:t>
      </w:r>
      <w:r w:rsidRPr="00D670B2">
        <w:rPr>
          <w:caps w:val="0"/>
          <w:color w:val="auto"/>
          <w:sz w:val="24"/>
          <w:szCs w:val="24"/>
        </w:rPr>
        <w:lastRenderedPageBreak/>
        <w:t>формы на основе сетевого взаимодействия), проведении спортивных, творческих и др. соревнований;</w:t>
      </w:r>
    </w:p>
    <w:p w:rsidR="00D670B2" w:rsidRPr="00D670B2" w:rsidRDefault="00D670B2" w:rsidP="00D670B2">
      <w:pPr>
        <w:pStyle w:val="aff0"/>
        <w:ind w:firstLine="709"/>
        <w:rPr>
          <w:sz w:val="24"/>
          <w:szCs w:val="24"/>
        </w:rPr>
      </w:pPr>
      <w:r w:rsidRPr="00D670B2">
        <w:rPr>
          <w:sz w:val="24"/>
          <w:szCs w:val="24"/>
        </w:rPr>
        <w:t>• </w:t>
      </w:r>
      <w:r w:rsidRPr="00D670B2">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D670B2">
        <w:rPr>
          <w:caps w:val="0"/>
          <w:sz w:val="24"/>
          <w:szCs w:val="24"/>
        </w:rPr>
        <w:t>внутришкольной</w:t>
      </w:r>
      <w:proofErr w:type="spellEnd"/>
      <w:r w:rsidRPr="00D670B2">
        <w:rPr>
          <w:caps w:val="0"/>
          <w:sz w:val="24"/>
          <w:szCs w:val="24"/>
        </w:rPr>
        <w:t xml:space="preserve"> социальной среды</w:t>
      </w:r>
      <w:r w:rsidRPr="00D670B2">
        <w:rPr>
          <w:sz w:val="24"/>
          <w:szCs w:val="24"/>
        </w:rPr>
        <w:t>.</w:t>
      </w:r>
    </w:p>
    <w:p w:rsidR="00D670B2" w:rsidRDefault="00D670B2" w:rsidP="00D670B2">
      <w:pPr>
        <w:pStyle w:val="14TexstOSNOVA1012"/>
        <w:spacing w:line="360" w:lineRule="auto"/>
        <w:ind w:firstLine="709"/>
        <w:rPr>
          <w:rFonts w:ascii="Times New Roman" w:hAnsi="Times New Roman" w:cs="Times New Roman"/>
          <w:b/>
          <w:sz w:val="24"/>
          <w:szCs w:val="24"/>
        </w:rPr>
      </w:pPr>
      <w:r w:rsidRPr="00D670B2">
        <w:rPr>
          <w:rFonts w:ascii="Times New Roman" w:hAnsi="Times New Roman" w:cs="Times New Roman"/>
          <w:b/>
          <w:color w:val="auto"/>
          <w:sz w:val="24"/>
          <w:szCs w:val="24"/>
        </w:rPr>
        <w:t xml:space="preserve">Принципы и подходы к формированию </w:t>
      </w:r>
      <w:r w:rsidRPr="00D670B2">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Pr="00D670B2">
        <w:rPr>
          <w:rFonts w:ascii="Times New Roman" w:hAnsi="Times New Roman" w:cs="Times New Roman"/>
          <w:b/>
          <w:sz w:val="24"/>
          <w:szCs w:val="24"/>
        </w:rPr>
        <w:t>обучающихся</w:t>
      </w:r>
      <w:proofErr w:type="gramEnd"/>
      <w:r w:rsidRPr="00D670B2">
        <w:rPr>
          <w:rFonts w:ascii="Times New Roman" w:hAnsi="Times New Roman" w:cs="Times New Roman"/>
          <w:b/>
          <w:sz w:val="24"/>
          <w:szCs w:val="24"/>
        </w:rPr>
        <w:t xml:space="preserve"> с задержкой психического развития</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b/>
          <w:bCs/>
          <w:color w:val="auto"/>
          <w:kern w:val="0"/>
          <w:sz w:val="24"/>
          <w:szCs w:val="24"/>
          <w:lang w:eastAsia="ru-RU"/>
        </w:rPr>
      </w:pPr>
      <w:r w:rsidRPr="00D670B2">
        <w:rPr>
          <w:rFonts w:ascii="Times New Roman" w:eastAsia="Times New Roman" w:hAnsi="Times New Roman" w:cs="Times New Roman"/>
          <w:bCs/>
          <w:color w:val="auto"/>
          <w:kern w:val="0"/>
          <w:sz w:val="24"/>
          <w:szCs w:val="24"/>
          <w:lang w:eastAsia="ru-RU"/>
        </w:rPr>
        <w:t xml:space="preserve">В основу реализации </w:t>
      </w:r>
      <w:r w:rsidR="00301E10">
        <w:rPr>
          <w:rFonts w:ascii="Times New Roman" w:eastAsia="Times New Roman" w:hAnsi="Times New Roman" w:cs="Times New Roman"/>
          <w:bCs/>
          <w:color w:val="auto"/>
          <w:kern w:val="0"/>
          <w:sz w:val="24"/>
          <w:szCs w:val="24"/>
          <w:lang w:eastAsia="ru-RU"/>
        </w:rPr>
        <w:t>АООП НОО обучающихся с ЗПР в МОА</w:t>
      </w:r>
      <w:r w:rsidRPr="00D670B2">
        <w:rPr>
          <w:rFonts w:ascii="Times New Roman" w:eastAsia="Times New Roman" w:hAnsi="Times New Roman" w:cs="Times New Roman"/>
          <w:bCs/>
          <w:color w:val="auto"/>
          <w:kern w:val="0"/>
          <w:sz w:val="24"/>
          <w:szCs w:val="24"/>
          <w:lang w:eastAsia="ru-RU"/>
        </w:rPr>
        <w:t>У «СОШ №</w:t>
      </w:r>
      <w:r w:rsidR="003F1DE9">
        <w:rPr>
          <w:rFonts w:ascii="Times New Roman" w:eastAsia="Times New Roman" w:hAnsi="Times New Roman" w:cs="Times New Roman"/>
          <w:bCs/>
          <w:color w:val="auto"/>
          <w:kern w:val="0"/>
          <w:sz w:val="24"/>
          <w:szCs w:val="24"/>
          <w:lang w:eastAsia="ru-RU"/>
        </w:rPr>
        <w:t xml:space="preserve"> </w:t>
      </w:r>
      <w:r w:rsidR="003F1DE9">
        <w:rPr>
          <w:rFonts w:ascii="Times New Roman" w:hAnsi="Times New Roman" w:cs="Times New Roman"/>
          <w:sz w:val="24"/>
          <w:szCs w:val="24"/>
        </w:rPr>
        <w:t>78</w:t>
      </w:r>
      <w:r w:rsidRPr="00D670B2">
        <w:rPr>
          <w:rFonts w:ascii="Times New Roman" w:eastAsia="Times New Roman" w:hAnsi="Times New Roman" w:cs="Times New Roman"/>
          <w:bCs/>
          <w:color w:val="auto"/>
          <w:kern w:val="0"/>
          <w:sz w:val="24"/>
          <w:szCs w:val="24"/>
          <w:lang w:eastAsia="ru-RU"/>
        </w:rPr>
        <w:t xml:space="preserve">» заложены  </w:t>
      </w:r>
      <w:proofErr w:type="gramStart"/>
      <w:r w:rsidRPr="00D670B2">
        <w:rPr>
          <w:rFonts w:ascii="Times New Roman" w:eastAsia="Times New Roman" w:hAnsi="Times New Roman" w:cs="Times New Roman"/>
          <w:bCs/>
          <w:color w:val="auto"/>
          <w:kern w:val="0"/>
          <w:sz w:val="24"/>
          <w:szCs w:val="24"/>
          <w:lang w:eastAsia="ru-RU"/>
        </w:rPr>
        <w:t>дифференцированный</w:t>
      </w:r>
      <w:proofErr w:type="gramEnd"/>
      <w:r w:rsidRPr="00D670B2">
        <w:rPr>
          <w:rFonts w:ascii="Times New Roman" w:eastAsia="Times New Roman" w:hAnsi="Times New Roman" w:cs="Times New Roman"/>
          <w:bCs/>
          <w:color w:val="auto"/>
          <w:kern w:val="0"/>
          <w:sz w:val="24"/>
          <w:szCs w:val="24"/>
          <w:lang w:eastAsia="ru-RU"/>
        </w:rPr>
        <w:t xml:space="preserve"> и </w:t>
      </w:r>
      <w:proofErr w:type="spellStart"/>
      <w:r w:rsidRPr="00D670B2">
        <w:rPr>
          <w:rFonts w:ascii="Times New Roman" w:eastAsia="Times New Roman" w:hAnsi="Times New Roman" w:cs="Times New Roman"/>
          <w:bCs/>
          <w:color w:val="auto"/>
          <w:kern w:val="0"/>
          <w:sz w:val="24"/>
          <w:szCs w:val="24"/>
          <w:lang w:eastAsia="ru-RU"/>
        </w:rPr>
        <w:t>деятельностный</w:t>
      </w:r>
      <w:proofErr w:type="spellEnd"/>
      <w:r w:rsidRPr="00D670B2">
        <w:rPr>
          <w:rFonts w:ascii="Times New Roman" w:eastAsia="Times New Roman" w:hAnsi="Times New Roman" w:cs="Times New Roman"/>
          <w:bCs/>
          <w:color w:val="auto"/>
          <w:kern w:val="0"/>
          <w:sz w:val="24"/>
          <w:szCs w:val="24"/>
          <w:lang w:eastAsia="ru-RU"/>
        </w:rPr>
        <w:t xml:space="preserve"> подходы, </w:t>
      </w:r>
      <w:r w:rsidRPr="00D670B2">
        <w:rPr>
          <w:rFonts w:ascii="Times New Roman" w:eastAsia="Times New Roman" w:hAnsi="Times New Roman" w:cs="Times New Roman"/>
          <w:b/>
          <w:bCs/>
          <w:color w:val="auto"/>
          <w:kern w:val="0"/>
          <w:sz w:val="24"/>
          <w:szCs w:val="24"/>
          <w:lang w:eastAsia="ru-RU"/>
        </w:rPr>
        <w:t>осуществление которых предполагает:</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 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признание того, что развитие личности </w:t>
      </w:r>
      <w:proofErr w:type="gramStart"/>
      <w:r w:rsidRPr="00D670B2">
        <w:rPr>
          <w:rFonts w:ascii="Times New Roman" w:eastAsia="Times New Roman" w:hAnsi="Times New Roman" w:cs="Times New Roman"/>
          <w:color w:val="auto"/>
          <w:kern w:val="0"/>
          <w:sz w:val="24"/>
          <w:szCs w:val="24"/>
          <w:lang w:eastAsia="ru-RU"/>
        </w:rPr>
        <w:t>обучающихся</w:t>
      </w:r>
      <w:proofErr w:type="gramEnd"/>
      <w:r w:rsidRPr="00D670B2">
        <w:rPr>
          <w:rFonts w:ascii="Times New Roman" w:eastAsia="Times New Roman" w:hAnsi="Times New Roman" w:cs="Times New Roman"/>
          <w:color w:val="auto"/>
          <w:kern w:val="0"/>
          <w:sz w:val="24"/>
          <w:szCs w:val="24"/>
          <w:lang w:eastAsia="ru-RU"/>
        </w:rPr>
        <w:t xml:space="preserve"> с ОВЗ зависит от характера организации доступной им учебной деятельности;</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D670B2" w:rsidRPr="00D670B2" w:rsidRDefault="00D670B2" w:rsidP="00D670B2">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разнообразие организационных форм образовательного процесса и индивидуального развития каждого обучающегося с ОВЗ, обеспечивающих рост </w:t>
      </w:r>
      <w:r w:rsidRPr="00D670B2">
        <w:rPr>
          <w:rFonts w:ascii="Times New Roman" w:eastAsia="Times New Roman" w:hAnsi="Times New Roman" w:cs="Times New Roman"/>
          <w:color w:val="auto"/>
          <w:kern w:val="0"/>
          <w:sz w:val="24"/>
          <w:szCs w:val="24"/>
          <w:lang w:eastAsia="ru-RU"/>
        </w:rPr>
        <w:lastRenderedPageBreak/>
        <w:t>творческого потенциала, познавательных мотивов, обогащение форм взаимодействия со сверстниками и взрослыми в познавательной деятельности.</w:t>
      </w:r>
    </w:p>
    <w:p w:rsidR="00D670B2" w:rsidRPr="00D670B2" w:rsidRDefault="00D670B2" w:rsidP="00D670B2">
      <w:pPr>
        <w:spacing w:after="0" w:line="360" w:lineRule="auto"/>
        <w:ind w:firstLine="709"/>
        <w:jc w:val="both"/>
        <w:rPr>
          <w:rFonts w:ascii="Times New Roman" w:hAnsi="Times New Roman" w:cs="Times New Roman"/>
          <w:bCs/>
          <w:iCs/>
          <w:color w:val="auto"/>
          <w:kern w:val="28"/>
          <w:sz w:val="24"/>
          <w:szCs w:val="24"/>
        </w:rPr>
      </w:pPr>
      <w:r w:rsidRPr="00D670B2">
        <w:rPr>
          <w:rFonts w:ascii="Times New Roman" w:hAnsi="Times New Roman" w:cs="Times New Roman"/>
          <w:bCs/>
          <w:i/>
          <w:iCs/>
          <w:color w:val="auto"/>
          <w:kern w:val="28"/>
          <w:sz w:val="24"/>
          <w:szCs w:val="24"/>
        </w:rPr>
        <w:t>Дифференцированный подход</w:t>
      </w:r>
      <w:r w:rsidRPr="00D670B2">
        <w:rPr>
          <w:rFonts w:ascii="Times New Roman" w:hAnsi="Times New Roman" w:cs="Times New Roman"/>
          <w:bCs/>
          <w:iCs/>
          <w:color w:val="auto"/>
          <w:kern w:val="28"/>
          <w:sz w:val="24"/>
          <w:szCs w:val="24"/>
        </w:rPr>
        <w:t xml:space="preserve"> к разработке и реализации АООП НОО </w:t>
      </w:r>
      <w:r w:rsidRPr="00D670B2">
        <w:rPr>
          <w:rFonts w:ascii="Times New Roman" w:hAnsi="Times New Roman" w:cs="Times New Roman"/>
          <w:color w:val="auto"/>
          <w:kern w:val="28"/>
          <w:sz w:val="24"/>
          <w:szCs w:val="24"/>
        </w:rPr>
        <w:t>обучающихся</w:t>
      </w:r>
      <w:r w:rsidRPr="00D670B2">
        <w:rPr>
          <w:rFonts w:ascii="Times New Roman" w:hAnsi="Times New Roman" w:cs="Times New Roman"/>
          <w:bCs/>
          <w:iCs/>
          <w:color w:val="auto"/>
          <w:kern w:val="28"/>
          <w:sz w:val="24"/>
          <w:szCs w:val="24"/>
        </w:rPr>
        <w:t xml:space="preserve"> с ЗПР </w:t>
      </w:r>
      <w:r w:rsidR="00301E10">
        <w:rPr>
          <w:rFonts w:ascii="Times New Roman" w:hAnsi="Times New Roman" w:cs="Times New Roman"/>
          <w:bCs/>
          <w:sz w:val="24"/>
          <w:szCs w:val="24"/>
        </w:rPr>
        <w:t>МОА</w:t>
      </w:r>
      <w:r w:rsidRPr="00D670B2">
        <w:rPr>
          <w:rFonts w:ascii="Times New Roman" w:hAnsi="Times New Roman" w:cs="Times New Roman"/>
          <w:bCs/>
          <w:sz w:val="24"/>
          <w:szCs w:val="24"/>
        </w:rPr>
        <w:t xml:space="preserve">У «СОШ № </w:t>
      </w:r>
      <w:r w:rsidR="00247C8E">
        <w:rPr>
          <w:rFonts w:ascii="Times New Roman" w:hAnsi="Times New Roman" w:cs="Times New Roman"/>
          <w:bCs/>
          <w:sz w:val="24"/>
          <w:szCs w:val="24"/>
        </w:rPr>
        <w:t>78</w:t>
      </w:r>
      <w:r w:rsidRPr="00D670B2">
        <w:rPr>
          <w:rFonts w:ascii="Times New Roman" w:hAnsi="Times New Roman" w:cs="Times New Roman"/>
          <w:bCs/>
          <w:sz w:val="24"/>
          <w:szCs w:val="24"/>
        </w:rPr>
        <w:t>»</w:t>
      </w:r>
      <w:r w:rsidRPr="00D670B2">
        <w:rPr>
          <w:rFonts w:ascii="Times New Roman" w:hAnsi="Times New Roman" w:cs="Times New Roman"/>
          <w:bCs/>
          <w:iCs/>
          <w:color w:val="auto"/>
          <w:kern w:val="28"/>
          <w:sz w:val="24"/>
          <w:szCs w:val="24"/>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D670B2">
        <w:rPr>
          <w:rFonts w:ascii="Times New Roman" w:hAnsi="Times New Roman" w:cs="Times New Roman"/>
          <w:color w:val="auto"/>
          <w:kern w:val="28"/>
          <w:sz w:val="24"/>
          <w:szCs w:val="24"/>
        </w:rPr>
        <w:t xml:space="preserve">разнообразие содержания, предоставляя </w:t>
      </w:r>
      <w:proofErr w:type="gramStart"/>
      <w:r w:rsidRPr="00D670B2">
        <w:rPr>
          <w:rFonts w:ascii="Times New Roman" w:hAnsi="Times New Roman" w:cs="Times New Roman"/>
          <w:color w:val="auto"/>
          <w:kern w:val="28"/>
          <w:sz w:val="24"/>
          <w:szCs w:val="24"/>
        </w:rPr>
        <w:t>обучающимся</w:t>
      </w:r>
      <w:proofErr w:type="gramEnd"/>
      <w:r w:rsidRPr="00D670B2">
        <w:rPr>
          <w:rFonts w:ascii="Times New Roman" w:hAnsi="Times New Roman" w:cs="Times New Roman"/>
          <w:bCs/>
          <w:iCs/>
          <w:color w:val="auto"/>
          <w:kern w:val="28"/>
          <w:sz w:val="24"/>
          <w:szCs w:val="24"/>
        </w:rPr>
        <w:t xml:space="preserve"> с ЗПР </w:t>
      </w:r>
      <w:r w:rsidRPr="00D670B2">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proofErr w:type="spellStart"/>
      <w:r w:rsidRPr="00D670B2">
        <w:rPr>
          <w:rFonts w:ascii="Times New Roman" w:hAnsi="Times New Roman" w:cs="Times New Roman"/>
          <w:bCs/>
          <w:i/>
          <w:iCs/>
          <w:color w:val="auto"/>
          <w:kern w:val="28"/>
          <w:sz w:val="24"/>
          <w:szCs w:val="24"/>
        </w:rPr>
        <w:t>Деятельностный</w:t>
      </w:r>
      <w:proofErr w:type="spellEnd"/>
      <w:r w:rsidRPr="00D670B2">
        <w:rPr>
          <w:rFonts w:ascii="Times New Roman" w:hAnsi="Times New Roman" w:cs="Times New Roman"/>
          <w:i/>
          <w:color w:val="auto"/>
          <w:kern w:val="28"/>
          <w:sz w:val="24"/>
          <w:szCs w:val="24"/>
        </w:rPr>
        <w:t xml:space="preserve"> подход</w:t>
      </w:r>
      <w:r w:rsidRPr="00D670B2">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proofErr w:type="spellStart"/>
      <w:r w:rsidRPr="00D670B2">
        <w:rPr>
          <w:rFonts w:ascii="Times New Roman" w:hAnsi="Times New Roman" w:cs="Times New Roman"/>
          <w:color w:val="auto"/>
          <w:kern w:val="28"/>
          <w:sz w:val="24"/>
          <w:szCs w:val="24"/>
        </w:rPr>
        <w:t>Деятельностный</w:t>
      </w:r>
      <w:proofErr w:type="spellEnd"/>
      <w:r w:rsidRPr="00D670B2">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w:t>
      </w:r>
      <w:proofErr w:type="gramStart"/>
      <w:r w:rsidRPr="00D670B2">
        <w:rPr>
          <w:rFonts w:ascii="Times New Roman" w:hAnsi="Times New Roman" w:cs="Times New Roman"/>
          <w:color w:val="auto"/>
          <w:kern w:val="28"/>
          <w:sz w:val="24"/>
          <w:szCs w:val="24"/>
        </w:rPr>
        <w:t>обучающихся</w:t>
      </w:r>
      <w:proofErr w:type="gramEnd"/>
      <w:r w:rsidRPr="00D670B2">
        <w:rPr>
          <w:rFonts w:ascii="Times New Roman" w:hAnsi="Times New Roman" w:cs="Times New Roman"/>
          <w:color w:val="auto"/>
          <w:kern w:val="28"/>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Основным средством реализации </w:t>
      </w:r>
      <w:proofErr w:type="spellStart"/>
      <w:r w:rsidRPr="00D670B2">
        <w:rPr>
          <w:rFonts w:ascii="Times New Roman" w:hAnsi="Times New Roman" w:cs="Times New Roman"/>
          <w:color w:val="auto"/>
          <w:kern w:val="28"/>
          <w:sz w:val="24"/>
          <w:szCs w:val="24"/>
        </w:rPr>
        <w:t>деятельностного</w:t>
      </w:r>
      <w:proofErr w:type="spellEnd"/>
      <w:r w:rsidRPr="00D670B2">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D670B2">
        <w:rPr>
          <w:rFonts w:ascii="Times New Roman" w:hAnsi="Times New Roman" w:cs="Times New Roman"/>
          <w:color w:val="auto"/>
          <w:kern w:val="28"/>
          <w:sz w:val="24"/>
          <w:szCs w:val="24"/>
        </w:rPr>
        <w:t>обучающихся</w:t>
      </w:r>
      <w:proofErr w:type="gramEnd"/>
      <w:r w:rsidRPr="00D670B2">
        <w:rPr>
          <w:rFonts w:ascii="Times New Roman" w:hAnsi="Times New Roman" w:cs="Times New Roman"/>
          <w:color w:val="auto"/>
          <w:kern w:val="28"/>
          <w:sz w:val="24"/>
          <w:szCs w:val="24"/>
        </w:rPr>
        <w:t>, обеспечивающий овладение ими содержанием образования.</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В контексте  АООП НОО </w:t>
      </w:r>
      <w:proofErr w:type="gramStart"/>
      <w:r w:rsidRPr="00D670B2">
        <w:rPr>
          <w:rFonts w:ascii="Times New Roman" w:hAnsi="Times New Roman" w:cs="Times New Roman"/>
          <w:color w:val="auto"/>
          <w:kern w:val="28"/>
          <w:sz w:val="24"/>
          <w:szCs w:val="24"/>
        </w:rPr>
        <w:t>обучающихся</w:t>
      </w:r>
      <w:proofErr w:type="gramEnd"/>
      <w:r w:rsidRPr="00D670B2">
        <w:rPr>
          <w:rFonts w:ascii="Times New Roman" w:hAnsi="Times New Roman" w:cs="Times New Roman"/>
          <w:color w:val="auto"/>
          <w:kern w:val="28"/>
          <w:sz w:val="24"/>
          <w:szCs w:val="24"/>
        </w:rPr>
        <w:t xml:space="preserve"> с ЗПР реализация </w:t>
      </w:r>
      <w:proofErr w:type="spellStart"/>
      <w:r w:rsidRPr="00D670B2">
        <w:rPr>
          <w:rFonts w:ascii="Times New Roman" w:hAnsi="Times New Roman" w:cs="Times New Roman"/>
          <w:color w:val="auto"/>
          <w:kern w:val="28"/>
          <w:sz w:val="24"/>
          <w:szCs w:val="24"/>
        </w:rPr>
        <w:t>деятельностного</w:t>
      </w:r>
      <w:proofErr w:type="spellEnd"/>
      <w:r w:rsidRPr="00D670B2">
        <w:rPr>
          <w:rFonts w:ascii="Times New Roman" w:hAnsi="Times New Roman" w:cs="Times New Roman"/>
          <w:color w:val="auto"/>
          <w:kern w:val="28"/>
          <w:sz w:val="24"/>
          <w:szCs w:val="24"/>
        </w:rPr>
        <w:t xml:space="preserve"> подхода обеспечивает:</w:t>
      </w:r>
    </w:p>
    <w:p w:rsidR="00D670B2" w:rsidRPr="00D670B2" w:rsidRDefault="00D670B2" w:rsidP="00D670B2">
      <w:pPr>
        <w:suppressAutoHyphens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D670B2" w:rsidRPr="00D670B2" w:rsidRDefault="00D670B2" w:rsidP="00D670B2">
      <w:pPr>
        <w:suppressAutoHyphens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прочное усвоение </w:t>
      </w:r>
      <w:proofErr w:type="gramStart"/>
      <w:r w:rsidRPr="00D670B2">
        <w:rPr>
          <w:rFonts w:ascii="Times New Roman" w:hAnsi="Times New Roman" w:cs="Times New Roman"/>
          <w:color w:val="auto"/>
          <w:kern w:val="28"/>
          <w:sz w:val="24"/>
          <w:szCs w:val="24"/>
        </w:rPr>
        <w:t>обучающимися</w:t>
      </w:r>
      <w:proofErr w:type="gramEnd"/>
      <w:r w:rsidRPr="00D670B2">
        <w:rPr>
          <w:rFonts w:ascii="Times New Roman" w:hAnsi="Times New Roman" w:cs="Times New Roman"/>
          <w:color w:val="auto"/>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D670B2" w:rsidRPr="00D670B2" w:rsidRDefault="00D670B2" w:rsidP="00D670B2">
      <w:pPr>
        <w:suppressAutoHyphens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D670B2" w:rsidRPr="00D670B2" w:rsidRDefault="00D670B2" w:rsidP="00D670B2">
      <w:pPr>
        <w:suppressAutoHyphens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В основу </w:t>
      </w:r>
      <w:r w:rsidRPr="00D670B2">
        <w:rPr>
          <w:rFonts w:ascii="Times New Roman" w:hAnsi="Times New Roman" w:cs="Times New Roman"/>
          <w:color w:val="auto"/>
          <w:spacing w:val="2"/>
          <w:kern w:val="28"/>
          <w:sz w:val="24"/>
          <w:szCs w:val="24"/>
        </w:rPr>
        <w:t xml:space="preserve">формирования АООП НОО </w:t>
      </w:r>
      <w:proofErr w:type="gramStart"/>
      <w:r w:rsidR="00301E10">
        <w:rPr>
          <w:rFonts w:ascii="Times New Roman" w:hAnsi="Times New Roman" w:cs="Times New Roman"/>
          <w:color w:val="auto"/>
          <w:kern w:val="28"/>
          <w:sz w:val="24"/>
          <w:szCs w:val="24"/>
        </w:rPr>
        <w:t>обучающихся</w:t>
      </w:r>
      <w:proofErr w:type="gramEnd"/>
      <w:r w:rsidR="00301E10">
        <w:rPr>
          <w:rFonts w:ascii="Times New Roman" w:hAnsi="Times New Roman" w:cs="Times New Roman"/>
          <w:color w:val="auto"/>
          <w:kern w:val="28"/>
          <w:sz w:val="24"/>
          <w:szCs w:val="24"/>
        </w:rPr>
        <w:t xml:space="preserve"> с ЗПР в МОА</w:t>
      </w:r>
      <w:r w:rsidRPr="00D670B2">
        <w:rPr>
          <w:rFonts w:ascii="Times New Roman" w:hAnsi="Times New Roman" w:cs="Times New Roman"/>
          <w:color w:val="auto"/>
          <w:kern w:val="28"/>
          <w:sz w:val="24"/>
          <w:szCs w:val="24"/>
        </w:rPr>
        <w:t>У «СОШ №</w:t>
      </w:r>
      <w:r w:rsidR="003F1DE9">
        <w:rPr>
          <w:rFonts w:ascii="Times New Roman" w:hAnsi="Times New Roman" w:cs="Times New Roman"/>
          <w:sz w:val="24"/>
          <w:szCs w:val="24"/>
        </w:rPr>
        <w:t xml:space="preserve"> 78</w:t>
      </w:r>
      <w:r w:rsidRPr="00D670B2">
        <w:rPr>
          <w:rFonts w:ascii="Times New Roman" w:hAnsi="Times New Roman" w:cs="Times New Roman"/>
          <w:color w:val="auto"/>
          <w:kern w:val="28"/>
          <w:sz w:val="24"/>
          <w:szCs w:val="24"/>
        </w:rPr>
        <w:t xml:space="preserve">» положены следующие </w:t>
      </w:r>
      <w:r w:rsidRPr="00D670B2">
        <w:rPr>
          <w:rFonts w:ascii="Times New Roman" w:hAnsi="Times New Roman" w:cs="Times New Roman"/>
          <w:b/>
          <w:color w:val="auto"/>
          <w:kern w:val="28"/>
          <w:sz w:val="24"/>
          <w:szCs w:val="24"/>
        </w:rPr>
        <w:t>принципы</w:t>
      </w:r>
      <w:r w:rsidRPr="00D670B2">
        <w:rPr>
          <w:rFonts w:ascii="Times New Roman" w:hAnsi="Times New Roman" w:cs="Times New Roman"/>
          <w:color w:val="auto"/>
          <w:kern w:val="28"/>
          <w:sz w:val="24"/>
          <w:szCs w:val="24"/>
        </w:rPr>
        <w:t>:</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lastRenderedPageBreak/>
        <w:t>• </w:t>
      </w:r>
      <w:r w:rsidRPr="00D670B2">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принцип коррекционной направленности образовательного процесса;</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670B2" w:rsidRPr="00D670B2" w:rsidRDefault="00D670B2" w:rsidP="00D670B2">
      <w:pPr>
        <w:spacing w:after="0" w:line="360" w:lineRule="auto"/>
        <w:ind w:firstLine="709"/>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 xml:space="preserve">онтогенетический принцип; </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 xml:space="preserve">принцип преемственности, предполагающий ориентировку на программу основного общего образования, что обеспечивает непрерывность образования </w:t>
      </w:r>
      <w:proofErr w:type="gramStart"/>
      <w:r w:rsidRPr="00D670B2">
        <w:rPr>
          <w:rFonts w:ascii="Times New Roman" w:hAnsi="Times New Roman" w:cs="Times New Roman"/>
          <w:color w:val="auto"/>
          <w:kern w:val="28"/>
          <w:sz w:val="24"/>
          <w:szCs w:val="24"/>
        </w:rPr>
        <w:t>обучающихся</w:t>
      </w:r>
      <w:proofErr w:type="gramEnd"/>
      <w:r w:rsidRPr="00D670B2">
        <w:rPr>
          <w:rFonts w:ascii="Times New Roman" w:hAnsi="Times New Roman" w:cs="Times New Roman"/>
          <w:color w:val="auto"/>
          <w:kern w:val="28"/>
          <w:sz w:val="24"/>
          <w:szCs w:val="24"/>
        </w:rPr>
        <w:t xml:space="preserve"> с задержкой психического развития;</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670B2" w:rsidRPr="00D670B2" w:rsidRDefault="00D670B2" w:rsidP="00D670B2">
      <w:pPr>
        <w:spacing w:after="0" w:line="360" w:lineRule="auto"/>
        <w:ind w:firstLine="709"/>
        <w:jc w:val="both"/>
        <w:rPr>
          <w:rFonts w:ascii="Times New Roman" w:hAnsi="Times New Roman" w:cs="Times New Roman"/>
          <w:color w:val="auto"/>
          <w:kern w:val="28"/>
          <w:sz w:val="24"/>
          <w:szCs w:val="24"/>
        </w:rPr>
      </w:pPr>
      <w:r w:rsidRPr="00D670B2">
        <w:rPr>
          <w:sz w:val="24"/>
          <w:szCs w:val="24"/>
        </w:rPr>
        <w:t>• </w:t>
      </w:r>
      <w:r w:rsidRPr="00D670B2">
        <w:rPr>
          <w:rFonts w:ascii="Times New Roman" w:hAnsi="Times New Roman" w:cs="Times New Roman"/>
          <w:color w:val="auto"/>
          <w:kern w:val="28"/>
          <w:sz w:val="24"/>
          <w:szCs w:val="24"/>
        </w:rPr>
        <w:t>принцип сотрудничества с семьей.</w:t>
      </w:r>
    </w:p>
    <w:p w:rsidR="00D670B2" w:rsidRPr="00D670B2" w:rsidRDefault="00D670B2" w:rsidP="00D670B2">
      <w:pPr>
        <w:pStyle w:val="14TexstOSNOVA1012"/>
        <w:spacing w:line="360" w:lineRule="auto"/>
        <w:ind w:firstLine="709"/>
        <w:rPr>
          <w:rFonts w:ascii="Times New Roman" w:hAnsi="Times New Roman" w:cs="Times New Roman"/>
          <w:b/>
          <w:sz w:val="24"/>
          <w:szCs w:val="24"/>
        </w:rPr>
      </w:pPr>
    </w:p>
    <w:p w:rsidR="00D670B2" w:rsidRPr="00D670B2" w:rsidRDefault="00D670B2" w:rsidP="00D670B2">
      <w:pPr>
        <w:pStyle w:val="14TexstOSNOVA1012"/>
        <w:spacing w:line="360" w:lineRule="auto"/>
        <w:ind w:firstLine="709"/>
        <w:rPr>
          <w:rFonts w:ascii="Times New Roman" w:hAnsi="Times New Roman" w:cs="Times New Roman"/>
          <w:b/>
          <w:color w:val="auto"/>
          <w:sz w:val="24"/>
          <w:szCs w:val="24"/>
        </w:rPr>
      </w:pPr>
      <w:r w:rsidRPr="00D670B2">
        <w:rPr>
          <w:rFonts w:ascii="Times New Roman" w:hAnsi="Times New Roman" w:cs="Times New Roman"/>
          <w:b/>
          <w:sz w:val="24"/>
          <w:szCs w:val="24"/>
        </w:rPr>
        <w:t xml:space="preserve">Общая характеристика адаптированной основной общеобразовательной программы начального общего образования </w:t>
      </w:r>
      <w:proofErr w:type="gramStart"/>
      <w:r w:rsidRPr="00D670B2">
        <w:rPr>
          <w:rFonts w:ascii="Times New Roman" w:hAnsi="Times New Roman" w:cs="Times New Roman"/>
          <w:b/>
          <w:sz w:val="24"/>
          <w:szCs w:val="24"/>
        </w:rPr>
        <w:t>обучающихся</w:t>
      </w:r>
      <w:proofErr w:type="gramEnd"/>
      <w:r w:rsidRPr="00D670B2">
        <w:rPr>
          <w:rFonts w:ascii="Times New Roman" w:hAnsi="Times New Roman" w:cs="Times New Roman"/>
          <w:b/>
          <w:sz w:val="24"/>
          <w:szCs w:val="24"/>
        </w:rPr>
        <w:t xml:space="preserve"> с задержкой психического развития</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proofErr w:type="gramStart"/>
      <w:r w:rsidRPr="00D670B2">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w:t>
      </w:r>
      <w:r w:rsidRPr="00D670B2">
        <w:rPr>
          <w:rFonts w:ascii="Times New Roman" w:hAnsi="Times New Roman" w:cs="Times New Roman"/>
          <w:color w:val="auto"/>
          <w:sz w:val="24"/>
          <w:szCs w:val="24"/>
          <w:u w:color="000000"/>
        </w:rPr>
        <w:lastRenderedPageBreak/>
        <w:t xml:space="preserve">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D670B2">
        <w:rPr>
          <w:rFonts w:ascii="Times New Roman" w:hAnsi="Times New Roman" w:cs="Times New Roman"/>
          <w:color w:val="auto"/>
          <w:sz w:val="24"/>
          <w:szCs w:val="24"/>
        </w:rPr>
        <w:t>условиям ее реализации и результатам освоения.</w:t>
      </w:r>
      <w:proofErr w:type="gramEnd"/>
    </w:p>
    <w:p w:rsidR="00D670B2" w:rsidRPr="00D670B2" w:rsidRDefault="00D670B2" w:rsidP="00D670B2">
      <w:pPr>
        <w:spacing w:after="0" w:line="360" w:lineRule="auto"/>
        <w:ind w:firstLine="709"/>
        <w:jc w:val="both"/>
        <w:rPr>
          <w:rFonts w:ascii="Times New Roman" w:hAnsi="Times New Roman" w:cs="Times New Roman"/>
          <w:caps/>
          <w:color w:val="auto"/>
          <w:sz w:val="24"/>
          <w:szCs w:val="24"/>
        </w:rPr>
      </w:pPr>
      <w:r w:rsidRPr="00D670B2">
        <w:rPr>
          <w:rFonts w:ascii="Times New Roman" w:hAnsi="Times New Roman" w:cs="Times New Roman"/>
          <w:color w:val="auto"/>
          <w:sz w:val="24"/>
          <w:szCs w:val="24"/>
        </w:rPr>
        <w:t>Вариант 7</w:t>
      </w:r>
      <w:r w:rsidRPr="00D670B2">
        <w:rPr>
          <w:rFonts w:ascii="Times New Roman" w:hAnsi="Times New Roman" w:cs="Times New Roman"/>
          <w:caps/>
          <w:color w:val="auto"/>
          <w:sz w:val="24"/>
          <w:szCs w:val="24"/>
        </w:rPr>
        <w:t xml:space="preserve">.2 </w:t>
      </w:r>
      <w:r w:rsidRPr="00D670B2">
        <w:rPr>
          <w:rFonts w:ascii="Times New Roman" w:hAnsi="Times New Roman" w:cs="Times New Roman"/>
          <w:color w:val="auto"/>
          <w:sz w:val="24"/>
          <w:szCs w:val="24"/>
        </w:rPr>
        <w:t>предполагает, что обучающийся с</w:t>
      </w:r>
      <w:r w:rsidRPr="00D670B2">
        <w:rPr>
          <w:rFonts w:ascii="Times New Roman" w:hAnsi="Times New Roman" w:cs="Times New Roman"/>
          <w:caps/>
          <w:color w:val="auto"/>
          <w:sz w:val="24"/>
          <w:szCs w:val="24"/>
        </w:rPr>
        <w:t xml:space="preserve"> ЗПР </w:t>
      </w:r>
      <w:r w:rsidRPr="00D670B2">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D670B2">
        <w:rPr>
          <w:rFonts w:ascii="Times New Roman" w:hAnsi="Times New Roman" w:cs="Times New Roman"/>
          <w:color w:val="auto"/>
          <w:sz w:val="24"/>
          <w:szCs w:val="24"/>
        </w:rPr>
        <w:t xml:space="preserve">обеспечение </w:t>
      </w:r>
      <w:r w:rsidRPr="00D670B2">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D670B2">
        <w:rPr>
          <w:rFonts w:ascii="Times New Roman" w:hAnsi="Times New Roman" w:cs="Times New Roman"/>
          <w:color w:val="auto"/>
          <w:sz w:val="24"/>
          <w:szCs w:val="24"/>
        </w:rPr>
        <w:t xml:space="preserve"> пролонгированные сроки обучения, </w:t>
      </w:r>
      <w:r w:rsidRPr="00D670B2">
        <w:rPr>
          <w:rFonts w:ascii="Times New Roman" w:hAnsi="Times New Roman" w:cs="Times New Roman"/>
          <w:sz w:val="24"/>
          <w:szCs w:val="24"/>
        </w:rPr>
        <w:t xml:space="preserve">проведение индивидуальных и групповых коррекционных занятий, </w:t>
      </w:r>
      <w:r w:rsidRPr="00D670B2">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D670B2" w:rsidRPr="00D670B2" w:rsidRDefault="00D670B2" w:rsidP="00D670B2">
      <w:pPr>
        <w:spacing w:after="0" w:line="360" w:lineRule="auto"/>
        <w:ind w:firstLine="709"/>
        <w:jc w:val="both"/>
        <w:rPr>
          <w:rFonts w:ascii="Times New Roman" w:hAnsi="Times New Roman" w:cs="Times New Roman"/>
          <w:kern w:val="2"/>
          <w:sz w:val="24"/>
          <w:szCs w:val="24"/>
        </w:rPr>
      </w:pPr>
      <w:r w:rsidRPr="00D670B2">
        <w:rPr>
          <w:rFonts w:ascii="Times New Roman" w:hAnsi="Times New Roman" w:cs="Times New Roman"/>
          <w:sz w:val="24"/>
          <w:szCs w:val="24"/>
        </w:rPr>
        <w:t xml:space="preserve">Сроки получения начального общего образования </w:t>
      </w:r>
      <w:proofErr w:type="gramStart"/>
      <w:r w:rsidRPr="00D670B2">
        <w:rPr>
          <w:rFonts w:ascii="Times New Roman" w:hAnsi="Times New Roman" w:cs="Times New Roman"/>
          <w:sz w:val="24"/>
          <w:szCs w:val="24"/>
        </w:rPr>
        <w:t>обучающимися</w:t>
      </w:r>
      <w:proofErr w:type="gramEnd"/>
      <w:r w:rsidRPr="00D670B2">
        <w:rPr>
          <w:rFonts w:ascii="Times New Roman" w:hAnsi="Times New Roman" w:cs="Times New Roman"/>
          <w:sz w:val="24"/>
          <w:szCs w:val="24"/>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D670B2">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D670B2" w:rsidRPr="00D670B2" w:rsidRDefault="00D670B2" w:rsidP="00D670B2">
      <w:pPr>
        <w:pStyle w:val="14TexstOSNOVA1012"/>
        <w:spacing w:line="360" w:lineRule="auto"/>
        <w:ind w:firstLine="709"/>
        <w:rPr>
          <w:rFonts w:ascii="Times New Roman" w:hAnsi="Times New Roman" w:cs="Times New Roman"/>
          <w:sz w:val="24"/>
          <w:szCs w:val="24"/>
        </w:rPr>
      </w:pPr>
      <w:r w:rsidRPr="00D670B2">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proofErr w:type="gramStart"/>
      <w:r w:rsidRPr="00D670B2">
        <w:rPr>
          <w:rFonts w:ascii="Times New Roman" w:hAnsi="Times New Roman" w:cs="Times New Roman"/>
          <w:sz w:val="24"/>
          <w:szCs w:val="24"/>
        </w:rPr>
        <w:t>Вариант 7.2 АООП НОО обучающихся с ЗПР реализован совместно с другими обучающимися</w:t>
      </w:r>
      <w:r w:rsidR="00CB17D2">
        <w:rPr>
          <w:rFonts w:ascii="Times New Roman" w:hAnsi="Times New Roman" w:cs="Times New Roman"/>
          <w:sz w:val="24"/>
          <w:szCs w:val="24"/>
        </w:rPr>
        <w:t>.</w:t>
      </w:r>
      <w:proofErr w:type="gramEnd"/>
      <w:r w:rsidRPr="00D670B2">
        <w:rPr>
          <w:rFonts w:ascii="Times New Roman" w:hAnsi="Times New Roman" w:cs="Times New Roman"/>
          <w:sz w:val="24"/>
          <w:szCs w:val="24"/>
        </w:rPr>
        <w:t xml:space="preserve"> </w:t>
      </w:r>
      <w:r w:rsidR="00301E10">
        <w:rPr>
          <w:rFonts w:ascii="Times New Roman" w:hAnsi="Times New Roman" w:cs="Times New Roman"/>
          <w:color w:val="auto"/>
          <w:sz w:val="24"/>
          <w:szCs w:val="24"/>
        </w:rPr>
        <w:t>МОА</w:t>
      </w:r>
      <w:r w:rsidR="00CB17D2">
        <w:rPr>
          <w:rFonts w:ascii="Times New Roman" w:hAnsi="Times New Roman" w:cs="Times New Roman"/>
          <w:color w:val="auto"/>
          <w:sz w:val="24"/>
          <w:szCs w:val="24"/>
        </w:rPr>
        <w:t xml:space="preserve">У «СОШ № </w:t>
      </w:r>
      <w:r w:rsidR="003F1DE9">
        <w:rPr>
          <w:rFonts w:ascii="Times New Roman" w:hAnsi="Times New Roman" w:cs="Times New Roman"/>
          <w:sz w:val="24"/>
          <w:szCs w:val="24"/>
        </w:rPr>
        <w:t xml:space="preserve"> 78</w:t>
      </w:r>
      <w:r w:rsidR="00CB17D2">
        <w:rPr>
          <w:rFonts w:ascii="Times New Roman" w:hAnsi="Times New Roman" w:cs="Times New Roman"/>
          <w:color w:val="auto"/>
          <w:sz w:val="24"/>
          <w:szCs w:val="24"/>
        </w:rPr>
        <w:t>» обеспечивает</w:t>
      </w:r>
      <w:r w:rsidRPr="00D670B2">
        <w:rPr>
          <w:rFonts w:ascii="Times New Roman" w:hAnsi="Times New Roman" w:cs="Times New Roman"/>
          <w:color w:val="auto"/>
          <w:sz w:val="24"/>
          <w:szCs w:val="24"/>
        </w:rPr>
        <w:t xml:space="preserve"> требуемые для данного варианта и категории </w:t>
      </w:r>
      <w:proofErr w:type="gramStart"/>
      <w:r w:rsidRPr="00D670B2">
        <w:rPr>
          <w:rFonts w:ascii="Times New Roman" w:hAnsi="Times New Roman" w:cs="Times New Roman"/>
          <w:color w:val="auto"/>
          <w:sz w:val="24"/>
          <w:szCs w:val="24"/>
        </w:rPr>
        <w:t>обучающихся</w:t>
      </w:r>
      <w:proofErr w:type="gramEnd"/>
      <w:r w:rsidRPr="00D670B2">
        <w:rPr>
          <w:rFonts w:ascii="Times New Roman" w:hAnsi="Times New Roman" w:cs="Times New Roman"/>
          <w:color w:val="auto"/>
          <w:sz w:val="24"/>
          <w:szCs w:val="24"/>
        </w:rPr>
        <w:t xml:space="preserve"> условия обучения и воспитания.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w:t>
      </w:r>
      <w:r w:rsidRPr="00D670B2">
        <w:rPr>
          <w:rFonts w:ascii="Times New Roman" w:hAnsi="Times New Roman" w:cs="Times New Roman"/>
          <w:sz w:val="24"/>
          <w:szCs w:val="24"/>
        </w:rPr>
        <w:lastRenderedPageBreak/>
        <w:t>медико-педагогического обследования, с учетом ИПР и в порядке, установленном законодательством Российской Федерации.</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В процессе всего школьного обучения сохраняется </w:t>
      </w:r>
      <w:r w:rsidRPr="00D670B2">
        <w:rPr>
          <w:rFonts w:ascii="Times New Roman" w:hAnsi="Times New Roman" w:cs="Times New Roman"/>
          <w:i/>
          <w:sz w:val="24"/>
          <w:szCs w:val="24"/>
        </w:rPr>
        <w:t>возможность перехода обучающегося с одного варианта программы на другой</w:t>
      </w:r>
      <w:r w:rsidRPr="00D670B2">
        <w:rPr>
          <w:rFonts w:ascii="Times New Roman" w:hAnsi="Times New Roman" w:cs="Times New Roman"/>
          <w:b/>
          <w:sz w:val="24"/>
          <w:szCs w:val="24"/>
        </w:rPr>
        <w:t xml:space="preserve"> (</w:t>
      </w:r>
      <w:r w:rsidRPr="00D670B2">
        <w:rPr>
          <w:rFonts w:ascii="Times New Roman" w:hAnsi="Times New Roman" w:cs="Times New Roman"/>
          <w:sz w:val="24"/>
          <w:szCs w:val="24"/>
        </w:rPr>
        <w:t xml:space="preserve">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w:t>
      </w:r>
      <w:proofErr w:type="spellStart"/>
      <w:r w:rsidRPr="00D670B2">
        <w:rPr>
          <w:rFonts w:ascii="Times New Roman" w:hAnsi="Times New Roman" w:cs="Times New Roman"/>
          <w:sz w:val="24"/>
          <w:szCs w:val="24"/>
        </w:rPr>
        <w:t>метапредметных</w:t>
      </w:r>
      <w:proofErr w:type="spellEnd"/>
      <w:r w:rsidRPr="00D670B2">
        <w:rPr>
          <w:rFonts w:ascii="Times New Roman" w:hAnsi="Times New Roman" w:cs="Times New Roman"/>
          <w:sz w:val="24"/>
          <w:szCs w:val="24"/>
        </w:rPr>
        <w:t xml:space="preserve"> и предметных результатов по рекомендации ПМПК и с согласия родителей (законных представителей).</w:t>
      </w:r>
    </w:p>
    <w:p w:rsidR="00D670B2" w:rsidRPr="00D670B2" w:rsidRDefault="00D670B2" w:rsidP="00D670B2">
      <w:pPr>
        <w:spacing w:after="0" w:line="360" w:lineRule="auto"/>
        <w:ind w:firstLine="709"/>
        <w:jc w:val="both"/>
        <w:rPr>
          <w:rFonts w:ascii="Times New Roman" w:hAnsi="Times New Roman" w:cs="Times New Roman"/>
          <w:iCs/>
          <w:sz w:val="24"/>
          <w:szCs w:val="24"/>
        </w:rPr>
      </w:pPr>
      <w:proofErr w:type="gramStart"/>
      <w:r w:rsidRPr="00D670B2">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w:t>
      </w:r>
      <w:r w:rsidR="00CB17D2">
        <w:rPr>
          <w:rFonts w:ascii="Times New Roman" w:hAnsi="Times New Roman" w:cs="Times New Roman"/>
          <w:sz w:val="24"/>
          <w:szCs w:val="24"/>
        </w:rPr>
        <w:t>служит</w:t>
      </w:r>
      <w:r w:rsidRPr="00D670B2">
        <w:rPr>
          <w:rFonts w:ascii="Times New Roman" w:hAnsi="Times New Roman" w:cs="Times New Roman"/>
          <w:sz w:val="24"/>
          <w:szCs w:val="24"/>
        </w:rPr>
        <w:t xml:space="preserve"> препятствием для выбора или продолжения освоения варианта 7.2 АООП НОО, поскольку у данной категории обучающихся может </w:t>
      </w:r>
      <w:r w:rsidRPr="00D670B2">
        <w:rPr>
          <w:rFonts w:ascii="Times New Roman" w:hAnsi="Times New Roman" w:cs="Times New Roman"/>
          <w:color w:val="auto"/>
          <w:sz w:val="24"/>
          <w:szCs w:val="24"/>
        </w:rPr>
        <w:t>быть специфическое расстройство чтения, письма, арифметических навыков (</w:t>
      </w:r>
      <w:proofErr w:type="spellStart"/>
      <w:r w:rsidRPr="00D670B2">
        <w:rPr>
          <w:rFonts w:ascii="Times New Roman" w:hAnsi="Times New Roman" w:cs="Times New Roman"/>
          <w:color w:val="auto"/>
          <w:sz w:val="24"/>
          <w:szCs w:val="24"/>
        </w:rPr>
        <w:t>дислексия</w:t>
      </w:r>
      <w:proofErr w:type="spellEnd"/>
      <w:r w:rsidRPr="00D670B2">
        <w:rPr>
          <w:rFonts w:ascii="Times New Roman" w:hAnsi="Times New Roman" w:cs="Times New Roman"/>
          <w:color w:val="auto"/>
          <w:sz w:val="24"/>
          <w:szCs w:val="24"/>
        </w:rPr>
        <w:t xml:space="preserve">, </w:t>
      </w:r>
      <w:proofErr w:type="spellStart"/>
      <w:r w:rsidRPr="00D670B2">
        <w:rPr>
          <w:rFonts w:ascii="Times New Roman" w:hAnsi="Times New Roman" w:cs="Times New Roman"/>
          <w:color w:val="auto"/>
          <w:sz w:val="24"/>
          <w:szCs w:val="24"/>
        </w:rPr>
        <w:t>дисграфия</w:t>
      </w:r>
      <w:proofErr w:type="spellEnd"/>
      <w:r w:rsidRPr="00D670B2">
        <w:rPr>
          <w:rFonts w:ascii="Times New Roman" w:hAnsi="Times New Roman" w:cs="Times New Roman"/>
          <w:color w:val="auto"/>
          <w:sz w:val="24"/>
          <w:szCs w:val="24"/>
        </w:rPr>
        <w:t xml:space="preserve">, </w:t>
      </w:r>
      <w:proofErr w:type="spellStart"/>
      <w:r w:rsidRPr="00D670B2">
        <w:rPr>
          <w:rFonts w:ascii="Times New Roman" w:hAnsi="Times New Roman" w:cs="Times New Roman"/>
          <w:color w:val="auto"/>
          <w:sz w:val="24"/>
          <w:szCs w:val="24"/>
        </w:rPr>
        <w:t>дискалькулия</w:t>
      </w:r>
      <w:proofErr w:type="spellEnd"/>
      <w:r w:rsidRPr="00D670B2">
        <w:rPr>
          <w:rFonts w:ascii="Times New Roman" w:hAnsi="Times New Roman" w:cs="Times New Roman"/>
          <w:color w:val="auto"/>
          <w:sz w:val="24"/>
          <w:szCs w:val="24"/>
        </w:rPr>
        <w:t>), а так</w:t>
      </w:r>
      <w:r w:rsidRPr="00D670B2">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D670B2">
        <w:rPr>
          <w:rFonts w:ascii="Times New Roman" w:hAnsi="Times New Roman" w:cs="Times New Roman"/>
          <w:sz w:val="24"/>
          <w:szCs w:val="24"/>
        </w:rPr>
        <w:t xml:space="preserve"> </w:t>
      </w:r>
      <w:r w:rsidRPr="00D670B2">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D670B2">
        <w:rPr>
          <w:rFonts w:ascii="Times New Roman" w:hAnsi="Times New Roman" w:cs="Times New Roman"/>
          <w:sz w:val="24"/>
          <w:szCs w:val="24"/>
        </w:rPr>
        <w:t xml:space="preserve">специалисты, осуществляющие его </w:t>
      </w:r>
      <w:r w:rsidRPr="00D670B2">
        <w:rPr>
          <w:rFonts w:ascii="Times New Roman" w:hAnsi="Times New Roman" w:cs="Times New Roman"/>
          <w:iCs/>
          <w:sz w:val="24"/>
          <w:szCs w:val="24"/>
        </w:rPr>
        <w:t>психолого-педагогическое сопровождение</w:t>
      </w:r>
      <w:r w:rsidRPr="00D670B2">
        <w:rPr>
          <w:rFonts w:ascii="Times New Roman" w:hAnsi="Times New Roman" w:cs="Times New Roman"/>
          <w:sz w:val="24"/>
          <w:szCs w:val="24"/>
        </w:rPr>
        <w:t xml:space="preserve">, </w:t>
      </w:r>
      <w:r w:rsidRPr="00D670B2">
        <w:rPr>
          <w:rFonts w:ascii="Times New Roman" w:hAnsi="Times New Roman" w:cs="Times New Roman"/>
          <w:iCs/>
          <w:sz w:val="24"/>
          <w:szCs w:val="24"/>
        </w:rPr>
        <w:t>оперативно дополн</w:t>
      </w:r>
      <w:r w:rsidR="00CB17D2">
        <w:rPr>
          <w:rFonts w:ascii="Times New Roman" w:hAnsi="Times New Roman" w:cs="Times New Roman"/>
          <w:iCs/>
          <w:sz w:val="24"/>
          <w:szCs w:val="24"/>
        </w:rPr>
        <w:t>яют</w:t>
      </w:r>
      <w:r w:rsidRPr="00D670B2">
        <w:rPr>
          <w:rFonts w:ascii="Times New Roman" w:hAnsi="Times New Roman" w:cs="Times New Roman"/>
          <w:iCs/>
          <w:sz w:val="24"/>
          <w:szCs w:val="24"/>
        </w:rPr>
        <w:t xml:space="preserve"> структуру Программы коррекционной работы соответствующим направлением работы.</w:t>
      </w:r>
    </w:p>
    <w:p w:rsidR="00D670B2" w:rsidRPr="00D670B2" w:rsidRDefault="00D670B2" w:rsidP="00D670B2">
      <w:pPr>
        <w:spacing w:after="0" w:line="360" w:lineRule="auto"/>
        <w:ind w:firstLine="709"/>
        <w:jc w:val="both"/>
        <w:rPr>
          <w:rFonts w:ascii="Times New Roman" w:hAnsi="Times New Roman" w:cs="Times New Roman"/>
          <w:bCs/>
          <w:sz w:val="24"/>
          <w:szCs w:val="24"/>
        </w:rPr>
      </w:pPr>
      <w:r w:rsidRPr="00D670B2">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D670B2">
        <w:rPr>
          <w:rFonts w:ascii="Times New Roman" w:hAnsi="Times New Roman" w:cs="Times New Roman"/>
          <w:iCs/>
          <w:sz w:val="24"/>
          <w:szCs w:val="24"/>
        </w:rPr>
        <w:t xml:space="preserve">перевода на </w:t>
      </w:r>
      <w:proofErr w:type="gramStart"/>
      <w:r w:rsidRPr="00D670B2">
        <w:rPr>
          <w:rFonts w:ascii="Times New Roman" w:hAnsi="Times New Roman" w:cs="Times New Roman"/>
          <w:iCs/>
          <w:sz w:val="24"/>
          <w:szCs w:val="24"/>
        </w:rPr>
        <w:t>обучение</w:t>
      </w:r>
      <w:proofErr w:type="gramEnd"/>
      <w:r w:rsidRPr="00D670B2">
        <w:rPr>
          <w:rFonts w:ascii="Times New Roman" w:hAnsi="Times New Roman" w:cs="Times New Roman"/>
          <w:iCs/>
          <w:sz w:val="24"/>
          <w:szCs w:val="24"/>
        </w:rPr>
        <w:t xml:space="preserve"> </w:t>
      </w:r>
      <w:r w:rsidRPr="00D670B2">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sz w:val="24"/>
          <w:szCs w:val="24"/>
        </w:rPr>
        <w:t xml:space="preserve">Общий подход к оценке знаний и </w:t>
      </w:r>
      <w:r w:rsidRPr="00D670B2">
        <w:rPr>
          <w:rFonts w:ascii="Times New Roman" w:hAnsi="Times New Roman" w:cs="Times New Roman"/>
          <w:bCs/>
          <w:color w:val="auto"/>
          <w:sz w:val="24"/>
          <w:szCs w:val="24"/>
        </w:rPr>
        <w:t>умений, составляющих</w:t>
      </w:r>
      <w:r w:rsidRPr="00D670B2">
        <w:rPr>
          <w:rFonts w:ascii="Times New Roman" w:hAnsi="Times New Roman" w:cs="Times New Roman"/>
          <w:bCs/>
          <w:i/>
          <w:color w:val="auto"/>
          <w:sz w:val="24"/>
          <w:szCs w:val="24"/>
        </w:rPr>
        <w:t xml:space="preserve"> </w:t>
      </w:r>
      <w:r w:rsidRPr="00D670B2">
        <w:rPr>
          <w:rFonts w:ascii="Times New Roman" w:hAnsi="Times New Roman" w:cs="Times New Roman"/>
          <w:bCs/>
          <w:color w:val="auto"/>
          <w:sz w:val="24"/>
          <w:szCs w:val="24"/>
        </w:rPr>
        <w:t xml:space="preserve">предметные результаты освоения АООП НОО (вариант 7.2), </w:t>
      </w:r>
      <w:r w:rsidR="00CB17D2">
        <w:rPr>
          <w:rFonts w:ascii="Times New Roman" w:hAnsi="Times New Roman" w:cs="Times New Roman"/>
          <w:bCs/>
          <w:color w:val="auto"/>
          <w:sz w:val="24"/>
          <w:szCs w:val="24"/>
        </w:rPr>
        <w:t>сохраняется</w:t>
      </w:r>
      <w:r w:rsidRPr="00D670B2">
        <w:rPr>
          <w:rFonts w:ascii="Times New Roman" w:hAnsi="Times New Roman" w:cs="Times New Roman"/>
          <w:bCs/>
          <w:sz w:val="24"/>
          <w:szCs w:val="24"/>
        </w:rPr>
        <w:t xml:space="preserve"> в его традиционном виде. </w:t>
      </w:r>
      <w:r w:rsidRPr="00D670B2">
        <w:rPr>
          <w:rFonts w:ascii="Times New Roman" w:hAnsi="Times New Roman" w:cs="Times New Roman"/>
          <w:sz w:val="24"/>
          <w:szCs w:val="24"/>
        </w:rPr>
        <w:t>При этом</w:t>
      </w:r>
      <w:proofErr w:type="gramStart"/>
      <w:r w:rsidRPr="00D670B2">
        <w:rPr>
          <w:rFonts w:ascii="Times New Roman" w:hAnsi="Times New Roman" w:cs="Times New Roman"/>
          <w:sz w:val="24"/>
          <w:szCs w:val="24"/>
        </w:rPr>
        <w:t>,</w:t>
      </w:r>
      <w:proofErr w:type="gramEnd"/>
      <w:r w:rsidRPr="00D670B2">
        <w:rPr>
          <w:rFonts w:ascii="Times New Roman" w:hAnsi="Times New Roman" w:cs="Times New Roman"/>
          <w:sz w:val="24"/>
          <w:szCs w:val="24"/>
        </w:rPr>
        <w:t xml:space="preserve">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w:t>
      </w:r>
      <w:r w:rsidR="00CB17D2">
        <w:rPr>
          <w:rFonts w:ascii="Times New Roman" w:hAnsi="Times New Roman" w:cs="Times New Roman"/>
          <w:sz w:val="24"/>
          <w:szCs w:val="24"/>
        </w:rPr>
        <w:t>уровне</w:t>
      </w:r>
      <w:r w:rsidRPr="00D670B2">
        <w:rPr>
          <w:rFonts w:ascii="Times New Roman" w:hAnsi="Times New Roman" w:cs="Times New Roman"/>
          <w:sz w:val="24"/>
          <w:szCs w:val="24"/>
        </w:rPr>
        <w:t xml:space="preserve"> начального общего образования </w:t>
      </w:r>
      <w:r w:rsidR="00CB17D2">
        <w:rPr>
          <w:rFonts w:ascii="Times New Roman" w:hAnsi="Times New Roman" w:cs="Times New Roman"/>
          <w:sz w:val="24"/>
          <w:szCs w:val="24"/>
        </w:rPr>
        <w:t>проводит</w:t>
      </w:r>
      <w:r w:rsidRPr="00D670B2">
        <w:rPr>
          <w:rFonts w:ascii="Times New Roman" w:hAnsi="Times New Roman" w:cs="Times New Roman"/>
          <w:sz w:val="24"/>
          <w:szCs w:val="24"/>
        </w:rPr>
        <w:t xml:space="preserve">ся с учетом возможных специфических трудностей ребенка с ЗПР в овладении письмом, чтением или счетом, что не </w:t>
      </w:r>
      <w:r w:rsidR="00CB17D2">
        <w:rPr>
          <w:rFonts w:ascii="Times New Roman" w:hAnsi="Times New Roman" w:cs="Times New Roman"/>
          <w:sz w:val="24"/>
          <w:szCs w:val="24"/>
        </w:rPr>
        <w:t>являет</w:t>
      </w:r>
      <w:r w:rsidRPr="00D670B2">
        <w:rPr>
          <w:rFonts w:ascii="Times New Roman" w:hAnsi="Times New Roman" w:cs="Times New Roman"/>
          <w:sz w:val="24"/>
          <w:szCs w:val="24"/>
        </w:rPr>
        <w:t xml:space="preserve">ся основанием для смены варианта АООП НОО обучающихся с ЗПР. Вывод об успешности овладения содержанием образовательной программы </w:t>
      </w:r>
      <w:r w:rsidR="00CB17D2">
        <w:rPr>
          <w:rFonts w:ascii="Times New Roman" w:hAnsi="Times New Roman" w:cs="Times New Roman"/>
          <w:sz w:val="24"/>
          <w:szCs w:val="24"/>
        </w:rPr>
        <w:t>делает</w:t>
      </w:r>
      <w:r w:rsidRPr="00D670B2">
        <w:rPr>
          <w:rFonts w:ascii="Times New Roman" w:hAnsi="Times New Roman" w:cs="Times New Roman"/>
          <w:sz w:val="24"/>
          <w:szCs w:val="24"/>
        </w:rPr>
        <w:t>ся на основании положительной индивидуальной динамики.</w:t>
      </w:r>
    </w:p>
    <w:p w:rsidR="00D670B2" w:rsidRPr="00D670B2" w:rsidRDefault="00D670B2" w:rsidP="00D670B2">
      <w:pPr>
        <w:pStyle w:val="14TexstOSNOVA1012"/>
        <w:spacing w:line="360" w:lineRule="auto"/>
        <w:ind w:firstLine="709"/>
        <w:rPr>
          <w:rFonts w:ascii="Times New Roman" w:hAnsi="Times New Roman" w:cs="Times New Roman"/>
          <w:sz w:val="24"/>
          <w:szCs w:val="24"/>
        </w:rPr>
      </w:pPr>
      <w:r w:rsidRPr="00D670B2">
        <w:rPr>
          <w:rFonts w:ascii="Times New Roman" w:hAnsi="Times New Roman" w:cs="Times New Roman"/>
          <w:sz w:val="24"/>
          <w:szCs w:val="24"/>
        </w:rPr>
        <w:lastRenderedPageBreak/>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D670B2">
        <w:rPr>
          <w:rFonts w:ascii="Times New Roman" w:hAnsi="Times New Roman" w:cs="Times New Roman"/>
          <w:sz w:val="24"/>
          <w:szCs w:val="24"/>
        </w:rPr>
        <w:t>обучение по</w:t>
      </w:r>
      <w:proofErr w:type="gramEnd"/>
      <w:r w:rsidRPr="00D670B2">
        <w:rPr>
          <w:rFonts w:ascii="Times New Roman" w:hAnsi="Times New Roman" w:cs="Times New Roman"/>
          <w:sz w:val="24"/>
          <w:szCs w:val="24"/>
        </w:rPr>
        <w:t xml:space="preserve"> другому варианту АООП НОО в соответствии с рекомендациями ПМПК, либо на обучение по индивидуальному учебному плану.</w:t>
      </w:r>
    </w:p>
    <w:p w:rsidR="00D670B2" w:rsidRPr="00D670B2" w:rsidRDefault="00D670B2" w:rsidP="00D670B2">
      <w:pPr>
        <w:pStyle w:val="14TexstOSNOVA1012"/>
        <w:spacing w:line="360" w:lineRule="auto"/>
        <w:ind w:firstLine="709"/>
        <w:rPr>
          <w:rFonts w:ascii="Times New Roman" w:hAnsi="Times New Roman" w:cs="Times New Roman"/>
          <w:b/>
          <w:color w:val="auto"/>
          <w:sz w:val="24"/>
          <w:szCs w:val="24"/>
        </w:rPr>
      </w:pPr>
      <w:r w:rsidRPr="00D670B2">
        <w:rPr>
          <w:rFonts w:ascii="Times New Roman" w:hAnsi="Times New Roman" w:cs="Times New Roman"/>
          <w:b/>
          <w:color w:val="auto"/>
          <w:sz w:val="24"/>
          <w:szCs w:val="24"/>
        </w:rPr>
        <w:t xml:space="preserve">Психолого-педагогическая характеристика </w:t>
      </w:r>
      <w:proofErr w:type="gramStart"/>
      <w:r w:rsidRPr="00D670B2">
        <w:rPr>
          <w:rFonts w:ascii="Times New Roman" w:hAnsi="Times New Roman" w:cs="Times New Roman"/>
          <w:b/>
          <w:color w:val="auto"/>
          <w:sz w:val="24"/>
          <w:szCs w:val="24"/>
        </w:rPr>
        <w:t>обучающихся</w:t>
      </w:r>
      <w:proofErr w:type="gramEnd"/>
      <w:r w:rsidRPr="00D670B2">
        <w:rPr>
          <w:rFonts w:ascii="Times New Roman" w:hAnsi="Times New Roman" w:cs="Times New Roman"/>
          <w:b/>
          <w:color w:val="auto"/>
          <w:sz w:val="24"/>
          <w:szCs w:val="24"/>
        </w:rPr>
        <w:t xml:space="preserve"> с ЗПР</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hAnsi="Times New Roman" w:cs="Times New Roman"/>
          <w:b/>
          <w:color w:val="auto"/>
          <w:sz w:val="24"/>
          <w:szCs w:val="24"/>
        </w:rPr>
        <w:t>Обучающиеся с ЗПР</w:t>
      </w:r>
      <w:r w:rsidRPr="00D670B2">
        <w:rPr>
          <w:rFonts w:ascii="Times New Roman" w:hAnsi="Times New Roman" w:cs="Times New Roman"/>
          <w:b/>
          <w:bCs/>
          <w:color w:val="auto"/>
          <w:sz w:val="24"/>
          <w:szCs w:val="24"/>
        </w:rPr>
        <w:t xml:space="preserve"> </w:t>
      </w:r>
      <w:r w:rsidRPr="00D670B2">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iCs/>
          <w:sz w:val="24"/>
          <w:szCs w:val="24"/>
        </w:rPr>
        <w:t xml:space="preserve">Категория обучающихся с </w:t>
      </w:r>
      <w:r w:rsidRPr="00D670B2">
        <w:rPr>
          <w:rFonts w:ascii="Times New Roman" w:hAnsi="Times New Roman" w:cs="Times New Roman"/>
          <w:sz w:val="24"/>
          <w:szCs w:val="24"/>
        </w:rPr>
        <w:t>ЗПР –</w:t>
      </w:r>
      <w:r w:rsidRPr="00D670B2">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D670B2">
        <w:rPr>
          <w:rFonts w:ascii="Times New Roman" w:hAnsi="Times New Roman" w:cs="Times New Roman"/>
          <w:b/>
          <w:bCs/>
          <w:sz w:val="24"/>
          <w:szCs w:val="24"/>
        </w:rPr>
        <w:t xml:space="preserve"> </w:t>
      </w:r>
      <w:r w:rsidRPr="00D670B2">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D670B2">
        <w:rPr>
          <w:rFonts w:ascii="Times New Roman" w:hAnsi="Times New Roman" w:cs="Times New Roman"/>
          <w:sz w:val="24"/>
          <w:szCs w:val="24"/>
        </w:rPr>
        <w:t>саморегуляции</w:t>
      </w:r>
      <w:proofErr w:type="spellEnd"/>
      <w:r w:rsidRPr="00D670B2">
        <w:rPr>
          <w:rFonts w:ascii="Times New Roman" w:hAnsi="Times New Roman" w:cs="Times New Roman"/>
          <w:sz w:val="24"/>
          <w:szCs w:val="24"/>
        </w:rPr>
        <w:t xml:space="preserve">. Достаточно часто у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proofErr w:type="gramStart"/>
      <w:r w:rsidRPr="00D670B2">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w:t>
      </w:r>
      <w:r w:rsidRPr="00D670B2">
        <w:rPr>
          <w:rFonts w:ascii="Times New Roman" w:hAnsi="Times New Roman" w:cs="Times New Roman"/>
          <w:color w:val="auto"/>
          <w:sz w:val="24"/>
          <w:szCs w:val="24"/>
        </w:rPr>
        <w:lastRenderedPageBreak/>
        <w:t>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D670B2">
        <w:rPr>
          <w:rFonts w:ascii="Times New Roman" w:hAnsi="Times New Roman" w:cs="Times New Roman"/>
          <w:color w:val="auto"/>
          <w:sz w:val="24"/>
          <w:szCs w:val="24"/>
        </w:rPr>
        <w:t xml:space="preserve"> От </w:t>
      </w:r>
      <w:proofErr w:type="gramStart"/>
      <w:r w:rsidRPr="00D670B2">
        <w:rPr>
          <w:rFonts w:ascii="Times New Roman" w:hAnsi="Times New Roman" w:cs="Times New Roman"/>
          <w:color w:val="auto"/>
          <w:sz w:val="24"/>
          <w:szCs w:val="24"/>
        </w:rPr>
        <w:t>обучающихся</w:t>
      </w:r>
      <w:proofErr w:type="gramEnd"/>
      <w:r w:rsidRPr="00D670B2">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D670B2" w:rsidRPr="00D670B2" w:rsidRDefault="00D670B2" w:rsidP="00D670B2">
      <w:pPr>
        <w:widowControl w:val="0"/>
        <w:spacing w:after="0" w:line="360" w:lineRule="auto"/>
        <w:ind w:firstLine="709"/>
        <w:jc w:val="both"/>
        <w:rPr>
          <w:rFonts w:ascii="Times New Roman" w:hAnsi="Times New Roman" w:cs="Times New Roman"/>
          <w:sz w:val="24"/>
          <w:szCs w:val="24"/>
        </w:rPr>
      </w:pPr>
      <w:proofErr w:type="gramStart"/>
      <w:r w:rsidRPr="00D670B2">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D670B2">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D670B2">
        <w:rPr>
          <w:rFonts w:ascii="Times New Roman" w:hAnsi="Times New Roman" w:cs="Times New Roman"/>
          <w:sz w:val="24"/>
          <w:szCs w:val="24"/>
        </w:rPr>
        <w:t>.</w:t>
      </w:r>
      <w:proofErr w:type="gramEnd"/>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w:t>
      </w:r>
      <w:r w:rsidR="00CB17D2">
        <w:rPr>
          <w:rFonts w:ascii="Times New Roman" w:hAnsi="Times New Roman" w:cs="Times New Roman"/>
          <w:color w:val="auto"/>
          <w:sz w:val="24"/>
          <w:szCs w:val="24"/>
        </w:rPr>
        <w:t>соотносится</w:t>
      </w:r>
      <w:r w:rsidRPr="00D670B2">
        <w:rPr>
          <w:rFonts w:ascii="Times New Roman" w:hAnsi="Times New Roman" w:cs="Times New Roman"/>
          <w:color w:val="auto"/>
          <w:sz w:val="24"/>
          <w:szCs w:val="24"/>
        </w:rPr>
        <w:t xml:space="preserve">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АООП НОО (вариант 7.2) </w:t>
      </w:r>
      <w:proofErr w:type="gramStart"/>
      <w:r w:rsidRPr="00D670B2">
        <w:rPr>
          <w:rFonts w:ascii="Times New Roman" w:hAnsi="Times New Roman" w:cs="Times New Roman"/>
          <w:sz w:val="24"/>
          <w:szCs w:val="24"/>
        </w:rPr>
        <w:t>адресована</w:t>
      </w:r>
      <w:proofErr w:type="gramEnd"/>
      <w:r w:rsidRPr="00D670B2">
        <w:rPr>
          <w:rFonts w:ascii="Times New Roman" w:hAnsi="Times New Roman" w:cs="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D670B2">
        <w:rPr>
          <w:rFonts w:ascii="Times New Roman" w:hAnsi="Times New Roman" w:cs="Times New Roman"/>
          <w:sz w:val="24"/>
          <w:szCs w:val="24"/>
        </w:rPr>
        <w:t>саморегуляция</w:t>
      </w:r>
      <w:proofErr w:type="spellEnd"/>
      <w:r w:rsidRPr="00D670B2">
        <w:rPr>
          <w:rFonts w:ascii="Times New Roman" w:hAnsi="Times New Roman" w:cs="Times New Roman"/>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D670B2">
        <w:rPr>
          <w:rFonts w:ascii="Times New Roman" w:hAnsi="Times New Roman" w:cs="Times New Roman"/>
          <w:sz w:val="24"/>
          <w:szCs w:val="24"/>
        </w:rPr>
        <w:t>Возможна</w:t>
      </w:r>
      <w:proofErr w:type="gramEnd"/>
      <w:r w:rsidRPr="00D670B2">
        <w:rPr>
          <w:rFonts w:ascii="Times New Roman" w:hAnsi="Times New Roman" w:cs="Times New Roman"/>
          <w:sz w:val="24"/>
          <w:szCs w:val="24"/>
        </w:rPr>
        <w:t xml:space="preserve"> </w:t>
      </w:r>
      <w:proofErr w:type="spellStart"/>
      <w:r w:rsidRPr="00D670B2">
        <w:rPr>
          <w:rFonts w:ascii="Times New Roman" w:hAnsi="Times New Roman" w:cs="Times New Roman"/>
          <w:sz w:val="24"/>
          <w:szCs w:val="24"/>
        </w:rPr>
        <w:t>неадаптивность</w:t>
      </w:r>
      <w:proofErr w:type="spellEnd"/>
      <w:r w:rsidRPr="00D670B2">
        <w:rPr>
          <w:rFonts w:ascii="Times New Roman" w:hAnsi="Times New Roman" w:cs="Times New Roman"/>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D670B2">
        <w:rPr>
          <w:rFonts w:ascii="Times New Roman" w:hAnsi="Times New Roman" w:cs="Times New Roman"/>
          <w:sz w:val="24"/>
          <w:szCs w:val="24"/>
        </w:rPr>
        <w:t>гиперактивностью</w:t>
      </w:r>
      <w:proofErr w:type="spellEnd"/>
      <w:r w:rsidRPr="00D670B2">
        <w:rPr>
          <w:rFonts w:ascii="Times New Roman" w:hAnsi="Times New Roman" w:cs="Times New Roman"/>
          <w:sz w:val="24"/>
          <w:szCs w:val="24"/>
        </w:rPr>
        <w:t>.</w:t>
      </w:r>
    </w:p>
    <w:p w:rsidR="00D670B2" w:rsidRPr="00D670B2" w:rsidRDefault="00D670B2" w:rsidP="00D670B2">
      <w:pPr>
        <w:spacing w:after="0" w:line="360" w:lineRule="auto"/>
        <w:ind w:firstLine="709"/>
        <w:jc w:val="both"/>
        <w:rPr>
          <w:rFonts w:ascii="Times New Roman" w:hAnsi="Times New Roman" w:cs="Times New Roman"/>
          <w:b/>
          <w:color w:val="auto"/>
          <w:sz w:val="24"/>
          <w:szCs w:val="24"/>
        </w:rPr>
      </w:pPr>
      <w:r w:rsidRPr="00D670B2">
        <w:rPr>
          <w:rFonts w:ascii="Times New Roman" w:hAnsi="Times New Roman" w:cs="Times New Roman"/>
          <w:b/>
          <w:color w:val="auto"/>
          <w:sz w:val="24"/>
          <w:szCs w:val="24"/>
        </w:rPr>
        <w:t xml:space="preserve">Особые образовательные потребности </w:t>
      </w:r>
      <w:proofErr w:type="gramStart"/>
      <w:r w:rsidRPr="00D670B2">
        <w:rPr>
          <w:rFonts w:ascii="Times New Roman" w:hAnsi="Times New Roman" w:cs="Times New Roman"/>
          <w:b/>
          <w:color w:val="auto"/>
          <w:sz w:val="24"/>
          <w:szCs w:val="24"/>
        </w:rPr>
        <w:t>обучающихся</w:t>
      </w:r>
      <w:proofErr w:type="gramEnd"/>
      <w:r w:rsidRPr="00D670B2">
        <w:rPr>
          <w:rFonts w:ascii="Times New Roman" w:hAnsi="Times New Roman" w:cs="Times New Roman"/>
          <w:b/>
          <w:color w:val="auto"/>
          <w:sz w:val="24"/>
          <w:szCs w:val="24"/>
        </w:rPr>
        <w:t xml:space="preserve"> с ЗПР</w:t>
      </w:r>
    </w:p>
    <w:p w:rsidR="00D670B2" w:rsidRPr="00D670B2" w:rsidRDefault="00D670B2" w:rsidP="00D670B2">
      <w:pPr>
        <w:pStyle w:val="14TexstOSNOVA1012"/>
        <w:spacing w:line="360" w:lineRule="auto"/>
        <w:ind w:firstLine="709"/>
        <w:rPr>
          <w:rFonts w:ascii="Times New Roman" w:hAnsi="Times New Roman" w:cs="Times New Roman"/>
          <w:b/>
          <w:caps/>
          <w:color w:val="auto"/>
          <w:sz w:val="24"/>
          <w:szCs w:val="24"/>
          <w:shd w:val="clear" w:color="auto" w:fill="FFFFFF"/>
        </w:rPr>
      </w:pPr>
      <w:r w:rsidRPr="00D670B2">
        <w:rPr>
          <w:rFonts w:ascii="Times New Roman" w:hAnsi="Times New Roman" w:cs="Times New Roman"/>
          <w:color w:val="auto"/>
          <w:sz w:val="24"/>
          <w:szCs w:val="24"/>
        </w:rPr>
        <w:lastRenderedPageBreak/>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D670B2">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D670B2" w:rsidRPr="00D670B2" w:rsidRDefault="00D670B2" w:rsidP="00D670B2">
      <w:pPr>
        <w:pStyle w:val="09PodZAG"/>
        <w:widowControl w:val="0"/>
        <w:spacing w:after="0" w:line="360" w:lineRule="auto"/>
        <w:ind w:firstLine="709"/>
        <w:jc w:val="both"/>
        <w:rPr>
          <w:rFonts w:ascii="Times New Roman" w:hAnsi="Times New Roman" w:cs="Times New Roman"/>
          <w:b w:val="0"/>
          <w:caps w:val="0"/>
          <w:color w:val="auto"/>
          <w:sz w:val="24"/>
          <w:szCs w:val="24"/>
          <w:shd w:val="clear" w:color="auto" w:fill="FFFFFF"/>
        </w:rPr>
      </w:pPr>
      <w:r w:rsidRPr="00D670B2">
        <w:rPr>
          <w:rFonts w:ascii="Times New Roman" w:hAnsi="Times New Roman" w:cs="Times New Roman"/>
          <w:b w:val="0"/>
          <w:caps w:val="0"/>
          <w:color w:val="auto"/>
          <w:sz w:val="24"/>
          <w:szCs w:val="24"/>
          <w:shd w:val="clear" w:color="auto" w:fill="FFFFFF"/>
        </w:rPr>
        <w:t xml:space="preserve">К общим потребностям относятся: </w:t>
      </w:r>
    </w:p>
    <w:p w:rsidR="00D670B2" w:rsidRPr="00D670B2" w:rsidRDefault="00D670B2" w:rsidP="00CD146B">
      <w:pPr>
        <w:pStyle w:val="p4"/>
        <w:numPr>
          <w:ilvl w:val="0"/>
          <w:numId w:val="5"/>
        </w:numPr>
        <w:spacing w:before="0" w:beforeAutospacing="0" w:after="0" w:afterAutospacing="0" w:line="360" w:lineRule="auto"/>
        <w:ind w:left="0" w:firstLine="709"/>
        <w:jc w:val="both"/>
      </w:pPr>
      <w:r w:rsidRPr="00D670B2">
        <w:t>получение специальной помощи средствами образования сразу же после выявления первичного нарушения развития;</w:t>
      </w:r>
    </w:p>
    <w:p w:rsidR="00D670B2" w:rsidRPr="00D670B2" w:rsidRDefault="00D670B2" w:rsidP="00CD146B">
      <w:pPr>
        <w:pStyle w:val="p4"/>
        <w:numPr>
          <w:ilvl w:val="0"/>
          <w:numId w:val="5"/>
        </w:numPr>
        <w:tabs>
          <w:tab w:val="left" w:pos="1021"/>
        </w:tabs>
        <w:spacing w:before="0" w:beforeAutospacing="0" w:after="0" w:afterAutospacing="0" w:line="360" w:lineRule="auto"/>
        <w:ind w:left="0" w:firstLine="709"/>
        <w:jc w:val="both"/>
      </w:pPr>
      <w:r w:rsidRPr="00D670B2">
        <w:t>выделение пропедевтического периода в образовании, обеспечивающего преемственность между дошкольным и школьным этапами;</w:t>
      </w:r>
    </w:p>
    <w:p w:rsidR="00D670B2" w:rsidRPr="00D670B2" w:rsidRDefault="00D670B2" w:rsidP="00CD146B">
      <w:pPr>
        <w:pStyle w:val="p4"/>
        <w:numPr>
          <w:ilvl w:val="0"/>
          <w:numId w:val="5"/>
        </w:numPr>
        <w:tabs>
          <w:tab w:val="left" w:pos="1021"/>
        </w:tabs>
        <w:spacing w:before="0" w:beforeAutospacing="0" w:after="0" w:afterAutospacing="0" w:line="360" w:lineRule="auto"/>
        <w:ind w:left="0" w:firstLine="709"/>
        <w:jc w:val="both"/>
      </w:pPr>
      <w:r w:rsidRPr="00D670B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D670B2" w:rsidRPr="00D670B2" w:rsidRDefault="00D670B2" w:rsidP="00CD146B">
      <w:pPr>
        <w:pStyle w:val="p4"/>
        <w:numPr>
          <w:ilvl w:val="0"/>
          <w:numId w:val="5"/>
        </w:numPr>
        <w:tabs>
          <w:tab w:val="left" w:pos="1021"/>
        </w:tabs>
        <w:spacing w:before="0" w:beforeAutospacing="0" w:after="0" w:afterAutospacing="0" w:line="360" w:lineRule="auto"/>
        <w:ind w:left="0" w:firstLine="709"/>
        <w:jc w:val="both"/>
      </w:pPr>
      <w:r w:rsidRPr="00D670B2">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психологическое сопровождение, оптимизирующее взаимодействие ребенка с педагогами и соучениками; </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психологическое сопровождение, направленное на установление взаимодействия семьи и образовательной организации;</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постепенное расширение образовательного пространства, выходящего за пределы образовательной организации.</w:t>
      </w:r>
    </w:p>
    <w:p w:rsidR="00D670B2" w:rsidRPr="00D670B2" w:rsidRDefault="00D670B2" w:rsidP="00D670B2">
      <w:pPr>
        <w:pStyle w:val="p4"/>
        <w:spacing w:before="0" w:beforeAutospacing="0" w:after="0" w:afterAutospacing="0" w:line="360" w:lineRule="auto"/>
        <w:ind w:firstLine="709"/>
        <w:jc w:val="both"/>
      </w:pPr>
      <w:r w:rsidRPr="00D670B2">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D670B2">
        <w:t>нейродинамики</w:t>
      </w:r>
      <w:proofErr w:type="spellEnd"/>
      <w:r w:rsidRPr="00D670B2">
        <w:t xml:space="preserve"> психических процессов обучающихся с ЗПР (быстрой истощаемости, низкой работоспособности, пониженного общего тонуса и др.);</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увеличение сроков освоения АООП НОО до 5 лет;</w:t>
      </w:r>
    </w:p>
    <w:p w:rsidR="00D670B2" w:rsidRPr="00D670B2" w:rsidRDefault="00D670B2" w:rsidP="00D670B2">
      <w:pPr>
        <w:pStyle w:val="p4"/>
        <w:spacing w:before="0" w:beforeAutospacing="0" w:after="0" w:afterAutospacing="0" w:line="360" w:lineRule="auto"/>
        <w:ind w:firstLine="709"/>
        <w:jc w:val="both"/>
      </w:pPr>
      <w:r w:rsidRPr="00D670B2">
        <w:rPr>
          <w:rStyle w:val="s1"/>
        </w:rPr>
        <w:lastRenderedPageBreak/>
        <w:sym w:font="Symbol" w:char="F0B7"/>
      </w:r>
      <w:r w:rsidRPr="00D670B2">
        <w:rPr>
          <w:rStyle w:val="s1"/>
        </w:rPr>
        <w:t> </w:t>
      </w:r>
      <w:r w:rsidRPr="00D670B2">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упрощение системы учебно-познавательных задач, решаемых в процессе образования;</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proofErr w:type="gramStart"/>
      <w:r w:rsidRPr="00D670B2">
        <w:t>организация процесса обучения с учетом специфики усвоения знаний, умений</w:t>
      </w:r>
      <w:r w:rsidR="00301E10">
        <w:t xml:space="preserve"> и навыков обучающимися с ЗПР («</w:t>
      </w:r>
      <w:r w:rsidRPr="00D670B2">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наглядно-действенный характер содержания образования;</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развитие познавательной деятельности обучающихся с ЗПР как основы компенсации, коррекции и профилактики нарушений;</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 xml:space="preserve">обеспечение непрерывного </w:t>
      </w:r>
      <w:proofErr w:type="gramStart"/>
      <w:r w:rsidRPr="00D670B2">
        <w:t>контроля за</w:t>
      </w:r>
      <w:proofErr w:type="gramEnd"/>
      <w:r w:rsidRPr="00D670B2">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постоянная помощь в осмыслении и расширении контекста усваиваемых знаний, в закреплении и совершенствовании освоенных умений;</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 xml:space="preserve"> специальное обучение «переносу» сформированных знаний и умений в новые ситуации взаимодействия с действительностью;</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необходимость постоянной актуализации знаний, умений и одобряемых обществом норм поведения;</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постоянное стимулирование познавательной активности, побуждение интереса к себе, окружающему предметному и социальному миру;</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использование преимущественно позитивных сре</w:t>
      </w:r>
      <w:proofErr w:type="gramStart"/>
      <w:r w:rsidRPr="00D670B2">
        <w:t>дств ст</w:t>
      </w:r>
      <w:proofErr w:type="gramEnd"/>
      <w:r w:rsidRPr="00D670B2">
        <w:t>имуляции деятельности и поведения;</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D670B2">
        <w:t>психокоррекционная</w:t>
      </w:r>
      <w:proofErr w:type="spellEnd"/>
      <w:r w:rsidRPr="00D670B2">
        <w:t xml:space="preserve"> помощь, направленная на компенсацию дефицитов эмоционального развития и формирование осознанной </w:t>
      </w:r>
      <w:proofErr w:type="spellStart"/>
      <w:r w:rsidRPr="00D670B2">
        <w:t>саморегуляции</w:t>
      </w:r>
      <w:proofErr w:type="spellEnd"/>
      <w:r w:rsidRPr="00D670B2">
        <w:t xml:space="preserve"> познавательной деятельности и поведения;</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 xml:space="preserve">специальная </w:t>
      </w:r>
      <w:proofErr w:type="spellStart"/>
      <w:r w:rsidRPr="00D670B2">
        <w:t>психокоррекционная</w:t>
      </w:r>
      <w:proofErr w:type="spellEnd"/>
      <w:r w:rsidRPr="00D670B2">
        <w:t xml:space="preserve"> помощь, направленная на формирование способности к самостоятельной организации собственной деятельности и осознанию </w:t>
      </w:r>
      <w:r w:rsidRPr="00D670B2">
        <w:lastRenderedPageBreak/>
        <w:t>возникающих трудностей, формирование умения запрашивать и использовать помощь взрослого;</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D670B2" w:rsidRPr="00D670B2" w:rsidRDefault="00D670B2" w:rsidP="00D670B2">
      <w:pPr>
        <w:pStyle w:val="p4"/>
        <w:spacing w:before="0" w:beforeAutospacing="0" w:after="0" w:afterAutospacing="0" w:line="360" w:lineRule="auto"/>
        <w:ind w:firstLine="709"/>
        <w:jc w:val="both"/>
      </w:pPr>
      <w:r w:rsidRPr="00D670B2">
        <w:rPr>
          <w:rStyle w:val="s1"/>
        </w:rPr>
        <w:sym w:font="Symbol" w:char="F0B7"/>
      </w:r>
      <w:r w:rsidRPr="00D670B2">
        <w:rPr>
          <w:rStyle w:val="s1"/>
        </w:rPr>
        <w:t> </w:t>
      </w:r>
      <w:r w:rsidRPr="00D670B2">
        <w:t xml:space="preserve">обеспечение взаимодействия семьи и </w:t>
      </w:r>
      <w:r w:rsidR="00CB17D2">
        <w:t>ОО</w:t>
      </w:r>
      <w:r w:rsidRPr="00D670B2">
        <w:t xml:space="preserve">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D670B2" w:rsidRPr="00D670B2" w:rsidRDefault="00D670B2" w:rsidP="00D670B2">
      <w:pPr>
        <w:pStyle w:val="p4"/>
        <w:spacing w:before="0" w:beforeAutospacing="0" w:after="0" w:afterAutospacing="0" w:line="360" w:lineRule="auto"/>
        <w:ind w:firstLine="709"/>
        <w:jc w:val="both"/>
        <w:rPr>
          <w:rStyle w:val="s1"/>
        </w:rPr>
      </w:pPr>
      <w:r w:rsidRPr="00D670B2">
        <w:t>Только удовлетворяя особые образовательные потребности обучающегося с ЗПР, можно открыть ему путь к получению качественного образования.</w:t>
      </w:r>
    </w:p>
    <w:p w:rsidR="00D670B2" w:rsidRPr="00D670B2" w:rsidRDefault="00F00020" w:rsidP="00D670B2">
      <w:pPr>
        <w:spacing w:before="120" w:after="120" w:line="360" w:lineRule="auto"/>
        <w:jc w:val="both"/>
        <w:outlineLvl w:val="2"/>
        <w:rPr>
          <w:rFonts w:ascii="Times New Roman" w:hAnsi="Times New Roman" w:cs="Times New Roman"/>
          <w:sz w:val="24"/>
          <w:szCs w:val="24"/>
        </w:rPr>
      </w:pPr>
      <w:bookmarkStart w:id="3" w:name="_Toc415833126"/>
      <w:r>
        <w:rPr>
          <w:rFonts w:ascii="Times New Roman" w:hAnsi="Times New Roman" w:cs="Times New Roman"/>
          <w:b/>
          <w:color w:val="auto"/>
          <w:sz w:val="24"/>
          <w:szCs w:val="24"/>
        </w:rPr>
        <w:t>1.2.</w:t>
      </w:r>
      <w:r w:rsidR="00D670B2" w:rsidRPr="00D670B2">
        <w:rPr>
          <w:rFonts w:ascii="Times New Roman" w:hAnsi="Times New Roman" w:cs="Times New Roman"/>
          <w:b/>
          <w:sz w:val="24"/>
          <w:szCs w:val="24"/>
        </w:rPr>
        <w:t xml:space="preserve"> Планируемые результаты освоения </w:t>
      </w:r>
      <w:proofErr w:type="gramStart"/>
      <w:r w:rsidR="00D670B2" w:rsidRPr="00D670B2">
        <w:rPr>
          <w:rFonts w:ascii="Times New Roman" w:hAnsi="Times New Roman" w:cs="Times New Roman"/>
          <w:b/>
          <w:sz w:val="24"/>
          <w:szCs w:val="24"/>
        </w:rPr>
        <w:t>обучающимися</w:t>
      </w:r>
      <w:proofErr w:type="gramEnd"/>
      <w:r w:rsidR="00D670B2" w:rsidRPr="00D670B2">
        <w:rPr>
          <w:rFonts w:ascii="Times New Roman" w:hAnsi="Times New Roman" w:cs="Times New Roman"/>
          <w:b/>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bookmarkEnd w:id="3"/>
    </w:p>
    <w:p w:rsidR="00D670B2" w:rsidRPr="00D670B2" w:rsidRDefault="00D670B2" w:rsidP="00D670B2">
      <w:pPr>
        <w:spacing w:after="0" w:line="360" w:lineRule="auto"/>
        <w:ind w:firstLine="709"/>
        <w:jc w:val="both"/>
        <w:rPr>
          <w:rFonts w:ascii="Times New Roman" w:hAnsi="Times New Roman" w:cs="Times New Roman"/>
          <w:sz w:val="24"/>
          <w:szCs w:val="24"/>
        </w:rPr>
      </w:pPr>
      <w:r w:rsidRPr="00CB17D2">
        <w:rPr>
          <w:rFonts w:ascii="Times New Roman" w:hAnsi="Times New Roman" w:cs="Times New Roman"/>
          <w:sz w:val="24"/>
          <w:szCs w:val="24"/>
        </w:rPr>
        <w:t xml:space="preserve">Планируемые результаты освоения АООП НОО обучающихся с ЗПР (далее — планируемые результаты) </w:t>
      </w:r>
      <w:r w:rsidR="00301E10">
        <w:rPr>
          <w:rFonts w:ascii="Times New Roman" w:hAnsi="Times New Roman" w:cs="Times New Roman"/>
          <w:sz w:val="24"/>
          <w:szCs w:val="24"/>
        </w:rPr>
        <w:t>в МОА</w:t>
      </w:r>
      <w:r w:rsidR="00CB17D2">
        <w:rPr>
          <w:rFonts w:ascii="Times New Roman" w:hAnsi="Times New Roman" w:cs="Times New Roman"/>
          <w:sz w:val="24"/>
          <w:szCs w:val="24"/>
        </w:rPr>
        <w:t xml:space="preserve">У «СОШ № </w:t>
      </w:r>
      <w:r w:rsidR="003F1DE9">
        <w:rPr>
          <w:rFonts w:ascii="Times New Roman" w:hAnsi="Times New Roman" w:cs="Times New Roman"/>
          <w:sz w:val="24"/>
          <w:szCs w:val="24"/>
        </w:rPr>
        <w:t xml:space="preserve"> 78</w:t>
      </w:r>
      <w:r w:rsidR="00CB17D2">
        <w:rPr>
          <w:rFonts w:ascii="Times New Roman" w:hAnsi="Times New Roman" w:cs="Times New Roman"/>
          <w:sz w:val="24"/>
          <w:szCs w:val="24"/>
        </w:rPr>
        <w:t xml:space="preserve">» </w:t>
      </w:r>
      <w:r w:rsidRPr="00CB17D2">
        <w:rPr>
          <w:rFonts w:ascii="Times New Roman" w:hAnsi="Times New Roman" w:cs="Times New Roman"/>
          <w:sz w:val="24"/>
          <w:szCs w:val="24"/>
        </w:rPr>
        <w:t>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D670B2">
        <w:rPr>
          <w:rFonts w:ascii="Times New Roman" w:hAnsi="Times New Roman" w:cs="Times New Roman"/>
          <w:sz w:val="24"/>
          <w:szCs w:val="24"/>
        </w:rPr>
        <w:t xml:space="preserve"> </w:t>
      </w:r>
      <w:r w:rsidRPr="00D670B2">
        <w:rPr>
          <w:rFonts w:ascii="Times New Roman" w:hAnsi="Times New Roman" w:cs="Times New Roman"/>
          <w:i/>
          <w:sz w:val="24"/>
          <w:szCs w:val="24"/>
        </w:rPr>
        <w:t>систему</w:t>
      </w:r>
      <w:r w:rsidRPr="00D670B2">
        <w:rPr>
          <w:rStyle w:val="CenturySchoolbook"/>
          <w:rFonts w:ascii="Times New Roman" w:hAnsi="Times New Roman" w:cs="Times New Roman"/>
          <w:sz w:val="24"/>
          <w:szCs w:val="24"/>
        </w:rPr>
        <w:t xml:space="preserve"> обобщённых личностно ориентированных целей образования,</w:t>
      </w:r>
      <w:r w:rsidRPr="00D670B2">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D670B2" w:rsidRPr="00D670B2" w:rsidRDefault="00D670B2" w:rsidP="00D670B2">
      <w:pPr>
        <w:pStyle w:val="aff0"/>
        <w:ind w:firstLine="709"/>
        <w:rPr>
          <w:sz w:val="24"/>
          <w:szCs w:val="24"/>
        </w:rPr>
      </w:pPr>
      <w:r w:rsidRPr="00D670B2">
        <w:rPr>
          <w:caps w:val="0"/>
          <w:sz w:val="24"/>
          <w:szCs w:val="24"/>
        </w:rPr>
        <w:t>Планируемые результаты:</w:t>
      </w:r>
    </w:p>
    <w:p w:rsidR="00D670B2" w:rsidRPr="00D670B2" w:rsidRDefault="00D670B2" w:rsidP="00D670B2">
      <w:pPr>
        <w:pStyle w:val="aff0"/>
        <w:ind w:firstLine="709"/>
        <w:rPr>
          <w:caps w:val="0"/>
          <w:sz w:val="24"/>
          <w:szCs w:val="24"/>
        </w:rPr>
      </w:pPr>
      <w:r w:rsidRPr="00D670B2">
        <w:rPr>
          <w:sz w:val="24"/>
          <w:szCs w:val="24"/>
        </w:rPr>
        <w:t>• </w:t>
      </w:r>
      <w:r w:rsidRPr="00D670B2">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D670B2" w:rsidRPr="00D670B2" w:rsidRDefault="00D670B2" w:rsidP="00D670B2">
      <w:pPr>
        <w:pStyle w:val="aff0"/>
        <w:ind w:firstLine="709"/>
        <w:rPr>
          <w:sz w:val="24"/>
          <w:szCs w:val="24"/>
        </w:rPr>
      </w:pPr>
      <w:r w:rsidRPr="00D670B2">
        <w:rPr>
          <w:sz w:val="24"/>
          <w:szCs w:val="24"/>
        </w:rPr>
        <w:t>• </w:t>
      </w:r>
      <w:r w:rsidR="00B607CD">
        <w:rPr>
          <w:caps w:val="0"/>
          <w:sz w:val="24"/>
          <w:szCs w:val="24"/>
        </w:rPr>
        <w:t>являют</w:t>
      </w:r>
      <w:r w:rsidRPr="00D670B2">
        <w:rPr>
          <w:caps w:val="0"/>
          <w:sz w:val="24"/>
          <w:szCs w:val="24"/>
        </w:rPr>
        <w:t>ся основой для разработки АООП НОО</w:t>
      </w:r>
      <w:r w:rsidRPr="00D670B2">
        <w:rPr>
          <w:sz w:val="24"/>
          <w:szCs w:val="24"/>
        </w:rPr>
        <w:t>;</w:t>
      </w:r>
    </w:p>
    <w:p w:rsidR="00D670B2" w:rsidRPr="00D670B2" w:rsidRDefault="00D670B2" w:rsidP="00D670B2">
      <w:pPr>
        <w:pStyle w:val="aff0"/>
        <w:ind w:firstLine="709"/>
        <w:rPr>
          <w:sz w:val="24"/>
          <w:szCs w:val="24"/>
        </w:rPr>
      </w:pPr>
      <w:r w:rsidRPr="00D670B2">
        <w:rPr>
          <w:sz w:val="24"/>
          <w:szCs w:val="24"/>
        </w:rPr>
        <w:t>• </w:t>
      </w:r>
      <w:r w:rsidRPr="00D670B2">
        <w:rPr>
          <w:caps w:val="0"/>
          <w:sz w:val="24"/>
          <w:szCs w:val="24"/>
        </w:rPr>
        <w:t xml:space="preserve">являются содержательной и </w:t>
      </w:r>
      <w:proofErr w:type="spellStart"/>
      <w:r w:rsidRPr="00D670B2">
        <w:rPr>
          <w:caps w:val="0"/>
          <w:sz w:val="24"/>
          <w:szCs w:val="24"/>
        </w:rPr>
        <w:t>критериальной</w:t>
      </w:r>
      <w:proofErr w:type="spellEnd"/>
      <w:r w:rsidRPr="00D670B2">
        <w:rPr>
          <w:caps w:val="0"/>
          <w:sz w:val="24"/>
          <w:szCs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D670B2" w:rsidRPr="00D670B2" w:rsidRDefault="00D670B2" w:rsidP="00D670B2">
      <w:pPr>
        <w:pStyle w:val="aff0"/>
        <w:ind w:firstLine="709"/>
        <w:rPr>
          <w:sz w:val="24"/>
          <w:szCs w:val="24"/>
        </w:rPr>
      </w:pPr>
      <w:proofErr w:type="gramStart"/>
      <w:r w:rsidRPr="00D670B2">
        <w:rPr>
          <w:caps w:val="0"/>
          <w:sz w:val="24"/>
          <w:szCs w:val="24"/>
        </w:rPr>
        <w:t xml:space="preserve">В соответствии с </w:t>
      </w:r>
      <w:r w:rsidRPr="00D670B2">
        <w:rPr>
          <w:caps w:val="0"/>
          <w:color w:val="auto"/>
          <w:kern w:val="28"/>
          <w:sz w:val="24"/>
          <w:szCs w:val="24"/>
        </w:rPr>
        <w:t xml:space="preserve">дифференцированным и </w:t>
      </w:r>
      <w:proofErr w:type="spellStart"/>
      <w:r w:rsidRPr="00D670B2">
        <w:rPr>
          <w:caps w:val="0"/>
          <w:color w:val="auto"/>
          <w:kern w:val="28"/>
          <w:sz w:val="24"/>
          <w:szCs w:val="24"/>
        </w:rPr>
        <w:t>деятельностным</w:t>
      </w:r>
      <w:proofErr w:type="spellEnd"/>
      <w:r w:rsidRPr="00D670B2">
        <w:rPr>
          <w:caps w:val="0"/>
          <w:color w:val="auto"/>
          <w:kern w:val="28"/>
          <w:sz w:val="24"/>
          <w:szCs w:val="24"/>
        </w:rPr>
        <w:t xml:space="preserve"> подходами</w:t>
      </w:r>
      <w:r w:rsidRPr="00D670B2">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lastRenderedPageBreak/>
        <w:t>Структура и содержание планируемых результатов освоения АООП НОО адекватно отража</w:t>
      </w:r>
      <w:r w:rsidR="00B607CD">
        <w:rPr>
          <w:rFonts w:ascii="Times New Roman" w:hAnsi="Times New Roman" w:cs="Times New Roman"/>
          <w:sz w:val="24"/>
          <w:szCs w:val="24"/>
        </w:rPr>
        <w:t>ют</w:t>
      </w:r>
      <w:r w:rsidRPr="00D670B2">
        <w:rPr>
          <w:rFonts w:ascii="Times New Roman" w:hAnsi="Times New Roman" w:cs="Times New Roman"/>
          <w:sz w:val="24"/>
          <w:szCs w:val="24"/>
        </w:rPr>
        <w:t xml:space="preserve"> требования ФГОС НОО обучающихся с ОВЗ, переда</w:t>
      </w:r>
      <w:r w:rsidR="00B607CD">
        <w:rPr>
          <w:rFonts w:ascii="Times New Roman" w:hAnsi="Times New Roman" w:cs="Times New Roman"/>
          <w:sz w:val="24"/>
          <w:szCs w:val="24"/>
        </w:rPr>
        <w:t>ют</w:t>
      </w:r>
      <w:r w:rsidRPr="00D670B2">
        <w:rPr>
          <w:rFonts w:ascii="Times New Roman" w:hAnsi="Times New Roman" w:cs="Times New Roman"/>
          <w:sz w:val="24"/>
          <w:szCs w:val="24"/>
        </w:rPr>
        <w:t xml:space="preserve">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w:t>
      </w:r>
      <w:r w:rsidR="00B607CD">
        <w:rPr>
          <w:rFonts w:ascii="Times New Roman" w:hAnsi="Times New Roman" w:cs="Times New Roman"/>
          <w:sz w:val="24"/>
          <w:szCs w:val="24"/>
        </w:rPr>
        <w:t>уют</w:t>
      </w:r>
      <w:r w:rsidRPr="00D670B2">
        <w:rPr>
          <w:rFonts w:ascii="Times New Roman" w:hAnsi="Times New Roman" w:cs="Times New Roman"/>
          <w:sz w:val="24"/>
          <w:szCs w:val="24"/>
        </w:rPr>
        <w:t xml:space="preserve"> возрастным возможностям и особым образовательным потребностям обучающихся с ЗПР.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Результаты освоения </w:t>
      </w:r>
      <w:proofErr w:type="gramStart"/>
      <w:r w:rsidRPr="00D670B2">
        <w:rPr>
          <w:rFonts w:ascii="Times New Roman" w:hAnsi="Times New Roman" w:cs="Times New Roman"/>
          <w:sz w:val="24"/>
          <w:szCs w:val="24"/>
        </w:rPr>
        <w:t>обучающимися</w:t>
      </w:r>
      <w:proofErr w:type="gramEnd"/>
      <w:r w:rsidRPr="00D670B2">
        <w:rPr>
          <w:rFonts w:ascii="Times New Roman" w:hAnsi="Times New Roman" w:cs="Times New Roman"/>
          <w:sz w:val="24"/>
          <w:szCs w:val="24"/>
        </w:rPr>
        <w:t xml:space="preserve"> с ЗПР АООП НОО оцениваются как итоговые на момент завершения начального общего образования.</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Освоение АООП НОО (вариант 7.2) обеспечивает достижение </w:t>
      </w:r>
      <w:proofErr w:type="gramStart"/>
      <w:r w:rsidRPr="00D670B2">
        <w:rPr>
          <w:rFonts w:ascii="Times New Roman" w:hAnsi="Times New Roman" w:cs="Times New Roman"/>
          <w:sz w:val="24"/>
          <w:szCs w:val="24"/>
        </w:rPr>
        <w:t>обучающимися</w:t>
      </w:r>
      <w:proofErr w:type="gramEnd"/>
      <w:r w:rsidRPr="00D670B2">
        <w:rPr>
          <w:rFonts w:ascii="Times New Roman" w:hAnsi="Times New Roman" w:cs="Times New Roman"/>
          <w:sz w:val="24"/>
          <w:szCs w:val="24"/>
        </w:rPr>
        <w:t xml:space="preserve"> с ЗПР трех видов результатов: </w:t>
      </w:r>
      <w:r w:rsidRPr="00D670B2">
        <w:rPr>
          <w:rFonts w:ascii="Times New Roman" w:hAnsi="Times New Roman" w:cs="Times New Roman"/>
          <w:b/>
          <w:i/>
          <w:sz w:val="24"/>
          <w:szCs w:val="24"/>
        </w:rPr>
        <w:t xml:space="preserve">личностных, </w:t>
      </w:r>
      <w:proofErr w:type="spellStart"/>
      <w:r w:rsidRPr="00D670B2">
        <w:rPr>
          <w:rFonts w:ascii="Times New Roman" w:hAnsi="Times New Roman" w:cs="Times New Roman"/>
          <w:b/>
          <w:i/>
          <w:sz w:val="24"/>
          <w:szCs w:val="24"/>
        </w:rPr>
        <w:t>метапредметных</w:t>
      </w:r>
      <w:proofErr w:type="spellEnd"/>
      <w:r w:rsidRPr="00D670B2">
        <w:rPr>
          <w:rFonts w:ascii="Times New Roman" w:hAnsi="Times New Roman" w:cs="Times New Roman"/>
          <w:sz w:val="24"/>
          <w:szCs w:val="24"/>
        </w:rPr>
        <w:t xml:space="preserve"> и </w:t>
      </w:r>
      <w:r w:rsidRPr="00D670B2">
        <w:rPr>
          <w:rFonts w:ascii="Times New Roman" w:hAnsi="Times New Roman" w:cs="Times New Roman"/>
          <w:b/>
          <w:i/>
          <w:sz w:val="24"/>
          <w:szCs w:val="24"/>
        </w:rPr>
        <w:t>предметных</w:t>
      </w:r>
      <w:r w:rsidRPr="00D670B2">
        <w:rPr>
          <w:rFonts w:ascii="Times New Roman" w:hAnsi="Times New Roman" w:cs="Times New Roman"/>
          <w:sz w:val="24"/>
          <w:szCs w:val="24"/>
        </w:rPr>
        <w:t xml:space="preserve">.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
          <w:i/>
          <w:sz w:val="24"/>
          <w:szCs w:val="24"/>
        </w:rPr>
        <w:t>Личностные результаты</w:t>
      </w:r>
      <w:r w:rsidRPr="00D670B2">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D670B2">
        <w:rPr>
          <w:rFonts w:ascii="Times New Roman" w:hAnsi="Times New Roman" w:cs="Times New Roman"/>
          <w:color w:val="auto"/>
          <w:sz w:val="24"/>
          <w:szCs w:val="24"/>
        </w:rPr>
        <w:t>(жизненные)</w:t>
      </w:r>
      <w:r w:rsidRPr="00D670B2">
        <w:rPr>
          <w:rFonts w:ascii="Times New Roman" w:hAnsi="Times New Roman" w:cs="Times New Roman"/>
          <w:sz w:val="24"/>
          <w:szCs w:val="24"/>
        </w:rPr>
        <w:t xml:space="preserve"> компетенции, </w:t>
      </w:r>
      <w:r w:rsidRPr="00D670B2">
        <w:rPr>
          <w:rFonts w:ascii="Times New Roman" w:hAnsi="Times New Roman" w:cs="Times New Roman"/>
          <w:color w:val="auto"/>
          <w:sz w:val="24"/>
          <w:szCs w:val="24"/>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D670B2">
        <w:rPr>
          <w:rFonts w:ascii="Times New Roman" w:hAnsi="Times New Roman" w:cs="Times New Roman"/>
          <w:color w:val="auto"/>
          <w:sz w:val="24"/>
          <w:szCs w:val="24"/>
        </w:rPr>
        <w:t>обучающихся</w:t>
      </w:r>
      <w:proofErr w:type="gramEnd"/>
      <w:r w:rsidRPr="00D670B2">
        <w:rPr>
          <w:rFonts w:ascii="Times New Roman" w:hAnsi="Times New Roman" w:cs="Times New Roman"/>
          <w:color w:val="auto"/>
          <w:sz w:val="24"/>
          <w:szCs w:val="24"/>
        </w:rPr>
        <w:t xml:space="preserve"> с ЗПР в культуру, овладение ими </w:t>
      </w:r>
      <w:proofErr w:type="spellStart"/>
      <w:r w:rsidRPr="00D670B2">
        <w:rPr>
          <w:rFonts w:ascii="Times New Roman" w:hAnsi="Times New Roman" w:cs="Times New Roman"/>
          <w:color w:val="auto"/>
          <w:sz w:val="24"/>
          <w:szCs w:val="24"/>
        </w:rPr>
        <w:t>социо-культурным</w:t>
      </w:r>
      <w:proofErr w:type="spellEnd"/>
      <w:r w:rsidRPr="00D670B2">
        <w:rPr>
          <w:rFonts w:ascii="Times New Roman" w:hAnsi="Times New Roman" w:cs="Times New Roman"/>
          <w:color w:val="auto"/>
          <w:sz w:val="24"/>
          <w:szCs w:val="24"/>
        </w:rPr>
        <w:t xml:space="preserve"> опытом.</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eastAsia="Times New Roman" w:hAnsi="Times New Roman" w:cs="Times New Roman"/>
          <w:bCs/>
          <w:sz w:val="24"/>
          <w:szCs w:val="24"/>
        </w:rPr>
        <w:t xml:space="preserve">С учетом </w:t>
      </w:r>
      <w:r w:rsidRPr="00D670B2">
        <w:rPr>
          <w:rFonts w:ascii="Times New Roman" w:hAnsi="Times New Roman" w:cs="Times New Roman"/>
          <w:sz w:val="24"/>
          <w:szCs w:val="24"/>
        </w:rPr>
        <w:t xml:space="preserve">индивидуальных возможностей и особых образовательных </w:t>
      </w:r>
      <w:proofErr w:type="gramStart"/>
      <w:r w:rsidRPr="00D670B2">
        <w:rPr>
          <w:rFonts w:ascii="Times New Roman" w:hAnsi="Times New Roman" w:cs="Times New Roman"/>
          <w:sz w:val="24"/>
          <w:szCs w:val="24"/>
        </w:rPr>
        <w:t>потребностей</w:t>
      </w:r>
      <w:proofErr w:type="gramEnd"/>
      <w:r w:rsidRPr="00D670B2">
        <w:rPr>
          <w:rFonts w:ascii="Times New Roman" w:hAnsi="Times New Roman" w:cs="Times New Roman"/>
          <w:sz w:val="24"/>
          <w:szCs w:val="24"/>
        </w:rPr>
        <w:t xml:space="preserve"> обучающихся с ЗПР </w:t>
      </w:r>
      <w:r w:rsidRPr="00D670B2">
        <w:rPr>
          <w:rFonts w:ascii="Times New Roman" w:eastAsia="Times New Roman" w:hAnsi="Times New Roman" w:cs="Times New Roman"/>
          <w:b/>
          <w:bCs/>
          <w:i/>
          <w:sz w:val="24"/>
          <w:szCs w:val="24"/>
        </w:rPr>
        <w:t>личностные результаты</w:t>
      </w:r>
      <w:r w:rsidRPr="00D670B2">
        <w:rPr>
          <w:rFonts w:ascii="Times New Roman" w:eastAsia="Times New Roman" w:hAnsi="Times New Roman" w:cs="Times New Roman"/>
          <w:sz w:val="24"/>
          <w:szCs w:val="24"/>
        </w:rPr>
        <w:t xml:space="preserve"> освоения АООП НОО </w:t>
      </w:r>
      <w:r w:rsidR="00B607CD">
        <w:rPr>
          <w:rFonts w:ascii="Times New Roman" w:eastAsia="Times New Roman" w:hAnsi="Times New Roman" w:cs="Times New Roman"/>
          <w:sz w:val="24"/>
          <w:szCs w:val="24"/>
        </w:rPr>
        <w:t>отражают</w:t>
      </w:r>
      <w:r w:rsidRPr="00D670B2">
        <w:rPr>
          <w:rFonts w:ascii="Times New Roman" w:eastAsia="Times New Roman" w:hAnsi="Times New Roman" w:cs="Times New Roman"/>
          <w:sz w:val="24"/>
          <w:szCs w:val="24"/>
        </w:rPr>
        <w:t>:</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3) формирование уважительного отношения к иному мнению, истории и культуре других народов;</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4) овладение начальными навыками адаптации в динамично изменяющемся и развивающемся мире;</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sz w:val="24"/>
          <w:szCs w:val="24"/>
        </w:rPr>
        <w:t xml:space="preserve">5) принятие и освоение социальной роли </w:t>
      </w:r>
      <w:proofErr w:type="gramStart"/>
      <w:r w:rsidRPr="00D670B2">
        <w:rPr>
          <w:rFonts w:ascii="Times New Roman" w:hAnsi="Times New Roman" w:cs="Times New Roman"/>
          <w:bCs/>
          <w:sz w:val="24"/>
          <w:szCs w:val="24"/>
        </w:rPr>
        <w:t>обучающегося</w:t>
      </w:r>
      <w:proofErr w:type="gramEnd"/>
      <w:r w:rsidRPr="00D670B2">
        <w:rPr>
          <w:rFonts w:ascii="Times New Roman" w:hAnsi="Times New Roman" w:cs="Times New Roman"/>
          <w:bCs/>
          <w:sz w:val="24"/>
          <w:szCs w:val="24"/>
        </w:rPr>
        <w:t>, формирование и развитие социально значимых мотивов учебной деятельности;</w:t>
      </w:r>
    </w:p>
    <w:p w:rsidR="00D670B2" w:rsidRPr="00D670B2" w:rsidRDefault="00D670B2" w:rsidP="00D670B2">
      <w:pPr>
        <w:spacing w:after="0" w:line="360" w:lineRule="auto"/>
        <w:ind w:firstLine="709"/>
        <w:jc w:val="both"/>
        <w:rPr>
          <w:rFonts w:ascii="Times New Roman" w:hAnsi="Times New Roman" w:cs="Times New Roman"/>
          <w:bCs/>
          <w:sz w:val="24"/>
          <w:szCs w:val="24"/>
        </w:rPr>
      </w:pPr>
      <w:r w:rsidRPr="00D670B2">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7) формирование эстетических потребностей, ценностей и чувств;</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 xml:space="preserve">9) развитие навыков сотрудничества </w:t>
      </w:r>
      <w:proofErr w:type="gramStart"/>
      <w:r w:rsidRPr="00D670B2">
        <w:rPr>
          <w:rFonts w:ascii="Times New Roman" w:hAnsi="Times New Roman"/>
          <w:sz w:val="24"/>
          <w:szCs w:val="24"/>
        </w:rPr>
        <w:t>со</w:t>
      </w:r>
      <w:proofErr w:type="gramEnd"/>
      <w:r w:rsidRPr="00D670B2">
        <w:rPr>
          <w:rFonts w:ascii="Times New Roman" w:hAnsi="Times New Roman"/>
          <w:sz w:val="24"/>
          <w:szCs w:val="24"/>
        </w:rPr>
        <w:t xml:space="preserve"> взрослыми и сверстниками в разных социальных ситуациях;</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lastRenderedPageBreak/>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D670B2" w:rsidRPr="00D670B2" w:rsidRDefault="00D670B2" w:rsidP="00D670B2">
      <w:pPr>
        <w:spacing w:after="0" w:line="360" w:lineRule="auto"/>
        <w:ind w:firstLine="709"/>
        <w:jc w:val="both"/>
        <w:rPr>
          <w:rFonts w:ascii="Times New Roman" w:hAnsi="Times New Roman" w:cs="Times New Roman"/>
          <w:iCs/>
          <w:sz w:val="24"/>
          <w:szCs w:val="24"/>
        </w:rPr>
      </w:pPr>
      <w:r w:rsidRPr="00D670B2">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D670B2">
        <w:rPr>
          <w:rFonts w:ascii="Times New Roman" w:hAnsi="Times New Roman" w:cs="Times New Roman"/>
          <w:iCs/>
          <w:sz w:val="24"/>
          <w:szCs w:val="24"/>
        </w:rPr>
        <w:t>в том числе с использованием информационных технологий;</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iCs/>
          <w:sz w:val="24"/>
          <w:szCs w:val="24"/>
        </w:rPr>
        <w:t>14) </w:t>
      </w:r>
      <w:r w:rsidRPr="00D670B2">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D670B2" w:rsidRPr="00D670B2" w:rsidRDefault="00D670B2" w:rsidP="00D670B2">
      <w:pPr>
        <w:spacing w:after="0" w:line="360" w:lineRule="auto"/>
        <w:ind w:firstLine="709"/>
        <w:jc w:val="both"/>
        <w:rPr>
          <w:rFonts w:ascii="Times New Roman" w:hAnsi="Times New Roman" w:cs="Times New Roman"/>
          <w:sz w:val="24"/>
          <w:szCs w:val="24"/>
        </w:rPr>
      </w:pPr>
      <w:proofErr w:type="spellStart"/>
      <w:proofErr w:type="gramStart"/>
      <w:r w:rsidRPr="00D670B2">
        <w:rPr>
          <w:rFonts w:ascii="Times New Roman" w:hAnsi="Times New Roman" w:cs="Times New Roman"/>
          <w:b/>
          <w:i/>
          <w:sz w:val="24"/>
          <w:szCs w:val="24"/>
        </w:rPr>
        <w:t>Метапредметные</w:t>
      </w:r>
      <w:proofErr w:type="spellEnd"/>
      <w:r w:rsidRPr="00D670B2">
        <w:rPr>
          <w:rFonts w:ascii="Times New Roman" w:hAnsi="Times New Roman" w:cs="Times New Roman"/>
          <w:b/>
          <w:i/>
          <w:sz w:val="24"/>
          <w:szCs w:val="24"/>
        </w:rPr>
        <w:t xml:space="preserve"> результаты</w:t>
      </w:r>
      <w:r w:rsidRPr="00D670B2">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D670B2">
        <w:rPr>
          <w:rFonts w:ascii="Times New Roman" w:hAnsi="Times New Roman" w:cs="Times New Roman"/>
          <w:sz w:val="24"/>
          <w:szCs w:val="24"/>
        </w:rPr>
        <w:t>межпредметными</w:t>
      </w:r>
      <w:proofErr w:type="spellEnd"/>
      <w:r w:rsidRPr="00D670B2">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D670B2" w:rsidRPr="00D670B2" w:rsidRDefault="00D670B2" w:rsidP="00D670B2">
      <w:pPr>
        <w:spacing w:after="0" w:line="360" w:lineRule="auto"/>
        <w:ind w:firstLine="709"/>
        <w:jc w:val="both"/>
        <w:rPr>
          <w:rFonts w:ascii="Times New Roman" w:hAnsi="Times New Roman" w:cs="Times New Roman"/>
          <w:bCs/>
          <w:sz w:val="24"/>
          <w:szCs w:val="24"/>
        </w:rPr>
      </w:pPr>
      <w:r w:rsidRPr="00D670B2">
        <w:rPr>
          <w:rFonts w:ascii="Times New Roman" w:eastAsia="Times New Roman" w:hAnsi="Times New Roman" w:cs="Times New Roman"/>
          <w:bCs/>
          <w:sz w:val="24"/>
          <w:szCs w:val="24"/>
        </w:rPr>
        <w:t xml:space="preserve">С учетом </w:t>
      </w:r>
      <w:r w:rsidRPr="00D670B2">
        <w:rPr>
          <w:rFonts w:ascii="Times New Roman" w:hAnsi="Times New Roman" w:cs="Times New Roman"/>
          <w:sz w:val="24"/>
          <w:szCs w:val="24"/>
        </w:rPr>
        <w:t xml:space="preserve">индивидуальных возможностей и особых образовательных </w:t>
      </w:r>
      <w:proofErr w:type="gramStart"/>
      <w:r w:rsidRPr="00D670B2">
        <w:rPr>
          <w:rFonts w:ascii="Times New Roman" w:hAnsi="Times New Roman" w:cs="Times New Roman"/>
          <w:sz w:val="24"/>
          <w:szCs w:val="24"/>
        </w:rPr>
        <w:t>потребностей</w:t>
      </w:r>
      <w:proofErr w:type="gramEnd"/>
      <w:r w:rsidRPr="00D670B2">
        <w:rPr>
          <w:rFonts w:ascii="Times New Roman" w:hAnsi="Times New Roman" w:cs="Times New Roman"/>
          <w:sz w:val="24"/>
          <w:szCs w:val="24"/>
        </w:rPr>
        <w:t xml:space="preserve"> обучающихся с ЗПР </w:t>
      </w:r>
      <w:proofErr w:type="spellStart"/>
      <w:r w:rsidRPr="00D670B2">
        <w:rPr>
          <w:rFonts w:ascii="Times New Roman" w:eastAsia="Times New Roman" w:hAnsi="Times New Roman" w:cs="Times New Roman"/>
          <w:b/>
          <w:bCs/>
          <w:i/>
          <w:sz w:val="24"/>
          <w:szCs w:val="24"/>
        </w:rPr>
        <w:t>метапредметные</w:t>
      </w:r>
      <w:proofErr w:type="spellEnd"/>
      <w:r w:rsidRPr="00D670B2">
        <w:rPr>
          <w:rFonts w:ascii="Times New Roman" w:eastAsia="Times New Roman" w:hAnsi="Times New Roman" w:cs="Times New Roman"/>
          <w:b/>
          <w:bCs/>
          <w:i/>
          <w:sz w:val="24"/>
          <w:szCs w:val="24"/>
        </w:rPr>
        <w:t xml:space="preserve"> результаты</w:t>
      </w:r>
      <w:r w:rsidRPr="00D670B2">
        <w:rPr>
          <w:rFonts w:ascii="Times New Roman" w:eastAsia="Times New Roman" w:hAnsi="Times New Roman" w:cs="Times New Roman"/>
          <w:sz w:val="24"/>
          <w:szCs w:val="24"/>
        </w:rPr>
        <w:t xml:space="preserve"> освоения АООП НОО </w:t>
      </w:r>
      <w:r w:rsidR="00B607CD">
        <w:rPr>
          <w:rFonts w:ascii="Times New Roman" w:eastAsia="Times New Roman" w:hAnsi="Times New Roman" w:cs="Times New Roman"/>
          <w:sz w:val="24"/>
          <w:szCs w:val="24"/>
        </w:rPr>
        <w:t>отражают</w:t>
      </w:r>
      <w:r w:rsidRPr="00D670B2">
        <w:rPr>
          <w:rFonts w:ascii="Times New Roman" w:eastAsia="Times New Roman" w:hAnsi="Times New Roman" w:cs="Times New Roman"/>
          <w:sz w:val="24"/>
          <w:szCs w:val="24"/>
        </w:rPr>
        <w:t>:</w:t>
      </w:r>
    </w:p>
    <w:p w:rsidR="00D670B2" w:rsidRPr="00D670B2" w:rsidRDefault="00D670B2" w:rsidP="00D670B2">
      <w:pPr>
        <w:spacing w:after="0" w:line="360" w:lineRule="auto"/>
        <w:ind w:firstLine="709"/>
        <w:jc w:val="both"/>
        <w:rPr>
          <w:rFonts w:ascii="Times New Roman" w:hAnsi="Times New Roman" w:cs="Times New Roman"/>
          <w:bCs/>
          <w:sz w:val="24"/>
          <w:szCs w:val="24"/>
        </w:rPr>
      </w:pPr>
      <w:r w:rsidRPr="00D670B2">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670B2" w:rsidRPr="00D670B2" w:rsidRDefault="00D670B2" w:rsidP="00D670B2">
      <w:pPr>
        <w:spacing w:after="0" w:line="360" w:lineRule="auto"/>
        <w:ind w:firstLine="709"/>
        <w:jc w:val="both"/>
        <w:rPr>
          <w:rFonts w:ascii="Times New Roman" w:hAnsi="Times New Roman" w:cs="Times New Roman"/>
          <w:sz w:val="24"/>
          <w:szCs w:val="24"/>
        </w:rPr>
      </w:pPr>
      <w:proofErr w:type="gramStart"/>
      <w:r w:rsidRPr="00D670B2">
        <w:rPr>
          <w:rFonts w:ascii="Times New Roman" w:hAnsi="Times New Roman" w:cs="Times New Roman"/>
          <w:bCs/>
          <w:sz w:val="24"/>
          <w:szCs w:val="24"/>
        </w:rPr>
        <w:t>5) </w:t>
      </w:r>
      <w:r w:rsidRPr="00D670B2">
        <w:rPr>
          <w:rFonts w:ascii="Times New Roman" w:hAnsi="Times New Roman" w:cs="Times New Roman"/>
          <w:sz w:val="24"/>
          <w:szCs w:val="24"/>
        </w:rPr>
        <w:t xml:space="preserve">овладение навыками смыслового чтения </w:t>
      </w:r>
      <w:r w:rsidRPr="00D670B2">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D670B2">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sz w:val="24"/>
          <w:szCs w:val="24"/>
        </w:rPr>
        <w:lastRenderedPageBreak/>
        <w:t>6) </w:t>
      </w:r>
      <w:r w:rsidRPr="00D670B2">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D670B2">
        <w:rPr>
          <w:rFonts w:ascii="Times New Roman" w:hAnsi="Times New Roman" w:cs="Times New Roman"/>
          <w:bCs/>
          <w:sz w:val="24"/>
          <w:szCs w:val="24"/>
        </w:rPr>
        <w:t>по родовидовым признакам</w:t>
      </w:r>
      <w:r w:rsidRPr="00D670B2">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D670B2">
        <w:rPr>
          <w:rFonts w:ascii="Times New Roman" w:hAnsi="Times New Roman" w:cs="Times New Roman"/>
          <w:bCs/>
          <w:sz w:val="24"/>
          <w:szCs w:val="24"/>
        </w:rPr>
        <w:t>на уровне, соответствующем индивидуальным возможностям</w:t>
      </w:r>
      <w:r w:rsidRPr="00D670B2">
        <w:rPr>
          <w:rFonts w:ascii="Times New Roman" w:hAnsi="Times New Roman" w:cs="Times New Roman"/>
          <w:sz w:val="24"/>
          <w:szCs w:val="24"/>
        </w:rPr>
        <w:t>;</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sz w:val="24"/>
          <w:szCs w:val="24"/>
        </w:rPr>
        <w:t xml:space="preserve">11) овладение некоторыми базовыми предметными и </w:t>
      </w:r>
      <w:proofErr w:type="spellStart"/>
      <w:r w:rsidRPr="00D670B2">
        <w:rPr>
          <w:rFonts w:ascii="Times New Roman" w:hAnsi="Times New Roman" w:cs="Times New Roman"/>
          <w:bCs/>
          <w:sz w:val="24"/>
          <w:szCs w:val="24"/>
        </w:rPr>
        <w:t>межпредметными</w:t>
      </w:r>
      <w:proofErr w:type="spellEnd"/>
      <w:r w:rsidRPr="00D670B2">
        <w:rPr>
          <w:rFonts w:ascii="Times New Roman" w:hAnsi="Times New Roman" w:cs="Times New Roman"/>
          <w:bCs/>
          <w:sz w:val="24"/>
          <w:szCs w:val="24"/>
        </w:rPr>
        <w:t xml:space="preserve"> понятиями, отражающими доступные существенные связи и отношения между объектами и процессами.</w:t>
      </w:r>
    </w:p>
    <w:p w:rsidR="00D670B2" w:rsidRPr="00D670B2" w:rsidRDefault="00D670B2" w:rsidP="00D670B2">
      <w:pPr>
        <w:spacing w:after="0" w:line="360" w:lineRule="auto"/>
        <w:ind w:firstLine="709"/>
        <w:jc w:val="both"/>
        <w:rPr>
          <w:rFonts w:ascii="Times New Roman" w:hAnsi="Times New Roman" w:cs="Times New Roman"/>
          <w:bCs/>
          <w:color w:val="000000"/>
          <w:kern w:val="28"/>
          <w:sz w:val="24"/>
          <w:szCs w:val="24"/>
        </w:rPr>
      </w:pPr>
      <w:r w:rsidRPr="00D670B2">
        <w:rPr>
          <w:rFonts w:ascii="Times New Roman" w:hAnsi="Times New Roman" w:cs="Times New Roman"/>
          <w:b/>
          <w:bCs/>
          <w:i/>
          <w:color w:val="000000"/>
          <w:kern w:val="28"/>
          <w:sz w:val="24"/>
          <w:szCs w:val="24"/>
        </w:rPr>
        <w:t>Предметные результаты</w:t>
      </w:r>
      <w:r w:rsidRPr="00D670B2">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Pr="00D670B2">
        <w:rPr>
          <w:rFonts w:ascii="Times New Roman" w:hAnsi="Times New Roman" w:cs="Times New Roman"/>
          <w:color w:val="auto"/>
          <w:sz w:val="24"/>
          <w:szCs w:val="24"/>
        </w:rPr>
        <w:t xml:space="preserve">освоенные </w:t>
      </w:r>
      <w:proofErr w:type="gramStart"/>
      <w:r w:rsidRPr="00D670B2">
        <w:rPr>
          <w:rFonts w:ascii="Times New Roman" w:hAnsi="Times New Roman" w:cs="Times New Roman"/>
          <w:color w:val="auto"/>
          <w:sz w:val="24"/>
          <w:szCs w:val="24"/>
        </w:rPr>
        <w:t>обучающимися</w:t>
      </w:r>
      <w:proofErr w:type="gramEnd"/>
      <w:r w:rsidRPr="00D670B2">
        <w:rPr>
          <w:rFonts w:ascii="Times New Roman" w:hAnsi="Times New Roman" w:cs="Times New Roman"/>
          <w:color w:val="auto"/>
          <w:sz w:val="24"/>
          <w:szCs w:val="24"/>
        </w:rPr>
        <w:t xml:space="preserve"> знания и умения, специфичные для каждой предметной области, готовность их применения</w:t>
      </w:r>
      <w:r w:rsidRPr="00D670B2">
        <w:rPr>
          <w:rFonts w:ascii="Times New Roman" w:hAnsi="Times New Roman" w:cs="Times New Roman"/>
          <w:bCs/>
          <w:color w:val="000000"/>
          <w:kern w:val="28"/>
          <w:sz w:val="24"/>
          <w:szCs w:val="24"/>
        </w:rPr>
        <w:t>.</w:t>
      </w:r>
    </w:p>
    <w:p w:rsidR="00D670B2" w:rsidRPr="00D670B2" w:rsidRDefault="00D670B2" w:rsidP="00D670B2">
      <w:pPr>
        <w:spacing w:after="0" w:line="360" w:lineRule="auto"/>
        <w:ind w:firstLine="709"/>
        <w:jc w:val="both"/>
        <w:rPr>
          <w:rFonts w:ascii="Times New Roman" w:hAnsi="Times New Roman" w:cs="Times New Roman"/>
          <w:bCs/>
          <w:color w:val="000000"/>
          <w:kern w:val="28"/>
          <w:sz w:val="24"/>
          <w:szCs w:val="24"/>
        </w:rPr>
      </w:pPr>
      <w:r w:rsidRPr="00D670B2">
        <w:rPr>
          <w:rFonts w:ascii="Times New Roman" w:eastAsia="Times New Roman" w:hAnsi="Times New Roman" w:cs="Times New Roman"/>
          <w:bCs/>
          <w:sz w:val="24"/>
          <w:szCs w:val="24"/>
        </w:rPr>
        <w:t xml:space="preserve">С учетом </w:t>
      </w:r>
      <w:r w:rsidRPr="00D670B2">
        <w:rPr>
          <w:rFonts w:ascii="Times New Roman" w:hAnsi="Times New Roman" w:cs="Times New Roman"/>
          <w:sz w:val="24"/>
          <w:szCs w:val="24"/>
        </w:rPr>
        <w:t xml:space="preserve">индивидуальных возможностей и особых образовательных </w:t>
      </w:r>
      <w:proofErr w:type="gramStart"/>
      <w:r w:rsidRPr="00D670B2">
        <w:rPr>
          <w:rFonts w:ascii="Times New Roman" w:hAnsi="Times New Roman" w:cs="Times New Roman"/>
          <w:sz w:val="24"/>
          <w:szCs w:val="24"/>
        </w:rPr>
        <w:t>потребностей</w:t>
      </w:r>
      <w:proofErr w:type="gramEnd"/>
      <w:r w:rsidRPr="00D670B2">
        <w:rPr>
          <w:rFonts w:ascii="Times New Roman" w:hAnsi="Times New Roman" w:cs="Times New Roman"/>
          <w:sz w:val="24"/>
          <w:szCs w:val="24"/>
        </w:rPr>
        <w:t xml:space="preserve"> обучающихся с ЗПР </w:t>
      </w:r>
      <w:r w:rsidRPr="00D670B2">
        <w:rPr>
          <w:rFonts w:ascii="Times New Roman" w:hAnsi="Times New Roman" w:cs="Times New Roman"/>
          <w:b/>
          <w:i/>
          <w:sz w:val="24"/>
          <w:szCs w:val="24"/>
        </w:rPr>
        <w:t>предметные результаты</w:t>
      </w:r>
      <w:r w:rsidRPr="00D670B2">
        <w:rPr>
          <w:rFonts w:ascii="Times New Roman" w:hAnsi="Times New Roman" w:cs="Times New Roman"/>
          <w:sz w:val="24"/>
          <w:szCs w:val="24"/>
        </w:rPr>
        <w:t xml:space="preserve"> </w:t>
      </w:r>
      <w:r w:rsidR="00B607CD">
        <w:rPr>
          <w:rFonts w:ascii="Times New Roman" w:hAnsi="Times New Roman" w:cs="Times New Roman"/>
          <w:sz w:val="24"/>
          <w:szCs w:val="24"/>
        </w:rPr>
        <w:t>отражают</w:t>
      </w:r>
      <w:r w:rsidRPr="00D670B2">
        <w:rPr>
          <w:rFonts w:ascii="Times New Roman" w:hAnsi="Times New Roman" w:cs="Times New Roman"/>
          <w:sz w:val="24"/>
          <w:szCs w:val="24"/>
        </w:rPr>
        <w:t>:</w:t>
      </w:r>
    </w:p>
    <w:p w:rsidR="00D670B2" w:rsidRPr="00D670B2" w:rsidRDefault="00D670B2" w:rsidP="00D670B2">
      <w:pPr>
        <w:autoSpaceDE w:val="0"/>
        <w:spacing w:after="0" w:line="360" w:lineRule="auto"/>
        <w:ind w:firstLine="720"/>
        <w:jc w:val="both"/>
        <w:rPr>
          <w:rFonts w:ascii="Times New Roman" w:hAnsi="Times New Roman" w:cs="Times New Roman"/>
          <w:b/>
          <w:bCs/>
          <w:color w:val="000000"/>
          <w:sz w:val="24"/>
          <w:szCs w:val="24"/>
        </w:rPr>
      </w:pPr>
      <w:r w:rsidRPr="00D670B2">
        <w:rPr>
          <w:rFonts w:ascii="Times New Roman" w:hAnsi="Times New Roman" w:cs="Times New Roman"/>
          <w:b/>
          <w:bCs/>
          <w:color w:val="000000"/>
          <w:sz w:val="24"/>
          <w:szCs w:val="24"/>
        </w:rPr>
        <w:t>Филология</w:t>
      </w:r>
    </w:p>
    <w:p w:rsidR="00D670B2" w:rsidRPr="00D670B2" w:rsidRDefault="00315A69" w:rsidP="00D670B2">
      <w:pPr>
        <w:autoSpaceDE w:val="0"/>
        <w:spacing w:after="0" w:line="360" w:lineRule="auto"/>
        <w:ind w:firstLine="720"/>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1.2.1. </w:t>
      </w:r>
      <w:r w:rsidR="00B607CD">
        <w:rPr>
          <w:rFonts w:ascii="Times New Roman" w:hAnsi="Times New Roman" w:cs="Times New Roman"/>
          <w:b/>
          <w:bCs/>
          <w:i/>
          <w:color w:val="000000"/>
          <w:sz w:val="24"/>
          <w:szCs w:val="24"/>
        </w:rPr>
        <w:t>Русский язык</w:t>
      </w:r>
      <w:r w:rsidR="00D670B2" w:rsidRPr="00D670B2">
        <w:rPr>
          <w:rFonts w:ascii="Times New Roman" w:hAnsi="Times New Roman" w:cs="Times New Roman"/>
          <w:b/>
          <w:bCs/>
          <w:i/>
          <w:color w:val="000000"/>
          <w:sz w:val="24"/>
          <w:szCs w:val="24"/>
        </w:rPr>
        <w:t>:</w:t>
      </w:r>
    </w:p>
    <w:p w:rsidR="00D670B2" w:rsidRPr="00D670B2" w:rsidRDefault="00D670B2" w:rsidP="00CD146B">
      <w:pPr>
        <w:numPr>
          <w:ilvl w:val="0"/>
          <w:numId w:val="10"/>
        </w:numPr>
        <w:autoSpaceDE w:val="0"/>
        <w:spacing w:after="0" w:line="360" w:lineRule="auto"/>
        <w:ind w:firstLine="720"/>
        <w:jc w:val="both"/>
        <w:rPr>
          <w:rFonts w:ascii="Times New Roman" w:hAnsi="Times New Roman" w:cs="Times New Roman"/>
          <w:bCs/>
          <w:color w:val="000000"/>
          <w:sz w:val="24"/>
          <w:szCs w:val="24"/>
        </w:rPr>
      </w:pPr>
      <w:r w:rsidRPr="00D670B2">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670B2" w:rsidRPr="00D670B2" w:rsidRDefault="00D670B2" w:rsidP="00CD146B">
      <w:pPr>
        <w:pStyle w:val="af4"/>
        <w:numPr>
          <w:ilvl w:val="0"/>
          <w:numId w:val="10"/>
        </w:numPr>
        <w:suppressAutoHyphens/>
        <w:ind w:firstLine="720"/>
        <w:contextualSpacing w:val="0"/>
        <w:jc w:val="both"/>
        <w:rPr>
          <w:bCs/>
          <w:caps w:val="0"/>
          <w:color w:val="000000"/>
        </w:rPr>
      </w:pPr>
      <w:r w:rsidRPr="00D670B2">
        <w:rPr>
          <w:bCs/>
          <w:caps w:val="0"/>
          <w:color w:val="000000"/>
        </w:rPr>
        <w:t>формирование интереса к изучению родного (русского) языка;</w:t>
      </w:r>
    </w:p>
    <w:p w:rsidR="00D670B2" w:rsidRPr="00D670B2" w:rsidRDefault="00D670B2" w:rsidP="00CD146B">
      <w:pPr>
        <w:numPr>
          <w:ilvl w:val="0"/>
          <w:numId w:val="10"/>
        </w:numPr>
        <w:autoSpaceDE w:val="0"/>
        <w:spacing w:after="0" w:line="360" w:lineRule="auto"/>
        <w:ind w:firstLine="720"/>
        <w:jc w:val="both"/>
        <w:rPr>
          <w:rFonts w:ascii="Times New Roman" w:hAnsi="Times New Roman" w:cs="Times New Roman"/>
          <w:bCs/>
          <w:color w:val="000000"/>
          <w:sz w:val="24"/>
          <w:szCs w:val="24"/>
        </w:rPr>
      </w:pPr>
      <w:r w:rsidRPr="00D670B2">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D670B2" w:rsidRPr="00D670B2" w:rsidRDefault="00D670B2" w:rsidP="00CD146B">
      <w:pPr>
        <w:pStyle w:val="af4"/>
        <w:numPr>
          <w:ilvl w:val="0"/>
          <w:numId w:val="10"/>
        </w:numPr>
        <w:suppressAutoHyphens/>
        <w:ind w:firstLine="720"/>
        <w:contextualSpacing w:val="0"/>
        <w:jc w:val="both"/>
        <w:rPr>
          <w:bCs/>
          <w:caps w:val="0"/>
          <w:color w:val="000000"/>
        </w:rPr>
      </w:pPr>
      <w:r w:rsidRPr="00D670B2">
        <w:rPr>
          <w:bCs/>
          <w:caps w:val="0"/>
          <w:color w:val="000000"/>
        </w:rPr>
        <w:t>овладение основами грамотного письма;</w:t>
      </w:r>
    </w:p>
    <w:p w:rsidR="00D670B2" w:rsidRPr="00D670B2" w:rsidRDefault="00D670B2" w:rsidP="00CD146B">
      <w:pPr>
        <w:pStyle w:val="af4"/>
        <w:numPr>
          <w:ilvl w:val="0"/>
          <w:numId w:val="10"/>
        </w:numPr>
        <w:suppressAutoHyphens/>
        <w:ind w:firstLine="720"/>
        <w:contextualSpacing w:val="0"/>
        <w:jc w:val="both"/>
        <w:rPr>
          <w:bCs/>
          <w:caps w:val="0"/>
          <w:color w:val="000000"/>
        </w:rPr>
      </w:pPr>
      <w:r w:rsidRPr="00D670B2">
        <w:rPr>
          <w:bCs/>
          <w:caps w:val="0"/>
          <w:color w:val="000000"/>
        </w:rPr>
        <w:t>овладение обучающимися коммуникативно-речевыми умениями, необходимыми для совершенствования их речевой практики;</w:t>
      </w:r>
    </w:p>
    <w:p w:rsidR="00D670B2" w:rsidRPr="00D670B2" w:rsidRDefault="00D670B2" w:rsidP="00CD146B">
      <w:pPr>
        <w:numPr>
          <w:ilvl w:val="0"/>
          <w:numId w:val="10"/>
        </w:numPr>
        <w:autoSpaceDE w:val="0"/>
        <w:spacing w:after="0" w:line="360" w:lineRule="auto"/>
        <w:ind w:firstLine="720"/>
        <w:jc w:val="both"/>
        <w:rPr>
          <w:rFonts w:ascii="Times New Roman" w:hAnsi="Times New Roman" w:cs="Times New Roman"/>
          <w:bCs/>
          <w:color w:val="000000"/>
          <w:sz w:val="24"/>
          <w:szCs w:val="24"/>
        </w:rPr>
      </w:pPr>
      <w:r w:rsidRPr="00D670B2">
        <w:rPr>
          <w:rFonts w:ascii="Times New Roman" w:hAnsi="Times New Roman" w:cs="Times New Roman"/>
          <w:bCs/>
          <w:color w:val="000000"/>
          <w:sz w:val="24"/>
          <w:szCs w:val="24"/>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D670B2" w:rsidRPr="00D670B2" w:rsidRDefault="00D670B2" w:rsidP="00CD146B">
      <w:pPr>
        <w:pStyle w:val="af4"/>
        <w:numPr>
          <w:ilvl w:val="0"/>
          <w:numId w:val="10"/>
        </w:numPr>
        <w:suppressAutoHyphens/>
        <w:ind w:firstLine="709"/>
        <w:contextualSpacing w:val="0"/>
        <w:jc w:val="both"/>
        <w:rPr>
          <w:bCs/>
          <w:caps w:val="0"/>
          <w:color w:val="000000"/>
        </w:rPr>
      </w:pPr>
      <w:r w:rsidRPr="00D670B2">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D670B2" w:rsidRPr="00D670B2" w:rsidRDefault="00315A69" w:rsidP="00D670B2">
      <w:pPr>
        <w:tabs>
          <w:tab w:val="left" w:pos="1080"/>
        </w:tabs>
        <w:autoSpaceDE w:val="0"/>
        <w:spacing w:after="0" w:line="360" w:lineRule="auto"/>
        <w:ind w:firstLine="720"/>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1.2.2. </w:t>
      </w:r>
      <w:r w:rsidR="00D670B2" w:rsidRPr="00D670B2">
        <w:rPr>
          <w:rFonts w:ascii="Times New Roman" w:hAnsi="Times New Roman" w:cs="Times New Roman"/>
          <w:b/>
          <w:bCs/>
          <w:i/>
          <w:color w:val="000000"/>
          <w:sz w:val="24"/>
          <w:szCs w:val="24"/>
        </w:rPr>
        <w:t>Литературное чтен</w:t>
      </w:r>
      <w:r w:rsidR="00B607CD">
        <w:rPr>
          <w:rFonts w:ascii="Times New Roman" w:hAnsi="Times New Roman" w:cs="Times New Roman"/>
          <w:b/>
          <w:bCs/>
          <w:i/>
          <w:color w:val="000000"/>
          <w:sz w:val="24"/>
          <w:szCs w:val="24"/>
        </w:rPr>
        <w:t>ие:</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D670B2">
        <w:rPr>
          <w:bCs/>
          <w:caps w:val="0"/>
          <w:color w:val="000000"/>
        </w:rPr>
        <w:t>обучения</w:t>
      </w:r>
      <w:proofErr w:type="gramEnd"/>
      <w:r w:rsidRPr="00D670B2">
        <w:rPr>
          <w:bCs/>
          <w:caps w:val="0"/>
          <w:color w:val="000000"/>
        </w:rPr>
        <w:t xml:space="preserve"> по всем учебным предметам; </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 xml:space="preserve">понимание роли чтения, использование разных видов чтения; </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D670B2">
        <w:rPr>
          <w:bCs/>
          <w:caps w:val="0"/>
          <w:color w:val="000000"/>
        </w:rPr>
        <w:t>высказывать отношение</w:t>
      </w:r>
      <w:proofErr w:type="gramEnd"/>
      <w:r w:rsidRPr="00D670B2">
        <w:rPr>
          <w:bCs/>
          <w:caps w:val="0"/>
          <w:color w:val="000000"/>
        </w:rPr>
        <w:t xml:space="preserve"> к поступкам героев, оценивать поступки героев и мотивы поступков с учетом принятых в обществе норм и правил;</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 xml:space="preserve">формирование потребности в систематическом чтении; </w:t>
      </w:r>
    </w:p>
    <w:p w:rsidR="00D670B2" w:rsidRPr="00D670B2" w:rsidRDefault="00D670B2" w:rsidP="00CD146B">
      <w:pPr>
        <w:pStyle w:val="af4"/>
        <w:numPr>
          <w:ilvl w:val="0"/>
          <w:numId w:val="13"/>
        </w:numPr>
        <w:suppressAutoHyphens/>
        <w:ind w:firstLine="709"/>
        <w:contextualSpacing w:val="0"/>
        <w:jc w:val="both"/>
        <w:rPr>
          <w:bCs/>
          <w:caps w:val="0"/>
          <w:color w:val="000000"/>
        </w:rPr>
      </w:pPr>
      <w:r w:rsidRPr="00D670B2">
        <w:rPr>
          <w:bCs/>
          <w:caps w:val="0"/>
          <w:color w:val="000000"/>
        </w:rPr>
        <w:t xml:space="preserve">выбор с помощью взрослого интересующей литературы. </w:t>
      </w:r>
    </w:p>
    <w:p w:rsidR="00C7718E" w:rsidRDefault="00315A69" w:rsidP="00D670B2">
      <w:pPr>
        <w:autoSpaceDE w:val="0"/>
        <w:spacing w:after="0" w:line="360" w:lineRule="auto"/>
        <w:ind w:firstLine="720"/>
        <w:jc w:val="both"/>
        <w:rPr>
          <w:rFonts w:ascii="Times New Roman" w:hAnsi="Times New Roman" w:cs="Times New Roman"/>
          <w:b/>
          <w:bCs/>
          <w:i/>
          <w:color w:val="000000"/>
          <w:spacing w:val="-15"/>
          <w:sz w:val="24"/>
          <w:szCs w:val="24"/>
        </w:rPr>
      </w:pPr>
      <w:r>
        <w:rPr>
          <w:rFonts w:ascii="Times New Roman" w:hAnsi="Times New Roman" w:cs="Times New Roman"/>
          <w:b/>
          <w:bCs/>
          <w:i/>
          <w:color w:val="000000"/>
          <w:spacing w:val="-15"/>
          <w:sz w:val="24"/>
          <w:szCs w:val="24"/>
        </w:rPr>
        <w:t xml:space="preserve">1.2.3. </w:t>
      </w:r>
      <w:r w:rsidR="00C7718E">
        <w:rPr>
          <w:rFonts w:ascii="Times New Roman" w:hAnsi="Times New Roman" w:cs="Times New Roman"/>
          <w:b/>
          <w:bCs/>
          <w:i/>
          <w:color w:val="000000"/>
          <w:spacing w:val="-15"/>
          <w:sz w:val="24"/>
          <w:szCs w:val="24"/>
        </w:rPr>
        <w:t>Родной язык</w:t>
      </w:r>
    </w:p>
    <w:p w:rsidR="00C7718E" w:rsidRPr="00F94806" w:rsidRDefault="00C7718E" w:rsidP="00C7718E">
      <w:pPr>
        <w:pStyle w:val="af4"/>
        <w:numPr>
          <w:ilvl w:val="0"/>
          <w:numId w:val="82"/>
        </w:numPr>
      </w:pPr>
      <w:r w:rsidRPr="00F94806">
        <w:t>воспитание ценностного отношения к родному языку как хранителю культуры, включение в культурно-языковое поле своего народа, формирование первоначального представления о единстве и многообразии языкового и культурного пространства России, о языке как основе национального самосознания;</w:t>
      </w:r>
    </w:p>
    <w:p w:rsidR="00C7718E" w:rsidRPr="002E4923" w:rsidRDefault="00C7718E" w:rsidP="00C7718E">
      <w:pPr>
        <w:pStyle w:val="afe"/>
        <w:numPr>
          <w:ilvl w:val="0"/>
          <w:numId w:val="82"/>
        </w:numPr>
        <w:spacing w:line="360" w:lineRule="auto"/>
        <w:jc w:val="both"/>
        <w:rPr>
          <w:rFonts w:ascii="Times New Roman" w:hAnsi="Times New Roman"/>
          <w:sz w:val="24"/>
          <w:szCs w:val="24"/>
        </w:rPr>
      </w:pPr>
      <w:r w:rsidRPr="002E4923">
        <w:rPr>
          <w:rFonts w:ascii="Times New Roman" w:hAnsi="Times New Roman"/>
          <w:sz w:val="24"/>
          <w:szCs w:val="24"/>
        </w:rPr>
        <w:t xml:space="preserve">обогащение активного и потенциального словарного запаса, развитие у </w:t>
      </w:r>
      <w:proofErr w:type="gramStart"/>
      <w:r w:rsidRPr="002E4923">
        <w:rPr>
          <w:rFonts w:ascii="Times New Roman" w:hAnsi="Times New Roman"/>
          <w:sz w:val="24"/>
          <w:szCs w:val="24"/>
        </w:rPr>
        <w:t>обучающихся</w:t>
      </w:r>
      <w:proofErr w:type="gramEnd"/>
      <w:r w:rsidRPr="002E4923">
        <w:rPr>
          <w:rFonts w:ascii="Times New Roman" w:hAnsi="Times New Roman"/>
          <w:sz w:val="24"/>
          <w:szCs w:val="24"/>
        </w:rPr>
        <w:t xml:space="preserve"> культуры владения родным языком в соответствии с нормами устной и письменной речи, правилами речевого этикета;</w:t>
      </w:r>
    </w:p>
    <w:p w:rsidR="00C7718E" w:rsidRPr="002E4923" w:rsidRDefault="00C7718E" w:rsidP="00C7718E">
      <w:pPr>
        <w:pStyle w:val="afe"/>
        <w:numPr>
          <w:ilvl w:val="0"/>
          <w:numId w:val="82"/>
        </w:numPr>
        <w:spacing w:line="360" w:lineRule="auto"/>
        <w:jc w:val="both"/>
        <w:rPr>
          <w:rFonts w:ascii="Times New Roman" w:hAnsi="Times New Roman"/>
          <w:sz w:val="24"/>
          <w:szCs w:val="24"/>
        </w:rPr>
      </w:pPr>
      <w:r w:rsidRPr="002E4923">
        <w:rPr>
          <w:rFonts w:ascii="Times New Roman" w:hAnsi="Times New Roman"/>
          <w:sz w:val="24"/>
          <w:szCs w:val="24"/>
        </w:rPr>
        <w:lastRenderedPageBreak/>
        <w:t>формирование первоначальных научных знаний о родном языке как</w:t>
      </w:r>
    </w:p>
    <w:p w:rsidR="00C7718E" w:rsidRPr="002E4923" w:rsidRDefault="00C7718E" w:rsidP="00C7718E">
      <w:pPr>
        <w:pStyle w:val="afe"/>
        <w:numPr>
          <w:ilvl w:val="0"/>
          <w:numId w:val="82"/>
        </w:numPr>
        <w:spacing w:line="360" w:lineRule="auto"/>
        <w:rPr>
          <w:rFonts w:ascii="Times New Roman" w:hAnsi="Times New Roman"/>
          <w:sz w:val="24"/>
          <w:szCs w:val="24"/>
        </w:rPr>
      </w:pPr>
      <w:r w:rsidRPr="002E4923">
        <w:rPr>
          <w:rFonts w:ascii="Times New Roman" w:hAnsi="Times New Roman"/>
          <w:sz w:val="24"/>
          <w:szCs w:val="24"/>
        </w:rPr>
        <w:t>системе и как развивающемся явлении, о его уровнях и единицах, о</w:t>
      </w:r>
    </w:p>
    <w:p w:rsidR="00C7718E" w:rsidRPr="002E4923" w:rsidRDefault="00C7718E" w:rsidP="00C7718E">
      <w:pPr>
        <w:pStyle w:val="afe"/>
        <w:numPr>
          <w:ilvl w:val="0"/>
          <w:numId w:val="82"/>
        </w:numPr>
        <w:spacing w:line="360" w:lineRule="auto"/>
        <w:rPr>
          <w:rFonts w:ascii="Times New Roman" w:hAnsi="Times New Roman"/>
          <w:sz w:val="24"/>
          <w:szCs w:val="24"/>
        </w:rPr>
      </w:pPr>
      <w:proofErr w:type="gramStart"/>
      <w:r w:rsidRPr="002E4923">
        <w:rPr>
          <w:rFonts w:ascii="Times New Roman" w:hAnsi="Times New Roman"/>
          <w:sz w:val="24"/>
          <w:szCs w:val="24"/>
        </w:rPr>
        <w:t>закономерностях</w:t>
      </w:r>
      <w:proofErr w:type="gramEnd"/>
      <w:r w:rsidRPr="002E4923">
        <w:rPr>
          <w:rFonts w:ascii="Times New Roman" w:hAnsi="Times New Roman"/>
          <w:sz w:val="24"/>
          <w:szCs w:val="24"/>
        </w:rPr>
        <w:t xml:space="preserve"> его функционирования, освоение основных единиц  и</w:t>
      </w:r>
    </w:p>
    <w:p w:rsidR="00C7718E" w:rsidRPr="002E4923" w:rsidRDefault="00C7718E" w:rsidP="00C7718E">
      <w:pPr>
        <w:pStyle w:val="afe"/>
        <w:numPr>
          <w:ilvl w:val="0"/>
          <w:numId w:val="82"/>
        </w:numPr>
        <w:spacing w:line="360" w:lineRule="auto"/>
        <w:rPr>
          <w:rFonts w:ascii="Times New Roman" w:hAnsi="Times New Roman"/>
          <w:sz w:val="24"/>
          <w:szCs w:val="24"/>
        </w:rPr>
      </w:pPr>
      <w:r w:rsidRPr="002E4923">
        <w:rPr>
          <w:rFonts w:ascii="Times New Roman" w:hAnsi="Times New Roman"/>
          <w:sz w:val="24"/>
          <w:szCs w:val="24"/>
        </w:rPr>
        <w:t>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C7718E" w:rsidRPr="002E4923" w:rsidRDefault="00C7718E" w:rsidP="00C7718E">
      <w:pPr>
        <w:pStyle w:val="afe"/>
        <w:numPr>
          <w:ilvl w:val="0"/>
          <w:numId w:val="82"/>
        </w:numPr>
        <w:spacing w:line="360" w:lineRule="auto"/>
        <w:jc w:val="both"/>
        <w:rPr>
          <w:rFonts w:ascii="Times New Roman" w:hAnsi="Times New Roman"/>
          <w:sz w:val="24"/>
          <w:szCs w:val="24"/>
        </w:rPr>
      </w:pPr>
      <w:r w:rsidRPr="002E4923">
        <w:rPr>
          <w:rFonts w:ascii="Times New Roman" w:hAnsi="Times New Roman"/>
          <w:sz w:val="24"/>
          <w:szCs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2E4923">
        <w:rPr>
          <w:rFonts w:ascii="Times New Roman" w:hAnsi="Times New Roman"/>
          <w:sz w:val="24"/>
          <w:szCs w:val="24"/>
        </w:rPr>
        <w:t>дств дл</w:t>
      </w:r>
      <w:proofErr w:type="gramEnd"/>
      <w:r w:rsidRPr="002E4923">
        <w:rPr>
          <w:rFonts w:ascii="Times New Roman" w:hAnsi="Times New Roman"/>
          <w:sz w:val="24"/>
          <w:szCs w:val="24"/>
        </w:rPr>
        <w:t>я успешного решения коммуникативных задач;</w:t>
      </w:r>
    </w:p>
    <w:p w:rsidR="00C7718E" w:rsidRPr="002E4923" w:rsidRDefault="00C7718E" w:rsidP="00C7718E">
      <w:pPr>
        <w:pStyle w:val="afe"/>
        <w:numPr>
          <w:ilvl w:val="0"/>
          <w:numId w:val="82"/>
        </w:numPr>
        <w:spacing w:line="360" w:lineRule="auto"/>
        <w:jc w:val="both"/>
        <w:rPr>
          <w:rFonts w:ascii="Times New Roman" w:hAnsi="Times New Roman"/>
          <w:sz w:val="24"/>
          <w:szCs w:val="24"/>
        </w:rPr>
      </w:pPr>
      <w:r w:rsidRPr="002E4923">
        <w:rPr>
          <w:rFonts w:ascii="Times New Roman" w:hAnsi="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7718E" w:rsidRDefault="00C7718E" w:rsidP="00D670B2">
      <w:pPr>
        <w:autoSpaceDE w:val="0"/>
        <w:spacing w:after="0" w:line="360" w:lineRule="auto"/>
        <w:ind w:firstLine="720"/>
        <w:jc w:val="both"/>
        <w:rPr>
          <w:rFonts w:ascii="Times New Roman" w:hAnsi="Times New Roman" w:cs="Times New Roman"/>
          <w:b/>
          <w:bCs/>
          <w:i/>
          <w:color w:val="000000"/>
          <w:spacing w:val="-15"/>
          <w:sz w:val="24"/>
          <w:szCs w:val="24"/>
        </w:rPr>
      </w:pPr>
      <w:r>
        <w:rPr>
          <w:rFonts w:ascii="Times New Roman" w:hAnsi="Times New Roman" w:cs="Times New Roman"/>
          <w:b/>
          <w:bCs/>
          <w:i/>
          <w:color w:val="000000"/>
          <w:spacing w:val="-15"/>
          <w:sz w:val="24"/>
          <w:szCs w:val="24"/>
        </w:rPr>
        <w:t>1.2.4. Литературное чтение на родном языке</w:t>
      </w:r>
    </w:p>
    <w:p w:rsidR="00C7718E" w:rsidRPr="003F22F6" w:rsidRDefault="00C7718E" w:rsidP="00C7718E">
      <w:pPr>
        <w:numPr>
          <w:ilvl w:val="0"/>
          <w:numId w:val="83"/>
        </w:numPr>
        <w:suppressAutoHyphens w:val="0"/>
        <w:spacing w:line="360" w:lineRule="auto"/>
        <w:rPr>
          <w:rFonts w:ascii="Times New Roman" w:hAnsi="Times New Roman"/>
          <w:sz w:val="24"/>
          <w:szCs w:val="24"/>
        </w:rPr>
      </w:pPr>
      <w:r w:rsidRPr="003F22F6">
        <w:rPr>
          <w:rFonts w:ascii="Times New Roman" w:hAnsi="Times New Roman"/>
          <w:sz w:val="24"/>
          <w:szCs w:val="24"/>
        </w:rPr>
        <w:t>понимание родной литературы как одной из основных национальн</w:t>
      </w:r>
      <w:proofErr w:type="gramStart"/>
      <w:r w:rsidRPr="003F22F6">
        <w:rPr>
          <w:rFonts w:ascii="Times New Roman" w:hAnsi="Times New Roman"/>
          <w:sz w:val="24"/>
          <w:szCs w:val="24"/>
        </w:rPr>
        <w:t>о-</w:t>
      </w:r>
      <w:proofErr w:type="gramEnd"/>
      <w:r w:rsidRPr="003F22F6">
        <w:rPr>
          <w:rFonts w:ascii="Times New Roman" w:hAnsi="Times New Roman"/>
          <w:sz w:val="24"/>
          <w:szCs w:val="24"/>
        </w:rPr>
        <w:t xml:space="preserve">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C7718E" w:rsidRPr="003F22F6" w:rsidRDefault="00C7718E" w:rsidP="00C7718E">
      <w:pPr>
        <w:numPr>
          <w:ilvl w:val="0"/>
          <w:numId w:val="83"/>
        </w:numPr>
        <w:suppressAutoHyphens w:val="0"/>
        <w:spacing w:line="360" w:lineRule="auto"/>
        <w:rPr>
          <w:rFonts w:ascii="Times New Roman" w:hAnsi="Times New Roman"/>
          <w:sz w:val="24"/>
          <w:szCs w:val="24"/>
        </w:rPr>
      </w:pPr>
      <w:r w:rsidRPr="003F22F6">
        <w:rPr>
          <w:rFonts w:ascii="Times New Roman" w:hAnsi="Times New Roman"/>
          <w:sz w:val="24"/>
          <w:szCs w:val="24"/>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C7718E" w:rsidRPr="003F22F6" w:rsidRDefault="00C7718E" w:rsidP="00C7718E">
      <w:pPr>
        <w:numPr>
          <w:ilvl w:val="0"/>
          <w:numId w:val="83"/>
        </w:numPr>
        <w:suppressAutoHyphens w:val="0"/>
        <w:spacing w:line="360" w:lineRule="auto"/>
        <w:rPr>
          <w:rFonts w:ascii="Times New Roman" w:hAnsi="Times New Roman"/>
          <w:sz w:val="24"/>
          <w:szCs w:val="24"/>
        </w:rPr>
      </w:pPr>
      <w:r w:rsidRPr="003F22F6">
        <w:rPr>
          <w:rFonts w:ascii="Times New Roman" w:hAnsi="Times New Roman"/>
          <w:sz w:val="24"/>
          <w:szCs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7718E" w:rsidRPr="003F22F6" w:rsidRDefault="00C7718E" w:rsidP="00C7718E">
      <w:pPr>
        <w:numPr>
          <w:ilvl w:val="0"/>
          <w:numId w:val="83"/>
        </w:numPr>
        <w:suppressAutoHyphens w:val="0"/>
        <w:spacing w:line="360" w:lineRule="auto"/>
        <w:rPr>
          <w:rFonts w:ascii="Times New Roman" w:hAnsi="Times New Roman"/>
          <w:sz w:val="24"/>
          <w:szCs w:val="24"/>
        </w:rPr>
      </w:pPr>
      <w:r w:rsidRPr="003F22F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7718E" w:rsidRPr="003F22F6" w:rsidRDefault="00C7718E" w:rsidP="00C7718E">
      <w:pPr>
        <w:pStyle w:val="Compact"/>
        <w:numPr>
          <w:ilvl w:val="0"/>
          <w:numId w:val="84"/>
        </w:numPr>
        <w:spacing w:line="360" w:lineRule="auto"/>
        <w:rPr>
          <w:rFonts w:ascii="Times New Roman" w:hAnsi="Times New Roman" w:cs="Times New Roman"/>
          <w:lang w:val="ru-RU"/>
        </w:rPr>
      </w:pPr>
      <w:r w:rsidRPr="003F22F6">
        <w:rPr>
          <w:rFonts w:ascii="Times New Roman" w:hAnsi="Times New Roman" w:cs="Times New Roman"/>
          <w:lang w:val="ru-RU"/>
        </w:rP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w:t>
      </w:r>
      <w:r w:rsidRPr="003F22F6">
        <w:rPr>
          <w:rFonts w:ascii="Times New Roman" w:hAnsi="Times New Roman" w:cs="Times New Roman"/>
          <w:lang w:val="ru-RU"/>
        </w:rPr>
        <w:lastRenderedPageBreak/>
        <w:t>выбирать интересующую литературу; пользоваться справочными источниками для понимания и получения дополнительной информации.</w:t>
      </w:r>
    </w:p>
    <w:p w:rsidR="00C7718E" w:rsidRDefault="00C7718E" w:rsidP="00D670B2">
      <w:pPr>
        <w:autoSpaceDE w:val="0"/>
        <w:spacing w:after="0" w:line="360" w:lineRule="auto"/>
        <w:ind w:firstLine="720"/>
        <w:jc w:val="both"/>
        <w:rPr>
          <w:rFonts w:ascii="Times New Roman" w:hAnsi="Times New Roman" w:cs="Times New Roman"/>
          <w:b/>
          <w:bCs/>
          <w:i/>
          <w:color w:val="000000"/>
          <w:spacing w:val="-15"/>
          <w:sz w:val="24"/>
          <w:szCs w:val="24"/>
        </w:rPr>
      </w:pPr>
    </w:p>
    <w:p w:rsidR="00D670B2" w:rsidRPr="00D670B2" w:rsidRDefault="00C7718E" w:rsidP="00D670B2">
      <w:pPr>
        <w:autoSpaceDE w:val="0"/>
        <w:spacing w:after="0" w:line="360" w:lineRule="auto"/>
        <w:ind w:firstLine="720"/>
        <w:jc w:val="both"/>
        <w:rPr>
          <w:rFonts w:ascii="Times New Roman" w:hAnsi="Times New Roman" w:cs="Times New Roman"/>
          <w:b/>
          <w:bCs/>
          <w:i/>
          <w:color w:val="000000"/>
          <w:spacing w:val="-15"/>
          <w:sz w:val="24"/>
          <w:szCs w:val="24"/>
        </w:rPr>
      </w:pPr>
      <w:r>
        <w:rPr>
          <w:rFonts w:ascii="Times New Roman" w:hAnsi="Times New Roman" w:cs="Times New Roman"/>
          <w:b/>
          <w:bCs/>
          <w:i/>
          <w:color w:val="000000"/>
          <w:spacing w:val="-15"/>
          <w:sz w:val="24"/>
          <w:szCs w:val="24"/>
        </w:rPr>
        <w:t xml:space="preserve">1.2.5. </w:t>
      </w:r>
      <w:r w:rsidR="00315A69">
        <w:rPr>
          <w:rFonts w:ascii="Times New Roman" w:hAnsi="Times New Roman" w:cs="Times New Roman"/>
          <w:b/>
          <w:bCs/>
          <w:i/>
          <w:color w:val="000000"/>
          <w:spacing w:val="-15"/>
          <w:sz w:val="24"/>
          <w:szCs w:val="24"/>
        </w:rPr>
        <w:t>Иностранный язык (английский):</w:t>
      </w:r>
    </w:p>
    <w:p w:rsidR="00D670B2" w:rsidRPr="00D670B2" w:rsidRDefault="00D670B2" w:rsidP="00CD146B">
      <w:pPr>
        <w:numPr>
          <w:ilvl w:val="0"/>
          <w:numId w:val="16"/>
        </w:numPr>
        <w:spacing w:after="0" w:line="360" w:lineRule="auto"/>
        <w:ind w:left="0" w:firstLine="709"/>
        <w:jc w:val="both"/>
        <w:rPr>
          <w:rFonts w:ascii="Times New Roman" w:hAnsi="Times New Roman" w:cs="Times New Roman"/>
          <w:sz w:val="24"/>
          <w:szCs w:val="24"/>
        </w:rPr>
      </w:pPr>
      <w:r w:rsidRPr="00D670B2">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D670B2" w:rsidRPr="00D670B2" w:rsidRDefault="00D670B2" w:rsidP="00CD146B">
      <w:pPr>
        <w:numPr>
          <w:ilvl w:val="0"/>
          <w:numId w:val="16"/>
        </w:numPr>
        <w:spacing w:after="0" w:line="360" w:lineRule="auto"/>
        <w:ind w:left="0"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D670B2" w:rsidRPr="00D670B2" w:rsidRDefault="00D670B2" w:rsidP="00CD146B">
      <w:pPr>
        <w:numPr>
          <w:ilvl w:val="0"/>
          <w:numId w:val="16"/>
        </w:numPr>
        <w:spacing w:after="0" w:line="360" w:lineRule="auto"/>
        <w:ind w:left="0" w:firstLine="709"/>
        <w:jc w:val="both"/>
        <w:rPr>
          <w:rFonts w:ascii="Times New Roman" w:hAnsi="Times New Roman" w:cs="Times New Roman"/>
          <w:sz w:val="24"/>
          <w:szCs w:val="24"/>
        </w:rPr>
      </w:pPr>
      <w:proofErr w:type="spellStart"/>
      <w:r w:rsidRPr="00D670B2">
        <w:rPr>
          <w:rFonts w:ascii="Times New Roman" w:hAnsi="Times New Roman" w:cs="Times New Roman"/>
          <w:sz w:val="24"/>
          <w:szCs w:val="24"/>
        </w:rPr>
        <w:t>сформированность</w:t>
      </w:r>
      <w:proofErr w:type="spellEnd"/>
      <w:r w:rsidRPr="00D670B2">
        <w:rPr>
          <w:rFonts w:ascii="Times New Roman" w:hAnsi="Times New Roman" w:cs="Times New Roman"/>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D670B2" w:rsidRPr="00D670B2" w:rsidRDefault="00D670B2" w:rsidP="00D670B2">
      <w:pPr>
        <w:tabs>
          <w:tab w:val="left" w:pos="1080"/>
        </w:tabs>
        <w:autoSpaceDE w:val="0"/>
        <w:spacing w:after="0" w:line="360" w:lineRule="auto"/>
        <w:ind w:firstLine="720"/>
        <w:jc w:val="both"/>
        <w:rPr>
          <w:rFonts w:ascii="Times New Roman" w:hAnsi="Times New Roman" w:cs="Times New Roman"/>
          <w:b/>
          <w:sz w:val="24"/>
          <w:szCs w:val="24"/>
        </w:rPr>
      </w:pPr>
      <w:r w:rsidRPr="00D670B2">
        <w:rPr>
          <w:rFonts w:ascii="Times New Roman" w:hAnsi="Times New Roman" w:cs="Times New Roman"/>
          <w:b/>
          <w:sz w:val="24"/>
          <w:szCs w:val="24"/>
        </w:rPr>
        <w:t>Математика и информатика</w:t>
      </w:r>
    </w:p>
    <w:p w:rsidR="00D670B2" w:rsidRPr="00D670B2" w:rsidRDefault="00315A69" w:rsidP="00D670B2">
      <w:pPr>
        <w:tabs>
          <w:tab w:val="left" w:pos="1080"/>
        </w:tabs>
        <w:autoSpaceDE w:val="0"/>
        <w:spacing w:after="0" w:line="360" w:lineRule="auto"/>
        <w:ind w:firstLine="720"/>
        <w:jc w:val="both"/>
        <w:rPr>
          <w:rFonts w:ascii="Times New Roman" w:hAnsi="Times New Roman" w:cs="Times New Roman"/>
          <w:i/>
          <w:sz w:val="24"/>
          <w:szCs w:val="24"/>
        </w:rPr>
      </w:pPr>
      <w:r>
        <w:rPr>
          <w:rFonts w:ascii="Times New Roman" w:hAnsi="Times New Roman" w:cs="Times New Roman"/>
          <w:b/>
          <w:i/>
          <w:sz w:val="24"/>
          <w:szCs w:val="24"/>
        </w:rPr>
        <w:t>1.2.</w:t>
      </w:r>
      <w:r w:rsidR="00C7718E">
        <w:rPr>
          <w:rFonts w:ascii="Times New Roman" w:hAnsi="Times New Roman" w:cs="Times New Roman"/>
          <w:b/>
          <w:i/>
          <w:sz w:val="24"/>
          <w:szCs w:val="24"/>
        </w:rPr>
        <w:t>6</w:t>
      </w:r>
      <w:r>
        <w:rPr>
          <w:rFonts w:ascii="Times New Roman" w:hAnsi="Times New Roman" w:cs="Times New Roman"/>
          <w:b/>
          <w:i/>
          <w:sz w:val="24"/>
          <w:szCs w:val="24"/>
        </w:rPr>
        <w:t xml:space="preserve">. </w:t>
      </w:r>
      <w:r w:rsidR="00D670B2" w:rsidRPr="00D670B2">
        <w:rPr>
          <w:rFonts w:ascii="Times New Roman" w:hAnsi="Times New Roman" w:cs="Times New Roman"/>
          <w:b/>
          <w:i/>
          <w:sz w:val="24"/>
          <w:szCs w:val="24"/>
        </w:rPr>
        <w:t>Математика:</w:t>
      </w:r>
    </w:p>
    <w:p w:rsidR="00D670B2" w:rsidRPr="00D670B2" w:rsidRDefault="00D670B2" w:rsidP="00CD146B">
      <w:pPr>
        <w:pStyle w:val="af4"/>
        <w:numPr>
          <w:ilvl w:val="0"/>
          <w:numId w:val="14"/>
        </w:numPr>
        <w:suppressAutoHyphens/>
        <w:ind w:firstLine="709"/>
        <w:contextualSpacing w:val="0"/>
        <w:jc w:val="both"/>
        <w:rPr>
          <w:bCs/>
          <w:caps w:val="0"/>
          <w:color w:val="000000"/>
        </w:rPr>
      </w:pPr>
      <w:r w:rsidRPr="00D670B2">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D670B2" w:rsidRPr="00D670B2" w:rsidRDefault="00D670B2" w:rsidP="00CD146B">
      <w:pPr>
        <w:pStyle w:val="af4"/>
        <w:numPr>
          <w:ilvl w:val="0"/>
          <w:numId w:val="14"/>
        </w:numPr>
        <w:suppressAutoHyphens/>
        <w:ind w:firstLine="709"/>
        <w:contextualSpacing w:val="0"/>
        <w:jc w:val="both"/>
        <w:rPr>
          <w:bCs/>
          <w:caps w:val="0"/>
          <w:color w:val="000000"/>
        </w:rPr>
      </w:pPr>
      <w:r w:rsidRPr="00D670B2">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D670B2" w:rsidRPr="00D670B2" w:rsidRDefault="00D670B2" w:rsidP="00CD146B">
      <w:pPr>
        <w:pStyle w:val="af4"/>
        <w:numPr>
          <w:ilvl w:val="0"/>
          <w:numId w:val="14"/>
        </w:numPr>
        <w:suppressAutoHyphens/>
        <w:ind w:firstLine="709"/>
        <w:contextualSpacing w:val="0"/>
        <w:jc w:val="both"/>
        <w:rPr>
          <w:bCs/>
          <w:caps w:val="0"/>
          <w:color w:val="000000"/>
        </w:rPr>
      </w:pPr>
      <w:r w:rsidRPr="00D670B2">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D670B2" w:rsidRPr="00D670B2" w:rsidRDefault="00D670B2" w:rsidP="00D670B2">
      <w:pPr>
        <w:spacing w:after="0" w:line="360" w:lineRule="auto"/>
        <w:ind w:right="113" w:firstLine="709"/>
        <w:jc w:val="both"/>
        <w:rPr>
          <w:rFonts w:ascii="Times New Roman" w:hAnsi="Times New Roman" w:cs="Times New Roman"/>
          <w:b/>
          <w:sz w:val="24"/>
          <w:szCs w:val="24"/>
        </w:rPr>
      </w:pPr>
      <w:r w:rsidRPr="00D670B2">
        <w:rPr>
          <w:rFonts w:ascii="Times New Roman" w:hAnsi="Times New Roman" w:cs="Times New Roman"/>
          <w:b/>
          <w:sz w:val="24"/>
          <w:szCs w:val="24"/>
        </w:rPr>
        <w:t>Обществознание и естествознание (Окружающий мир)</w:t>
      </w:r>
    </w:p>
    <w:p w:rsidR="00D670B2" w:rsidRPr="00D670B2" w:rsidRDefault="00315A69" w:rsidP="00D670B2">
      <w:pPr>
        <w:spacing w:after="0" w:line="360" w:lineRule="auto"/>
        <w:ind w:right="113" w:firstLine="709"/>
        <w:jc w:val="both"/>
        <w:rPr>
          <w:rFonts w:ascii="Times New Roman" w:hAnsi="Times New Roman" w:cs="Times New Roman"/>
          <w:i/>
          <w:sz w:val="24"/>
          <w:szCs w:val="24"/>
        </w:rPr>
      </w:pPr>
      <w:r>
        <w:rPr>
          <w:rFonts w:ascii="Times New Roman" w:hAnsi="Times New Roman" w:cs="Times New Roman"/>
          <w:b/>
          <w:i/>
          <w:sz w:val="24"/>
          <w:szCs w:val="24"/>
        </w:rPr>
        <w:t>1.2.</w:t>
      </w:r>
      <w:r w:rsidR="00C7718E">
        <w:rPr>
          <w:rFonts w:ascii="Times New Roman" w:hAnsi="Times New Roman" w:cs="Times New Roman"/>
          <w:b/>
          <w:i/>
          <w:sz w:val="24"/>
          <w:szCs w:val="24"/>
        </w:rPr>
        <w:t>7</w:t>
      </w:r>
      <w:r>
        <w:rPr>
          <w:rFonts w:ascii="Times New Roman" w:hAnsi="Times New Roman" w:cs="Times New Roman"/>
          <w:b/>
          <w:i/>
          <w:sz w:val="24"/>
          <w:szCs w:val="24"/>
        </w:rPr>
        <w:t xml:space="preserve">. </w:t>
      </w:r>
      <w:r w:rsidR="00D670B2" w:rsidRPr="00D670B2">
        <w:rPr>
          <w:rFonts w:ascii="Times New Roman" w:hAnsi="Times New Roman" w:cs="Times New Roman"/>
          <w:b/>
          <w:i/>
          <w:sz w:val="24"/>
          <w:szCs w:val="24"/>
        </w:rPr>
        <w:t>Окружающий мир:</w:t>
      </w:r>
    </w:p>
    <w:p w:rsidR="00D670B2" w:rsidRPr="00D670B2" w:rsidRDefault="00D670B2" w:rsidP="00CD146B">
      <w:pPr>
        <w:numPr>
          <w:ilvl w:val="0"/>
          <w:numId w:val="7"/>
        </w:numPr>
        <w:tabs>
          <w:tab w:val="left" w:pos="1080"/>
        </w:tabs>
        <w:autoSpaceDE w:val="0"/>
        <w:spacing w:after="0" w:line="360" w:lineRule="auto"/>
        <w:ind w:left="0" w:firstLine="709"/>
        <w:jc w:val="both"/>
        <w:rPr>
          <w:rFonts w:ascii="Times New Roman" w:hAnsi="Times New Roman" w:cs="Times New Roman"/>
          <w:bCs/>
          <w:color w:val="000000"/>
          <w:sz w:val="24"/>
          <w:szCs w:val="24"/>
        </w:rPr>
      </w:pPr>
      <w:proofErr w:type="spellStart"/>
      <w:r w:rsidRPr="00D670B2">
        <w:rPr>
          <w:rFonts w:ascii="Times New Roman" w:hAnsi="Times New Roman" w:cs="Times New Roman"/>
          <w:sz w:val="24"/>
          <w:szCs w:val="24"/>
        </w:rPr>
        <w:t>сформированность</w:t>
      </w:r>
      <w:proofErr w:type="spellEnd"/>
      <w:r w:rsidRPr="00D670B2">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D670B2" w:rsidRPr="00D670B2" w:rsidRDefault="00D670B2" w:rsidP="00CD146B">
      <w:pPr>
        <w:numPr>
          <w:ilvl w:val="0"/>
          <w:numId w:val="7"/>
        </w:numPr>
        <w:tabs>
          <w:tab w:val="left" w:pos="1080"/>
        </w:tabs>
        <w:autoSpaceDE w:val="0"/>
        <w:spacing w:after="0" w:line="360" w:lineRule="auto"/>
        <w:ind w:left="0" w:firstLine="709"/>
        <w:jc w:val="both"/>
        <w:rPr>
          <w:rFonts w:ascii="Times New Roman" w:hAnsi="Times New Roman" w:cs="Times New Roman"/>
          <w:sz w:val="24"/>
          <w:szCs w:val="24"/>
          <w:shd w:val="clear" w:color="auto" w:fill="FF0000"/>
        </w:rPr>
      </w:pPr>
      <w:r w:rsidRPr="00D670B2">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D670B2">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670B2">
        <w:rPr>
          <w:rFonts w:ascii="Times New Roman" w:hAnsi="Times New Roman" w:cs="Times New Roman"/>
          <w:sz w:val="24"/>
          <w:szCs w:val="24"/>
        </w:rPr>
        <w:t>здоровьесберегающего</w:t>
      </w:r>
      <w:proofErr w:type="spellEnd"/>
      <w:r w:rsidRPr="00D670B2">
        <w:rPr>
          <w:rFonts w:ascii="Times New Roman" w:hAnsi="Times New Roman" w:cs="Times New Roman"/>
          <w:sz w:val="24"/>
          <w:szCs w:val="24"/>
        </w:rPr>
        <w:t xml:space="preserve"> поведения в природной и социальной среде;</w:t>
      </w:r>
    </w:p>
    <w:p w:rsidR="00D670B2" w:rsidRPr="00D670B2" w:rsidRDefault="00D670B2" w:rsidP="00CD146B">
      <w:pPr>
        <w:numPr>
          <w:ilvl w:val="0"/>
          <w:numId w:val="7"/>
        </w:numPr>
        <w:tabs>
          <w:tab w:val="left" w:pos="1080"/>
        </w:tabs>
        <w:autoSpaceDE w:val="0"/>
        <w:spacing w:after="0" w:line="360" w:lineRule="auto"/>
        <w:ind w:left="0" w:firstLine="709"/>
        <w:jc w:val="both"/>
        <w:rPr>
          <w:rFonts w:ascii="Times New Roman" w:hAnsi="Times New Roman" w:cs="Times New Roman"/>
          <w:sz w:val="24"/>
          <w:szCs w:val="24"/>
        </w:rPr>
      </w:pPr>
      <w:r w:rsidRPr="00D670B2">
        <w:rPr>
          <w:rFonts w:ascii="Times New Roman" w:hAnsi="Times New Roman" w:cs="Times New Roman"/>
          <w:bCs/>
          <w:color w:val="000000"/>
          <w:sz w:val="24"/>
          <w:szCs w:val="24"/>
        </w:rPr>
        <w:lastRenderedPageBreak/>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D670B2" w:rsidRPr="00D670B2" w:rsidRDefault="00D670B2" w:rsidP="00CD146B">
      <w:pPr>
        <w:numPr>
          <w:ilvl w:val="0"/>
          <w:numId w:val="7"/>
        </w:numPr>
        <w:tabs>
          <w:tab w:val="left" w:pos="1080"/>
        </w:tabs>
        <w:autoSpaceDE w:val="0"/>
        <w:spacing w:after="0" w:line="360" w:lineRule="auto"/>
        <w:ind w:left="0" w:firstLine="709"/>
        <w:jc w:val="both"/>
        <w:rPr>
          <w:rFonts w:ascii="Times New Roman" w:hAnsi="Times New Roman" w:cs="Times New Roman"/>
          <w:sz w:val="24"/>
          <w:szCs w:val="24"/>
        </w:rPr>
      </w:pPr>
      <w:r w:rsidRPr="00D670B2">
        <w:rPr>
          <w:rFonts w:ascii="Times New Roman" w:hAnsi="Times New Roman" w:cs="Times New Roman"/>
          <w:sz w:val="24"/>
          <w:szCs w:val="24"/>
        </w:rPr>
        <w:t>развитие навыков устанавливать и выявлять причинно-следственные связи в окружающем мире,</w:t>
      </w:r>
      <w:r w:rsidR="002F6BB3">
        <w:rPr>
          <w:rFonts w:ascii="Times New Roman" w:hAnsi="Times New Roman" w:cs="Times New Roman"/>
          <w:sz w:val="24"/>
          <w:szCs w:val="24"/>
        </w:rPr>
        <w:t xml:space="preserve"> </w:t>
      </w:r>
      <w:r w:rsidRPr="00D670B2">
        <w:rPr>
          <w:rFonts w:ascii="Times New Roman" w:hAnsi="Times New Roman" w:cs="Times New Roman"/>
          <w:sz w:val="24"/>
          <w:szCs w:val="24"/>
        </w:rPr>
        <w:t>умение прогнозировать простые последствия собственных действий и действий, совершаемых другими людьми;</w:t>
      </w:r>
    </w:p>
    <w:p w:rsidR="00D670B2" w:rsidRPr="00D670B2" w:rsidRDefault="00C7718E" w:rsidP="00D670B2">
      <w:pPr>
        <w:tabs>
          <w:tab w:val="left" w:pos="1080"/>
        </w:tabs>
        <w:autoSpaceDE w:val="0"/>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1.2.8</w:t>
      </w:r>
      <w:r w:rsidR="00315A69">
        <w:rPr>
          <w:rFonts w:ascii="Times New Roman" w:hAnsi="Times New Roman" w:cs="Times New Roman"/>
          <w:b/>
          <w:sz w:val="24"/>
          <w:szCs w:val="24"/>
        </w:rPr>
        <w:t xml:space="preserve">. </w:t>
      </w:r>
      <w:r w:rsidR="00D670B2" w:rsidRPr="00D670B2">
        <w:rPr>
          <w:rFonts w:ascii="Times New Roman" w:hAnsi="Times New Roman" w:cs="Times New Roman"/>
          <w:b/>
          <w:sz w:val="24"/>
          <w:szCs w:val="24"/>
        </w:rPr>
        <w:t>Основы религиозных культур и светской этики</w:t>
      </w:r>
    </w:p>
    <w:p w:rsidR="00D670B2" w:rsidRPr="00D670B2" w:rsidRDefault="00D670B2" w:rsidP="00D670B2">
      <w:pPr>
        <w:tabs>
          <w:tab w:val="left" w:pos="1080"/>
        </w:tabs>
        <w:autoSpaceDE w:val="0"/>
        <w:spacing w:after="0" w:line="360" w:lineRule="auto"/>
        <w:ind w:firstLine="720"/>
        <w:jc w:val="both"/>
        <w:rPr>
          <w:rFonts w:ascii="Times New Roman" w:hAnsi="Times New Roman" w:cs="Times New Roman"/>
          <w:b/>
          <w:i/>
          <w:sz w:val="24"/>
          <w:szCs w:val="24"/>
        </w:rPr>
      </w:pPr>
      <w:r w:rsidRPr="00D670B2">
        <w:rPr>
          <w:rFonts w:ascii="Times New Roman" w:hAnsi="Times New Roman" w:cs="Times New Roman"/>
          <w:b/>
          <w:i/>
          <w:sz w:val="24"/>
          <w:szCs w:val="24"/>
        </w:rPr>
        <w:t>Основы религиозных культур и светской этики:</w:t>
      </w:r>
    </w:p>
    <w:p w:rsidR="00D670B2" w:rsidRPr="00D670B2" w:rsidRDefault="00D670B2" w:rsidP="00CD146B">
      <w:pPr>
        <w:numPr>
          <w:ilvl w:val="0"/>
          <w:numId w:val="8"/>
        </w:numPr>
        <w:tabs>
          <w:tab w:val="left" w:pos="1080"/>
        </w:tabs>
        <w:autoSpaceDE w:val="0"/>
        <w:spacing w:after="0" w:line="360" w:lineRule="auto"/>
        <w:ind w:left="0" w:firstLine="720"/>
        <w:jc w:val="both"/>
        <w:rPr>
          <w:rFonts w:ascii="Times New Roman" w:hAnsi="Times New Roman" w:cs="Times New Roman"/>
          <w:sz w:val="24"/>
          <w:szCs w:val="24"/>
          <w:shd w:val="clear" w:color="auto" w:fill="FFFF00"/>
        </w:rPr>
      </w:pPr>
      <w:r w:rsidRPr="00D670B2">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670B2" w:rsidRPr="00D670B2" w:rsidRDefault="00D670B2" w:rsidP="00CD146B">
      <w:pPr>
        <w:numPr>
          <w:ilvl w:val="0"/>
          <w:numId w:val="8"/>
        </w:numPr>
        <w:tabs>
          <w:tab w:val="left" w:pos="1080"/>
        </w:tabs>
        <w:autoSpaceDE w:val="0"/>
        <w:spacing w:after="0" w:line="360" w:lineRule="auto"/>
        <w:ind w:left="0" w:firstLine="720"/>
        <w:jc w:val="both"/>
        <w:rPr>
          <w:rFonts w:ascii="Times New Roman" w:hAnsi="Times New Roman" w:cs="Times New Roman"/>
          <w:kern w:val="28"/>
          <w:sz w:val="24"/>
          <w:szCs w:val="24"/>
          <w:shd w:val="clear" w:color="auto" w:fill="FF0000"/>
        </w:rPr>
      </w:pPr>
      <w:r w:rsidRPr="00D670B2">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D670B2" w:rsidRPr="00D670B2" w:rsidRDefault="00D670B2" w:rsidP="00CD146B">
      <w:pPr>
        <w:numPr>
          <w:ilvl w:val="0"/>
          <w:numId w:val="8"/>
        </w:numPr>
        <w:tabs>
          <w:tab w:val="left" w:pos="1080"/>
        </w:tabs>
        <w:autoSpaceDE w:val="0"/>
        <w:spacing w:after="0" w:line="360" w:lineRule="auto"/>
        <w:ind w:left="0" w:firstLine="720"/>
        <w:jc w:val="both"/>
        <w:rPr>
          <w:rFonts w:ascii="Times New Roman" w:hAnsi="Times New Roman" w:cs="Times New Roman"/>
          <w:kern w:val="28"/>
          <w:sz w:val="24"/>
          <w:szCs w:val="24"/>
          <w:shd w:val="clear" w:color="auto" w:fill="FF0000"/>
        </w:rPr>
      </w:pPr>
      <w:r w:rsidRPr="00D670B2">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D670B2" w:rsidRPr="00D670B2" w:rsidRDefault="00D670B2" w:rsidP="00CD146B">
      <w:pPr>
        <w:numPr>
          <w:ilvl w:val="0"/>
          <w:numId w:val="8"/>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kern w:val="28"/>
          <w:sz w:val="24"/>
          <w:szCs w:val="24"/>
        </w:rPr>
        <w:t>осознание ценности человеческой жизни.</w:t>
      </w:r>
    </w:p>
    <w:p w:rsidR="00D670B2" w:rsidRPr="00D670B2" w:rsidRDefault="00D670B2" w:rsidP="00D670B2">
      <w:pPr>
        <w:tabs>
          <w:tab w:val="left" w:pos="1080"/>
        </w:tabs>
        <w:autoSpaceDE w:val="0"/>
        <w:spacing w:after="0" w:line="360" w:lineRule="auto"/>
        <w:ind w:firstLine="720"/>
        <w:jc w:val="both"/>
        <w:rPr>
          <w:rFonts w:ascii="Times New Roman" w:hAnsi="Times New Roman" w:cs="Times New Roman"/>
          <w:b/>
          <w:kern w:val="28"/>
          <w:sz w:val="24"/>
          <w:szCs w:val="24"/>
        </w:rPr>
      </w:pPr>
      <w:r w:rsidRPr="00D670B2">
        <w:rPr>
          <w:rFonts w:ascii="Times New Roman" w:hAnsi="Times New Roman" w:cs="Times New Roman"/>
          <w:b/>
          <w:kern w:val="28"/>
          <w:sz w:val="24"/>
          <w:szCs w:val="24"/>
        </w:rPr>
        <w:t>Искусство</w:t>
      </w:r>
    </w:p>
    <w:p w:rsidR="00D670B2" w:rsidRPr="00D670B2" w:rsidRDefault="00C7718E" w:rsidP="00D670B2">
      <w:pPr>
        <w:tabs>
          <w:tab w:val="left" w:pos="1080"/>
        </w:tabs>
        <w:autoSpaceDE w:val="0"/>
        <w:spacing w:after="0" w:line="360" w:lineRule="auto"/>
        <w:ind w:firstLine="720"/>
        <w:jc w:val="both"/>
        <w:rPr>
          <w:rFonts w:ascii="Times New Roman" w:hAnsi="Times New Roman" w:cs="Times New Roman"/>
          <w:i/>
          <w:kern w:val="28"/>
          <w:sz w:val="24"/>
          <w:szCs w:val="24"/>
        </w:rPr>
      </w:pPr>
      <w:r>
        <w:rPr>
          <w:rFonts w:ascii="Times New Roman" w:hAnsi="Times New Roman" w:cs="Times New Roman"/>
          <w:b/>
          <w:i/>
          <w:kern w:val="28"/>
          <w:sz w:val="24"/>
          <w:szCs w:val="24"/>
        </w:rPr>
        <w:t>1.2.9</w:t>
      </w:r>
      <w:r w:rsidR="00315A69">
        <w:rPr>
          <w:rFonts w:ascii="Times New Roman" w:hAnsi="Times New Roman" w:cs="Times New Roman"/>
          <w:b/>
          <w:i/>
          <w:kern w:val="28"/>
          <w:sz w:val="24"/>
          <w:szCs w:val="24"/>
        </w:rPr>
        <w:t xml:space="preserve">. </w:t>
      </w:r>
      <w:r w:rsidR="00D670B2" w:rsidRPr="00D670B2">
        <w:rPr>
          <w:rFonts w:ascii="Times New Roman" w:hAnsi="Times New Roman" w:cs="Times New Roman"/>
          <w:b/>
          <w:i/>
          <w:kern w:val="28"/>
          <w:sz w:val="24"/>
          <w:szCs w:val="24"/>
        </w:rPr>
        <w:t>Изобразительное искусство:</w:t>
      </w:r>
    </w:p>
    <w:p w:rsidR="00D670B2" w:rsidRPr="00D670B2" w:rsidRDefault="00D670B2" w:rsidP="00CD146B">
      <w:pPr>
        <w:numPr>
          <w:ilvl w:val="0"/>
          <w:numId w:val="9"/>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proofErr w:type="spellStart"/>
      <w:r w:rsidRPr="00D670B2">
        <w:rPr>
          <w:rFonts w:ascii="Times New Roman" w:hAnsi="Times New Roman" w:cs="Times New Roman"/>
          <w:kern w:val="28"/>
          <w:sz w:val="24"/>
          <w:szCs w:val="24"/>
        </w:rPr>
        <w:t>сформированность</w:t>
      </w:r>
      <w:proofErr w:type="spellEnd"/>
      <w:r w:rsidRPr="00D670B2">
        <w:rPr>
          <w:rFonts w:ascii="Times New Roman" w:hAnsi="Times New Roman" w:cs="Times New Roman"/>
          <w:kern w:val="28"/>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670B2" w:rsidRPr="00D670B2" w:rsidRDefault="00D670B2" w:rsidP="00CD146B">
      <w:pPr>
        <w:numPr>
          <w:ilvl w:val="0"/>
          <w:numId w:val="9"/>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D670B2" w:rsidRPr="00D670B2" w:rsidRDefault="00D670B2" w:rsidP="00CD146B">
      <w:pPr>
        <w:numPr>
          <w:ilvl w:val="0"/>
          <w:numId w:val="9"/>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D670B2">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D670B2" w:rsidRPr="00D670B2" w:rsidRDefault="00D670B2" w:rsidP="00CD146B">
      <w:pPr>
        <w:numPr>
          <w:ilvl w:val="0"/>
          <w:numId w:val="9"/>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proofErr w:type="gramStart"/>
      <w:r w:rsidRPr="00D670B2">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D670B2" w:rsidRPr="00D670B2" w:rsidRDefault="00D670B2" w:rsidP="00CD146B">
      <w:pPr>
        <w:numPr>
          <w:ilvl w:val="0"/>
          <w:numId w:val="9"/>
        </w:numPr>
        <w:tabs>
          <w:tab w:val="left" w:pos="1080"/>
        </w:tabs>
        <w:autoSpaceDE w:val="0"/>
        <w:spacing w:after="0" w:line="360" w:lineRule="auto"/>
        <w:ind w:left="0" w:firstLine="720"/>
        <w:jc w:val="both"/>
        <w:rPr>
          <w:rFonts w:ascii="Times New Roman" w:hAnsi="Times New Roman" w:cs="Times New Roman"/>
          <w:b/>
          <w:kern w:val="28"/>
          <w:sz w:val="24"/>
          <w:szCs w:val="24"/>
        </w:rPr>
      </w:pPr>
      <w:r w:rsidRPr="00D670B2">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D670B2">
        <w:rPr>
          <w:rFonts w:ascii="Times New Roman" w:hAnsi="Times New Roman" w:cs="Times New Roman"/>
          <w:kern w:val="28"/>
          <w:sz w:val="24"/>
          <w:szCs w:val="24"/>
        </w:rPr>
        <w:t>.</w:t>
      </w:r>
    </w:p>
    <w:p w:rsidR="00D670B2" w:rsidRPr="00D670B2" w:rsidRDefault="00C7718E" w:rsidP="00D670B2">
      <w:pPr>
        <w:tabs>
          <w:tab w:val="left" w:pos="1080"/>
        </w:tabs>
        <w:autoSpaceDE w:val="0"/>
        <w:spacing w:after="0" w:line="360" w:lineRule="auto"/>
        <w:ind w:firstLine="720"/>
        <w:jc w:val="both"/>
        <w:rPr>
          <w:rFonts w:ascii="Times New Roman" w:hAnsi="Times New Roman" w:cs="Times New Roman"/>
          <w:i/>
          <w:kern w:val="28"/>
          <w:sz w:val="24"/>
          <w:szCs w:val="24"/>
        </w:rPr>
      </w:pPr>
      <w:r>
        <w:rPr>
          <w:rFonts w:ascii="Times New Roman" w:hAnsi="Times New Roman" w:cs="Times New Roman"/>
          <w:b/>
          <w:i/>
          <w:kern w:val="28"/>
          <w:sz w:val="24"/>
          <w:szCs w:val="24"/>
        </w:rPr>
        <w:t>1.2.10</w:t>
      </w:r>
      <w:r w:rsidR="00315A69">
        <w:rPr>
          <w:rFonts w:ascii="Times New Roman" w:hAnsi="Times New Roman" w:cs="Times New Roman"/>
          <w:b/>
          <w:i/>
          <w:kern w:val="28"/>
          <w:sz w:val="24"/>
          <w:szCs w:val="24"/>
        </w:rPr>
        <w:t xml:space="preserve">. </w:t>
      </w:r>
      <w:r w:rsidR="00D670B2" w:rsidRPr="00D670B2">
        <w:rPr>
          <w:rFonts w:ascii="Times New Roman" w:hAnsi="Times New Roman" w:cs="Times New Roman"/>
          <w:b/>
          <w:i/>
          <w:kern w:val="28"/>
          <w:sz w:val="24"/>
          <w:szCs w:val="24"/>
        </w:rPr>
        <w:t>Музыка:</w:t>
      </w:r>
    </w:p>
    <w:p w:rsidR="00D670B2" w:rsidRPr="00D670B2" w:rsidRDefault="00D670B2" w:rsidP="00CD146B">
      <w:pPr>
        <w:numPr>
          <w:ilvl w:val="0"/>
          <w:numId w:val="6"/>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D670B2">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D670B2" w:rsidRPr="00D670B2" w:rsidRDefault="00D670B2" w:rsidP="00CD146B">
      <w:pPr>
        <w:numPr>
          <w:ilvl w:val="0"/>
          <w:numId w:val="6"/>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D670B2">
        <w:rPr>
          <w:rFonts w:ascii="Times New Roman" w:hAnsi="Times New Roman" w:cs="Times New Roman"/>
          <w:bCs/>
          <w:color w:val="000000"/>
          <w:kern w:val="28"/>
          <w:sz w:val="24"/>
          <w:szCs w:val="24"/>
        </w:rPr>
        <w:lastRenderedPageBreak/>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D670B2" w:rsidRPr="00D670B2" w:rsidRDefault="00D670B2" w:rsidP="00CD146B">
      <w:pPr>
        <w:numPr>
          <w:ilvl w:val="0"/>
          <w:numId w:val="6"/>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D670B2">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D670B2" w:rsidRPr="00D670B2" w:rsidRDefault="00D670B2" w:rsidP="00CD146B">
      <w:pPr>
        <w:numPr>
          <w:ilvl w:val="0"/>
          <w:numId w:val="6"/>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bCs/>
          <w:color w:val="000000"/>
          <w:kern w:val="28"/>
          <w:sz w:val="24"/>
          <w:szCs w:val="24"/>
        </w:rPr>
        <w:t>формирование эстетических чу</w:t>
      </w:r>
      <w:proofErr w:type="gramStart"/>
      <w:r w:rsidRPr="00D670B2">
        <w:rPr>
          <w:rFonts w:ascii="Times New Roman" w:hAnsi="Times New Roman" w:cs="Times New Roman"/>
          <w:bCs/>
          <w:color w:val="000000"/>
          <w:kern w:val="28"/>
          <w:sz w:val="24"/>
          <w:szCs w:val="24"/>
        </w:rPr>
        <w:t>вств в пр</w:t>
      </w:r>
      <w:proofErr w:type="gramEnd"/>
      <w:r w:rsidRPr="00D670B2">
        <w:rPr>
          <w:rFonts w:ascii="Times New Roman" w:hAnsi="Times New Roman" w:cs="Times New Roman"/>
          <w:bCs/>
          <w:color w:val="000000"/>
          <w:kern w:val="28"/>
          <w:sz w:val="24"/>
          <w:szCs w:val="24"/>
        </w:rPr>
        <w:t>оцессе слушания музыкальных произведений различных жанров;</w:t>
      </w:r>
    </w:p>
    <w:p w:rsidR="00D670B2" w:rsidRPr="00D670B2" w:rsidRDefault="00D670B2" w:rsidP="00CD146B">
      <w:pPr>
        <w:numPr>
          <w:ilvl w:val="0"/>
          <w:numId w:val="6"/>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670B2" w:rsidRPr="00D670B2" w:rsidRDefault="00C7718E" w:rsidP="00D670B2">
      <w:pPr>
        <w:tabs>
          <w:tab w:val="left" w:pos="1080"/>
        </w:tabs>
        <w:autoSpaceDE w:val="0"/>
        <w:spacing w:after="0" w:line="360" w:lineRule="auto"/>
        <w:ind w:firstLine="720"/>
        <w:jc w:val="both"/>
        <w:rPr>
          <w:rFonts w:ascii="Times New Roman" w:hAnsi="Times New Roman" w:cs="Times New Roman"/>
          <w:b/>
          <w:kern w:val="28"/>
          <w:sz w:val="24"/>
          <w:szCs w:val="24"/>
        </w:rPr>
      </w:pPr>
      <w:r>
        <w:rPr>
          <w:rFonts w:ascii="Times New Roman" w:hAnsi="Times New Roman" w:cs="Times New Roman"/>
          <w:b/>
          <w:kern w:val="28"/>
          <w:sz w:val="24"/>
          <w:szCs w:val="24"/>
        </w:rPr>
        <w:t>1.2.11</w:t>
      </w:r>
      <w:r w:rsidR="00315A69">
        <w:rPr>
          <w:rFonts w:ascii="Times New Roman" w:hAnsi="Times New Roman" w:cs="Times New Roman"/>
          <w:b/>
          <w:kern w:val="28"/>
          <w:sz w:val="24"/>
          <w:szCs w:val="24"/>
        </w:rPr>
        <w:t xml:space="preserve">. </w:t>
      </w:r>
      <w:r w:rsidR="00D670B2" w:rsidRPr="00D670B2">
        <w:rPr>
          <w:rFonts w:ascii="Times New Roman" w:hAnsi="Times New Roman" w:cs="Times New Roman"/>
          <w:b/>
          <w:kern w:val="28"/>
          <w:sz w:val="24"/>
          <w:szCs w:val="24"/>
        </w:rPr>
        <w:t>Технология</w:t>
      </w:r>
    </w:p>
    <w:p w:rsidR="00D670B2" w:rsidRPr="00D670B2" w:rsidRDefault="00D670B2" w:rsidP="00D670B2">
      <w:pPr>
        <w:tabs>
          <w:tab w:val="left" w:pos="1080"/>
        </w:tabs>
        <w:autoSpaceDE w:val="0"/>
        <w:spacing w:after="0" w:line="360" w:lineRule="auto"/>
        <w:ind w:firstLine="720"/>
        <w:jc w:val="both"/>
        <w:rPr>
          <w:rFonts w:ascii="Times New Roman" w:hAnsi="Times New Roman" w:cs="Times New Roman"/>
          <w:b/>
          <w:bCs/>
          <w:i/>
          <w:color w:val="000000"/>
          <w:kern w:val="28"/>
          <w:sz w:val="24"/>
          <w:szCs w:val="24"/>
        </w:rPr>
      </w:pPr>
      <w:r w:rsidRPr="00D670B2">
        <w:rPr>
          <w:rFonts w:ascii="Times New Roman" w:hAnsi="Times New Roman" w:cs="Times New Roman"/>
          <w:b/>
          <w:i/>
          <w:kern w:val="28"/>
          <w:sz w:val="24"/>
          <w:szCs w:val="24"/>
        </w:rPr>
        <w:t>Технология (труд):</w:t>
      </w:r>
    </w:p>
    <w:p w:rsidR="00D670B2" w:rsidRPr="00D670B2" w:rsidRDefault="00D670B2" w:rsidP="00CD146B">
      <w:pPr>
        <w:numPr>
          <w:ilvl w:val="0"/>
          <w:numId w:val="12"/>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D670B2">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D670B2">
        <w:rPr>
          <w:rFonts w:ascii="Times New Roman" w:hAnsi="Times New Roman" w:cs="Times New Roman"/>
          <w:kern w:val="28"/>
          <w:sz w:val="24"/>
          <w:szCs w:val="24"/>
        </w:rPr>
        <w:t xml:space="preserve"> усвоение правил техники безопасности;</w:t>
      </w:r>
    </w:p>
    <w:p w:rsidR="00D670B2" w:rsidRPr="00D670B2" w:rsidRDefault="00D670B2" w:rsidP="00CD146B">
      <w:pPr>
        <w:numPr>
          <w:ilvl w:val="0"/>
          <w:numId w:val="12"/>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D670B2">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670B2" w:rsidRPr="00D670B2" w:rsidRDefault="00D670B2" w:rsidP="00CD146B">
      <w:pPr>
        <w:numPr>
          <w:ilvl w:val="0"/>
          <w:numId w:val="12"/>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670B2" w:rsidRPr="00D670B2" w:rsidRDefault="00D670B2" w:rsidP="00CD146B">
      <w:pPr>
        <w:numPr>
          <w:ilvl w:val="0"/>
          <w:numId w:val="12"/>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D670B2" w:rsidRPr="00D670B2" w:rsidRDefault="00D670B2" w:rsidP="00CD146B">
      <w:pPr>
        <w:numPr>
          <w:ilvl w:val="0"/>
          <w:numId w:val="12"/>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kern w:val="28"/>
          <w:sz w:val="24"/>
          <w:szCs w:val="24"/>
        </w:rPr>
        <w:t xml:space="preserve">использование приобретенных знаний и умений </w:t>
      </w:r>
      <w:r w:rsidRPr="00D670B2">
        <w:rPr>
          <w:rFonts w:ascii="Times New Roman" w:hAnsi="Times New Roman" w:cs="Times New Roman"/>
          <w:bCs/>
          <w:color w:val="000000"/>
          <w:kern w:val="28"/>
          <w:sz w:val="24"/>
          <w:szCs w:val="24"/>
        </w:rPr>
        <w:t>для решения практических задач.</w:t>
      </w:r>
    </w:p>
    <w:p w:rsidR="00D670B2" w:rsidRPr="00D670B2" w:rsidRDefault="00D670B2" w:rsidP="00D670B2">
      <w:pPr>
        <w:tabs>
          <w:tab w:val="left" w:pos="1080"/>
        </w:tabs>
        <w:autoSpaceDE w:val="0"/>
        <w:spacing w:after="0" w:line="360" w:lineRule="auto"/>
        <w:ind w:firstLine="720"/>
        <w:jc w:val="both"/>
        <w:rPr>
          <w:rFonts w:ascii="Times New Roman" w:hAnsi="Times New Roman" w:cs="Times New Roman"/>
          <w:b/>
          <w:kern w:val="28"/>
          <w:sz w:val="24"/>
          <w:szCs w:val="24"/>
        </w:rPr>
      </w:pPr>
      <w:r w:rsidRPr="00D670B2">
        <w:rPr>
          <w:rFonts w:ascii="Times New Roman" w:hAnsi="Times New Roman" w:cs="Times New Roman"/>
          <w:b/>
          <w:kern w:val="28"/>
          <w:sz w:val="24"/>
          <w:szCs w:val="24"/>
        </w:rPr>
        <w:t>Физическая культура</w:t>
      </w:r>
    </w:p>
    <w:p w:rsidR="00D670B2" w:rsidRPr="00D670B2" w:rsidRDefault="00C7718E" w:rsidP="00D670B2">
      <w:pPr>
        <w:tabs>
          <w:tab w:val="left" w:pos="1080"/>
        </w:tabs>
        <w:autoSpaceDE w:val="0"/>
        <w:spacing w:after="0" w:line="360" w:lineRule="auto"/>
        <w:ind w:firstLine="720"/>
        <w:jc w:val="both"/>
        <w:rPr>
          <w:rFonts w:ascii="Times New Roman" w:hAnsi="Times New Roman" w:cs="Times New Roman"/>
          <w:bCs/>
          <w:i/>
          <w:color w:val="000000"/>
          <w:kern w:val="28"/>
          <w:sz w:val="24"/>
          <w:szCs w:val="24"/>
        </w:rPr>
      </w:pPr>
      <w:r>
        <w:rPr>
          <w:rFonts w:ascii="Times New Roman" w:hAnsi="Times New Roman" w:cs="Times New Roman"/>
          <w:b/>
          <w:i/>
          <w:kern w:val="28"/>
          <w:sz w:val="24"/>
          <w:szCs w:val="24"/>
        </w:rPr>
        <w:t>1.2.12.</w:t>
      </w:r>
      <w:r w:rsidR="00315A69">
        <w:rPr>
          <w:rFonts w:ascii="Times New Roman" w:hAnsi="Times New Roman" w:cs="Times New Roman"/>
          <w:b/>
          <w:i/>
          <w:kern w:val="28"/>
          <w:sz w:val="24"/>
          <w:szCs w:val="24"/>
        </w:rPr>
        <w:t xml:space="preserve"> </w:t>
      </w:r>
      <w:r w:rsidR="00D670B2" w:rsidRPr="00D670B2">
        <w:rPr>
          <w:rFonts w:ascii="Times New Roman" w:hAnsi="Times New Roman" w:cs="Times New Roman"/>
          <w:b/>
          <w:i/>
          <w:kern w:val="28"/>
          <w:sz w:val="24"/>
          <w:szCs w:val="24"/>
        </w:rPr>
        <w:t>Физическая культура</w:t>
      </w:r>
    </w:p>
    <w:p w:rsidR="00D670B2" w:rsidRPr="00D670B2" w:rsidRDefault="00D670B2" w:rsidP="00CD146B">
      <w:pPr>
        <w:numPr>
          <w:ilvl w:val="0"/>
          <w:numId w:val="11"/>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D670B2" w:rsidRPr="00D670B2" w:rsidRDefault="00D670B2" w:rsidP="00CD146B">
      <w:pPr>
        <w:numPr>
          <w:ilvl w:val="0"/>
          <w:numId w:val="11"/>
        </w:numPr>
        <w:tabs>
          <w:tab w:val="left" w:pos="1080"/>
        </w:tabs>
        <w:autoSpaceDE w:val="0"/>
        <w:spacing w:after="0" w:line="360" w:lineRule="auto"/>
        <w:ind w:left="0" w:firstLine="720"/>
        <w:jc w:val="both"/>
        <w:rPr>
          <w:rFonts w:ascii="Times New Roman" w:hAnsi="Times New Roman" w:cs="Times New Roman"/>
          <w:kern w:val="28"/>
          <w:sz w:val="24"/>
          <w:szCs w:val="24"/>
        </w:rPr>
      </w:pPr>
      <w:r w:rsidRPr="00D670B2">
        <w:rPr>
          <w:rFonts w:ascii="Times New Roman" w:hAnsi="Times New Roman" w:cs="Times New Roman"/>
          <w:kern w:val="28"/>
          <w:sz w:val="24"/>
          <w:szCs w:val="24"/>
        </w:rPr>
        <w:t xml:space="preserve">овладение умениями организовывать </w:t>
      </w:r>
      <w:proofErr w:type="spellStart"/>
      <w:r w:rsidRPr="00D670B2">
        <w:rPr>
          <w:rFonts w:ascii="Times New Roman" w:hAnsi="Times New Roman" w:cs="Times New Roman"/>
          <w:kern w:val="28"/>
          <w:sz w:val="24"/>
          <w:szCs w:val="24"/>
        </w:rPr>
        <w:t>здоровьесберегающую</w:t>
      </w:r>
      <w:proofErr w:type="spellEnd"/>
      <w:r w:rsidRPr="00D670B2">
        <w:rPr>
          <w:rFonts w:ascii="Times New Roman" w:hAnsi="Times New Roman" w:cs="Times New Roman"/>
          <w:kern w:val="28"/>
          <w:sz w:val="24"/>
          <w:szCs w:val="24"/>
        </w:rPr>
        <w:t xml:space="preserve"> жизнедеятельность (режим дня, утренняя зарядка, оздоровительные мероприятия, подвижные игры и т. д.); </w:t>
      </w:r>
    </w:p>
    <w:p w:rsidR="00D670B2" w:rsidRPr="00C12716" w:rsidRDefault="00D670B2" w:rsidP="00CD146B">
      <w:pPr>
        <w:numPr>
          <w:ilvl w:val="0"/>
          <w:numId w:val="11"/>
        </w:numPr>
        <w:tabs>
          <w:tab w:val="left" w:pos="1080"/>
        </w:tabs>
        <w:autoSpaceDE w:val="0"/>
        <w:spacing w:after="0" w:line="360" w:lineRule="auto"/>
        <w:ind w:left="0" w:firstLine="720"/>
        <w:jc w:val="both"/>
        <w:rPr>
          <w:rFonts w:ascii="Times New Roman" w:hAnsi="Times New Roman" w:cs="Times New Roman"/>
          <w:b/>
          <w:bCs/>
          <w:color w:val="000000"/>
          <w:kern w:val="28"/>
          <w:sz w:val="24"/>
          <w:szCs w:val="24"/>
        </w:rPr>
      </w:pPr>
      <w:r w:rsidRPr="00D670B2">
        <w:rPr>
          <w:rFonts w:ascii="Times New Roman" w:hAnsi="Times New Roman" w:cs="Times New Roman"/>
          <w:kern w:val="28"/>
          <w:sz w:val="24"/>
          <w:szCs w:val="24"/>
        </w:rPr>
        <w:lastRenderedPageBreak/>
        <w:t>формирование умения следить за своим физическим состоянием, величиной физических нагрузок.</w:t>
      </w:r>
    </w:p>
    <w:p w:rsidR="00315A69" w:rsidRPr="00315A69" w:rsidRDefault="00C7718E" w:rsidP="00315A69">
      <w:pPr>
        <w:pStyle w:val="affb"/>
        <w:numPr>
          <w:ilvl w:val="0"/>
          <w:numId w:val="0"/>
        </w:numPr>
        <w:spacing w:after="0" w:line="360" w:lineRule="auto"/>
        <w:ind w:left="568"/>
        <w:rPr>
          <w:rFonts w:ascii="Times New Roman" w:eastAsia="MS Gothic" w:hAnsi="Times New Roman" w:cs="Times New Roman"/>
          <w:b/>
          <w:color w:val="auto"/>
          <w:kern w:val="0"/>
          <w:lang w:eastAsia="ru-RU"/>
        </w:rPr>
      </w:pPr>
      <w:r>
        <w:rPr>
          <w:rFonts w:ascii="Times New Roman" w:hAnsi="Times New Roman" w:cs="Times New Roman"/>
          <w:b/>
          <w:bCs/>
          <w:color w:val="000000"/>
          <w:kern w:val="28"/>
        </w:rPr>
        <w:t>1.2.13.</w:t>
      </w:r>
      <w:r w:rsidR="00315A69">
        <w:rPr>
          <w:rFonts w:ascii="Times New Roman" w:hAnsi="Times New Roman" w:cs="Times New Roman"/>
          <w:b/>
          <w:bCs/>
          <w:color w:val="000000"/>
          <w:kern w:val="28"/>
        </w:rPr>
        <w:t xml:space="preserve"> </w:t>
      </w:r>
      <w:r w:rsidR="00315A69" w:rsidRPr="00315A69">
        <w:rPr>
          <w:rFonts w:ascii="Times New Roman" w:eastAsia="MS Gothic" w:hAnsi="Times New Roman" w:cs="Times New Roman"/>
          <w:b/>
          <w:color w:val="auto"/>
          <w:kern w:val="0"/>
          <w:lang w:eastAsia="ru-RU"/>
        </w:rPr>
        <w:t>Результаты освоения курса  внеурочной деятельности «Школа общения»</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1 класс</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sz w:val="24"/>
          <w:szCs w:val="24"/>
        </w:rPr>
      </w:pPr>
      <w:r w:rsidRPr="00315A69">
        <w:rPr>
          <w:rFonts w:ascii="Times New Roman" w:hAnsi="Times New Roman" w:cs="Times New Roman"/>
          <w:b/>
          <w:color w:val="000000"/>
          <w:spacing w:val="-30"/>
          <w:sz w:val="24"/>
          <w:szCs w:val="24"/>
        </w:rPr>
        <w:t xml:space="preserve">      Обучающийся  научится:</w:t>
      </w:r>
    </w:p>
    <w:p w:rsidR="00315A69" w:rsidRPr="00315A69" w:rsidRDefault="00315A69" w:rsidP="00315A69">
      <w:pPr>
        <w:shd w:val="clear" w:color="auto" w:fill="FFFFFF"/>
        <w:tabs>
          <w:tab w:val="left" w:pos="1042"/>
        </w:tabs>
        <w:spacing w:after="0" w:line="360" w:lineRule="auto"/>
        <w:ind w:firstLine="709"/>
        <w:rPr>
          <w:rFonts w:ascii="Times New Roman" w:hAnsi="Times New Roman" w:cs="Times New Roman"/>
          <w:sz w:val="24"/>
          <w:szCs w:val="24"/>
        </w:rPr>
      </w:pPr>
      <w:r w:rsidRPr="00315A69">
        <w:rPr>
          <w:rFonts w:ascii="Times New Roman" w:hAnsi="Times New Roman" w:cs="Times New Roman"/>
          <w:i/>
          <w:iCs/>
          <w:color w:val="000000"/>
          <w:sz w:val="24"/>
          <w:szCs w:val="24"/>
        </w:rPr>
        <w:t>-</w:t>
      </w:r>
      <w:r w:rsidRPr="00315A69">
        <w:rPr>
          <w:rFonts w:ascii="Times New Roman" w:hAnsi="Times New Roman" w:cs="Times New Roman"/>
          <w:i/>
          <w:iCs/>
          <w:color w:val="000000"/>
          <w:sz w:val="24"/>
          <w:szCs w:val="24"/>
        </w:rPr>
        <w:tab/>
      </w:r>
      <w:r w:rsidRPr="00315A69">
        <w:rPr>
          <w:rFonts w:ascii="Times New Roman" w:hAnsi="Times New Roman" w:cs="Times New Roman"/>
          <w:color w:val="000000"/>
          <w:spacing w:val="-2"/>
          <w:sz w:val="24"/>
          <w:szCs w:val="24"/>
        </w:rPr>
        <w:t xml:space="preserve">проявлять коммуникативную активность при получении знаний в </w:t>
      </w:r>
      <w:r w:rsidRPr="00315A69">
        <w:rPr>
          <w:rFonts w:ascii="Times New Roman" w:hAnsi="Times New Roman" w:cs="Times New Roman"/>
          <w:i/>
          <w:iCs/>
          <w:color w:val="000000"/>
          <w:spacing w:val="-2"/>
          <w:sz w:val="24"/>
          <w:szCs w:val="24"/>
        </w:rPr>
        <w:t xml:space="preserve">диалоге    </w:t>
      </w:r>
      <w:r w:rsidRPr="00315A69">
        <w:rPr>
          <w:rFonts w:ascii="Times New Roman" w:hAnsi="Times New Roman" w:cs="Times New Roman"/>
          <w:color w:val="000000"/>
          <w:spacing w:val="-2"/>
          <w:sz w:val="24"/>
          <w:szCs w:val="24"/>
        </w:rPr>
        <w:t xml:space="preserve">(высказывать    свои    суждения,    анализировать    высказывания </w:t>
      </w:r>
      <w:r w:rsidRPr="00315A69">
        <w:rPr>
          <w:rFonts w:ascii="Times New Roman" w:hAnsi="Times New Roman" w:cs="Times New Roman"/>
          <w:color w:val="000000"/>
          <w:spacing w:val="-4"/>
          <w:sz w:val="24"/>
          <w:szCs w:val="24"/>
        </w:rPr>
        <w:t xml:space="preserve">участников беседы, добавлять, приводить доказательства); </w:t>
      </w:r>
      <w:r w:rsidRPr="00315A69">
        <w:rPr>
          <w:rFonts w:ascii="Times New Roman" w:hAnsi="Times New Roman" w:cs="Times New Roman"/>
          <w:i/>
          <w:iCs/>
          <w:color w:val="000000"/>
          <w:spacing w:val="-4"/>
          <w:sz w:val="24"/>
          <w:szCs w:val="24"/>
        </w:rPr>
        <w:t xml:space="preserve">в монологическом </w:t>
      </w:r>
      <w:r w:rsidRPr="00315A69">
        <w:rPr>
          <w:rFonts w:ascii="Times New Roman" w:hAnsi="Times New Roman" w:cs="Times New Roman"/>
          <w:i/>
          <w:iCs/>
          <w:color w:val="000000"/>
          <w:spacing w:val="-5"/>
          <w:sz w:val="24"/>
          <w:szCs w:val="24"/>
        </w:rPr>
        <w:t xml:space="preserve">высказывании </w:t>
      </w:r>
      <w:r w:rsidRPr="00315A69">
        <w:rPr>
          <w:rFonts w:ascii="Times New Roman" w:hAnsi="Times New Roman" w:cs="Times New Roman"/>
          <w:color w:val="000000"/>
          <w:spacing w:val="-5"/>
          <w:sz w:val="24"/>
          <w:szCs w:val="24"/>
        </w:rPr>
        <w:t>(рассказ, описание, творческая работа);</w:t>
      </w:r>
    </w:p>
    <w:p w:rsidR="00315A69" w:rsidRPr="00315A69" w:rsidRDefault="00315A69" w:rsidP="00315A69">
      <w:pPr>
        <w:shd w:val="clear" w:color="auto" w:fill="FFFFFF"/>
        <w:tabs>
          <w:tab w:val="left" w:pos="993"/>
        </w:tabs>
        <w:spacing w:after="0" w:line="360" w:lineRule="auto"/>
        <w:ind w:firstLine="709"/>
        <w:rPr>
          <w:rFonts w:ascii="Times New Roman" w:hAnsi="Times New Roman" w:cs="Times New Roman"/>
          <w:sz w:val="24"/>
          <w:szCs w:val="24"/>
        </w:rPr>
      </w:pPr>
      <w:r w:rsidRPr="00315A69">
        <w:rPr>
          <w:rFonts w:ascii="Times New Roman" w:hAnsi="Times New Roman" w:cs="Times New Roman"/>
          <w:color w:val="000000"/>
          <w:sz w:val="24"/>
          <w:szCs w:val="24"/>
        </w:rPr>
        <w:t xml:space="preserve">- </w:t>
      </w:r>
      <w:r w:rsidRPr="00315A69">
        <w:rPr>
          <w:rFonts w:ascii="Times New Roman" w:hAnsi="Times New Roman" w:cs="Times New Roman"/>
          <w:color w:val="000000"/>
          <w:sz w:val="24"/>
          <w:szCs w:val="24"/>
        </w:rPr>
        <w:tab/>
      </w:r>
      <w:r w:rsidRPr="00315A69">
        <w:rPr>
          <w:rFonts w:ascii="Times New Roman" w:hAnsi="Times New Roman" w:cs="Times New Roman"/>
          <w:color w:val="000000"/>
          <w:spacing w:val="-2"/>
          <w:sz w:val="24"/>
          <w:szCs w:val="24"/>
        </w:rPr>
        <w:t xml:space="preserve">соблюдать   культуру   поведения   и   общения,   правильных </w:t>
      </w:r>
      <w:r w:rsidRPr="00315A69">
        <w:rPr>
          <w:rFonts w:ascii="Times New Roman" w:hAnsi="Times New Roman" w:cs="Times New Roman"/>
          <w:color w:val="000000"/>
          <w:spacing w:val="-3"/>
          <w:sz w:val="24"/>
          <w:szCs w:val="24"/>
        </w:rPr>
        <w:t xml:space="preserve">взаимоотношений;     проявлять    доброжелательность,     взаимопомощь, </w:t>
      </w:r>
      <w:r w:rsidRPr="00315A69">
        <w:rPr>
          <w:rFonts w:ascii="Times New Roman" w:hAnsi="Times New Roman" w:cs="Times New Roman"/>
          <w:color w:val="000000"/>
          <w:spacing w:val="-6"/>
          <w:sz w:val="24"/>
          <w:szCs w:val="24"/>
        </w:rPr>
        <w:t>сочувствие, сопереживание.</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color w:val="000000"/>
          <w:spacing w:val="-30"/>
          <w:sz w:val="24"/>
          <w:szCs w:val="24"/>
        </w:rPr>
      </w:pPr>
      <w:proofErr w:type="gramStart"/>
      <w:r w:rsidRPr="00315A69">
        <w:rPr>
          <w:rFonts w:ascii="Times New Roman" w:hAnsi="Times New Roman" w:cs="Times New Roman"/>
          <w:b/>
          <w:color w:val="000000"/>
          <w:spacing w:val="-30"/>
          <w:sz w:val="24"/>
          <w:szCs w:val="24"/>
        </w:rPr>
        <w:t>Обучающийся</w:t>
      </w:r>
      <w:proofErr w:type="gramEnd"/>
      <w:r w:rsidRPr="00315A69">
        <w:rPr>
          <w:rFonts w:ascii="Times New Roman" w:hAnsi="Times New Roman" w:cs="Times New Roman"/>
          <w:b/>
          <w:color w:val="000000"/>
          <w:spacing w:val="-30"/>
          <w:sz w:val="24"/>
          <w:szCs w:val="24"/>
        </w:rPr>
        <w:t xml:space="preserve">  получит возможность научиться:</w:t>
      </w:r>
    </w:p>
    <w:p w:rsidR="00315A69" w:rsidRPr="00315A69" w:rsidRDefault="00315A69" w:rsidP="00315A69">
      <w:pPr>
        <w:shd w:val="clear" w:color="auto" w:fill="FFFFFF"/>
        <w:spacing w:after="0" w:line="360" w:lineRule="auto"/>
        <w:ind w:firstLine="709"/>
        <w:rPr>
          <w:rFonts w:ascii="Times New Roman" w:hAnsi="Times New Roman" w:cs="Times New Roman"/>
          <w:sz w:val="24"/>
          <w:szCs w:val="24"/>
        </w:rPr>
      </w:pPr>
      <w:r w:rsidRPr="00315A69">
        <w:rPr>
          <w:rFonts w:ascii="Times New Roman" w:hAnsi="Times New Roman" w:cs="Times New Roman"/>
          <w:i/>
          <w:iCs/>
          <w:color w:val="000000"/>
          <w:sz w:val="24"/>
          <w:szCs w:val="24"/>
        </w:rPr>
        <w:t xml:space="preserve">- </w:t>
      </w:r>
      <w:r w:rsidRPr="00315A69">
        <w:rPr>
          <w:rFonts w:ascii="Times New Roman" w:hAnsi="Times New Roman" w:cs="Times New Roman"/>
          <w:color w:val="000000"/>
          <w:spacing w:val="-6"/>
          <w:sz w:val="24"/>
          <w:szCs w:val="24"/>
        </w:rPr>
        <w:t>использовать  полученную  на уроках информацию во внеурочной и внешкольной деятельности;</w:t>
      </w:r>
    </w:p>
    <w:p w:rsidR="00315A69" w:rsidRPr="00315A69" w:rsidRDefault="00315A69" w:rsidP="00315A69">
      <w:pPr>
        <w:shd w:val="clear" w:color="auto" w:fill="FFFFFF"/>
        <w:tabs>
          <w:tab w:val="left" w:pos="1934"/>
        </w:tabs>
        <w:spacing w:after="0" w:line="360" w:lineRule="auto"/>
        <w:ind w:firstLine="709"/>
        <w:rPr>
          <w:rFonts w:ascii="Times New Roman" w:hAnsi="Times New Roman" w:cs="Times New Roman"/>
          <w:color w:val="000000"/>
          <w:spacing w:val="-7"/>
          <w:sz w:val="24"/>
          <w:szCs w:val="24"/>
        </w:rPr>
      </w:pPr>
      <w:r w:rsidRPr="00315A69">
        <w:rPr>
          <w:rFonts w:ascii="Times New Roman" w:hAnsi="Times New Roman" w:cs="Times New Roman"/>
          <w:color w:val="000000"/>
          <w:sz w:val="24"/>
          <w:szCs w:val="24"/>
        </w:rPr>
        <w:t xml:space="preserve">-давать </w:t>
      </w:r>
      <w:r w:rsidRPr="00315A69">
        <w:rPr>
          <w:rFonts w:ascii="Times New Roman" w:hAnsi="Times New Roman" w:cs="Times New Roman"/>
          <w:color w:val="000000"/>
          <w:spacing w:val="-3"/>
          <w:sz w:val="24"/>
          <w:szCs w:val="24"/>
        </w:rPr>
        <w:t xml:space="preserve">краткую      характеристику       (высказывание       суждений) </w:t>
      </w:r>
      <w:r w:rsidRPr="00315A69">
        <w:rPr>
          <w:rFonts w:ascii="Times New Roman" w:hAnsi="Times New Roman" w:cs="Times New Roman"/>
          <w:color w:val="000000"/>
          <w:spacing w:val="-4"/>
          <w:sz w:val="24"/>
          <w:szCs w:val="24"/>
        </w:rPr>
        <w:t xml:space="preserve">общечеловеческих   ценностей   и   осознанно   понимать  необходимость </w:t>
      </w:r>
      <w:r w:rsidRPr="00315A69">
        <w:rPr>
          <w:rFonts w:ascii="Times New Roman" w:hAnsi="Times New Roman" w:cs="Times New Roman"/>
          <w:color w:val="000000"/>
          <w:spacing w:val="-7"/>
          <w:sz w:val="24"/>
          <w:szCs w:val="24"/>
        </w:rPr>
        <w:t>следовать им;</w:t>
      </w:r>
    </w:p>
    <w:p w:rsidR="00315A69" w:rsidRPr="00315A69" w:rsidRDefault="00315A69" w:rsidP="00315A69">
      <w:pPr>
        <w:shd w:val="clear" w:color="auto" w:fill="FFFFFF"/>
        <w:tabs>
          <w:tab w:val="left" w:pos="1166"/>
        </w:tabs>
        <w:spacing w:after="0" w:line="360" w:lineRule="auto"/>
        <w:ind w:firstLine="709"/>
        <w:rPr>
          <w:rFonts w:ascii="Times New Roman" w:hAnsi="Times New Roman" w:cs="Times New Roman"/>
          <w:color w:val="000000"/>
          <w:spacing w:val="-7"/>
          <w:sz w:val="24"/>
          <w:szCs w:val="24"/>
        </w:rPr>
      </w:pPr>
      <w:r w:rsidRPr="00315A69">
        <w:rPr>
          <w:rFonts w:ascii="Times New Roman" w:hAnsi="Times New Roman" w:cs="Times New Roman"/>
          <w:color w:val="000000"/>
          <w:spacing w:val="4"/>
          <w:sz w:val="24"/>
          <w:szCs w:val="24"/>
        </w:rPr>
        <w:t xml:space="preserve">-  объективно  оценивать поведение других людей и </w:t>
      </w:r>
      <w:r w:rsidRPr="00315A69">
        <w:rPr>
          <w:rFonts w:ascii="Times New Roman" w:hAnsi="Times New Roman" w:cs="Times New Roman"/>
          <w:color w:val="000000"/>
          <w:spacing w:val="-7"/>
          <w:sz w:val="24"/>
          <w:szCs w:val="24"/>
        </w:rPr>
        <w:t>собственное.</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2 класс</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sz w:val="24"/>
          <w:szCs w:val="24"/>
        </w:rPr>
      </w:pPr>
      <w:r w:rsidRPr="00315A69">
        <w:rPr>
          <w:rFonts w:ascii="Times New Roman" w:hAnsi="Times New Roman" w:cs="Times New Roman"/>
          <w:b/>
          <w:color w:val="000000"/>
          <w:spacing w:val="-30"/>
          <w:sz w:val="24"/>
          <w:szCs w:val="24"/>
        </w:rPr>
        <w:t xml:space="preserve">      Обучающийся  научится:</w:t>
      </w:r>
    </w:p>
    <w:p w:rsidR="00315A69" w:rsidRPr="00315A69" w:rsidRDefault="00315A69" w:rsidP="00315A69">
      <w:pPr>
        <w:shd w:val="clear" w:color="auto" w:fill="FFFFFF"/>
        <w:tabs>
          <w:tab w:val="left" w:pos="1042"/>
        </w:tabs>
        <w:spacing w:after="0" w:line="360" w:lineRule="auto"/>
        <w:ind w:firstLine="709"/>
        <w:rPr>
          <w:rFonts w:ascii="Times New Roman" w:hAnsi="Times New Roman" w:cs="Times New Roman"/>
          <w:sz w:val="24"/>
          <w:szCs w:val="24"/>
        </w:rPr>
      </w:pPr>
      <w:r w:rsidRPr="00315A69">
        <w:rPr>
          <w:rFonts w:ascii="Times New Roman" w:hAnsi="Times New Roman" w:cs="Times New Roman"/>
          <w:i/>
          <w:iCs/>
          <w:color w:val="000000"/>
          <w:sz w:val="24"/>
          <w:szCs w:val="24"/>
        </w:rPr>
        <w:t>-</w:t>
      </w:r>
      <w:r w:rsidRPr="00315A69">
        <w:rPr>
          <w:rFonts w:ascii="Times New Roman" w:hAnsi="Times New Roman" w:cs="Times New Roman"/>
          <w:i/>
          <w:iCs/>
          <w:color w:val="000000"/>
          <w:sz w:val="24"/>
          <w:szCs w:val="24"/>
        </w:rPr>
        <w:tab/>
      </w:r>
      <w:r w:rsidRPr="00315A69">
        <w:rPr>
          <w:rFonts w:ascii="Times New Roman" w:hAnsi="Times New Roman" w:cs="Times New Roman"/>
          <w:color w:val="000000"/>
          <w:spacing w:val="-2"/>
          <w:sz w:val="24"/>
          <w:szCs w:val="24"/>
        </w:rPr>
        <w:t xml:space="preserve">проявлять коммуникативную активность при получении знаний в </w:t>
      </w:r>
      <w:r w:rsidRPr="00315A69">
        <w:rPr>
          <w:rFonts w:ascii="Times New Roman" w:hAnsi="Times New Roman" w:cs="Times New Roman"/>
          <w:i/>
          <w:iCs/>
          <w:color w:val="000000"/>
          <w:spacing w:val="-2"/>
          <w:sz w:val="24"/>
          <w:szCs w:val="24"/>
        </w:rPr>
        <w:t xml:space="preserve">диалоге    </w:t>
      </w:r>
      <w:r w:rsidRPr="00315A69">
        <w:rPr>
          <w:rFonts w:ascii="Times New Roman" w:hAnsi="Times New Roman" w:cs="Times New Roman"/>
          <w:color w:val="000000"/>
          <w:spacing w:val="-2"/>
          <w:sz w:val="24"/>
          <w:szCs w:val="24"/>
        </w:rPr>
        <w:t xml:space="preserve">(высказывать    свои    суждения,    анализировать    высказывания </w:t>
      </w:r>
      <w:r w:rsidRPr="00315A69">
        <w:rPr>
          <w:rFonts w:ascii="Times New Roman" w:hAnsi="Times New Roman" w:cs="Times New Roman"/>
          <w:color w:val="000000"/>
          <w:spacing w:val="-4"/>
          <w:sz w:val="24"/>
          <w:szCs w:val="24"/>
        </w:rPr>
        <w:t xml:space="preserve">участников беседы, добавлять, приводить доказательства); </w:t>
      </w:r>
      <w:r w:rsidRPr="00315A69">
        <w:rPr>
          <w:rFonts w:ascii="Times New Roman" w:hAnsi="Times New Roman" w:cs="Times New Roman"/>
          <w:i/>
          <w:iCs/>
          <w:color w:val="000000"/>
          <w:spacing w:val="-4"/>
          <w:sz w:val="24"/>
          <w:szCs w:val="24"/>
        </w:rPr>
        <w:t xml:space="preserve">в монологическом </w:t>
      </w:r>
      <w:r w:rsidRPr="00315A69">
        <w:rPr>
          <w:rFonts w:ascii="Times New Roman" w:hAnsi="Times New Roman" w:cs="Times New Roman"/>
          <w:i/>
          <w:iCs/>
          <w:color w:val="000000"/>
          <w:spacing w:val="-5"/>
          <w:sz w:val="24"/>
          <w:szCs w:val="24"/>
        </w:rPr>
        <w:t xml:space="preserve">высказывании </w:t>
      </w:r>
      <w:r w:rsidRPr="00315A69">
        <w:rPr>
          <w:rFonts w:ascii="Times New Roman" w:hAnsi="Times New Roman" w:cs="Times New Roman"/>
          <w:color w:val="000000"/>
          <w:spacing w:val="-5"/>
          <w:sz w:val="24"/>
          <w:szCs w:val="24"/>
        </w:rPr>
        <w:t>(рассказ, описание, творческая работа);</w:t>
      </w:r>
    </w:p>
    <w:p w:rsidR="00315A69" w:rsidRPr="00315A69" w:rsidRDefault="00315A69" w:rsidP="00315A69">
      <w:pPr>
        <w:shd w:val="clear" w:color="auto" w:fill="FFFFFF"/>
        <w:tabs>
          <w:tab w:val="left" w:pos="993"/>
        </w:tabs>
        <w:spacing w:after="0" w:line="360" w:lineRule="auto"/>
        <w:ind w:firstLine="709"/>
        <w:rPr>
          <w:rFonts w:ascii="Times New Roman" w:hAnsi="Times New Roman" w:cs="Times New Roman"/>
          <w:sz w:val="24"/>
          <w:szCs w:val="24"/>
        </w:rPr>
      </w:pPr>
      <w:r w:rsidRPr="00315A69">
        <w:rPr>
          <w:rFonts w:ascii="Times New Roman" w:hAnsi="Times New Roman" w:cs="Times New Roman"/>
          <w:color w:val="000000"/>
          <w:sz w:val="24"/>
          <w:szCs w:val="24"/>
        </w:rPr>
        <w:t>-</w:t>
      </w:r>
      <w:r w:rsidRPr="00315A69">
        <w:rPr>
          <w:rFonts w:ascii="Times New Roman" w:hAnsi="Times New Roman" w:cs="Times New Roman"/>
          <w:color w:val="000000"/>
          <w:sz w:val="24"/>
          <w:szCs w:val="24"/>
        </w:rPr>
        <w:tab/>
      </w:r>
      <w:r w:rsidRPr="00315A69">
        <w:rPr>
          <w:rFonts w:ascii="Times New Roman" w:hAnsi="Times New Roman" w:cs="Times New Roman"/>
          <w:color w:val="000000"/>
          <w:spacing w:val="-2"/>
          <w:sz w:val="24"/>
          <w:szCs w:val="24"/>
        </w:rPr>
        <w:t xml:space="preserve">соблюдать   культуру   поведения   и   общения,   правильных </w:t>
      </w:r>
      <w:r w:rsidRPr="00315A69">
        <w:rPr>
          <w:rFonts w:ascii="Times New Roman" w:hAnsi="Times New Roman" w:cs="Times New Roman"/>
          <w:color w:val="000000"/>
          <w:spacing w:val="-3"/>
          <w:sz w:val="24"/>
          <w:szCs w:val="24"/>
        </w:rPr>
        <w:t xml:space="preserve">взаимоотношений;     проявлять    доброжелательность,     взаимопомощь, </w:t>
      </w:r>
      <w:r w:rsidRPr="00315A69">
        <w:rPr>
          <w:rFonts w:ascii="Times New Roman" w:hAnsi="Times New Roman" w:cs="Times New Roman"/>
          <w:color w:val="000000"/>
          <w:spacing w:val="-6"/>
          <w:sz w:val="24"/>
          <w:szCs w:val="24"/>
        </w:rPr>
        <w:t>сочувствие, сопереживание.</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color w:val="000000"/>
          <w:spacing w:val="-30"/>
          <w:sz w:val="24"/>
          <w:szCs w:val="24"/>
        </w:rPr>
      </w:pPr>
      <w:proofErr w:type="gramStart"/>
      <w:r w:rsidRPr="00315A69">
        <w:rPr>
          <w:rFonts w:ascii="Times New Roman" w:hAnsi="Times New Roman" w:cs="Times New Roman"/>
          <w:b/>
          <w:color w:val="000000"/>
          <w:spacing w:val="-30"/>
          <w:sz w:val="24"/>
          <w:szCs w:val="24"/>
        </w:rPr>
        <w:t>Обучающийся</w:t>
      </w:r>
      <w:proofErr w:type="gramEnd"/>
      <w:r w:rsidRPr="00315A69">
        <w:rPr>
          <w:rFonts w:ascii="Times New Roman" w:hAnsi="Times New Roman" w:cs="Times New Roman"/>
          <w:b/>
          <w:color w:val="000000"/>
          <w:spacing w:val="-30"/>
          <w:sz w:val="24"/>
          <w:szCs w:val="24"/>
        </w:rPr>
        <w:t xml:space="preserve">  получит  возможность  научиться:</w:t>
      </w:r>
    </w:p>
    <w:p w:rsidR="00315A69" w:rsidRPr="00315A69" w:rsidRDefault="00315A69" w:rsidP="00315A69">
      <w:pPr>
        <w:shd w:val="clear" w:color="auto" w:fill="FFFFFF"/>
        <w:tabs>
          <w:tab w:val="left" w:pos="1478"/>
        </w:tabs>
        <w:spacing w:after="0" w:line="360" w:lineRule="auto"/>
        <w:ind w:firstLine="709"/>
        <w:rPr>
          <w:rFonts w:ascii="Times New Roman" w:hAnsi="Times New Roman" w:cs="Times New Roman"/>
          <w:sz w:val="24"/>
          <w:szCs w:val="24"/>
        </w:rPr>
      </w:pPr>
      <w:r w:rsidRPr="00315A69">
        <w:rPr>
          <w:rFonts w:ascii="Times New Roman" w:hAnsi="Times New Roman" w:cs="Times New Roman"/>
          <w:i/>
          <w:iCs/>
          <w:color w:val="000000"/>
          <w:sz w:val="24"/>
          <w:szCs w:val="24"/>
        </w:rPr>
        <w:t>-</w:t>
      </w:r>
      <w:r w:rsidRPr="00315A69">
        <w:rPr>
          <w:rFonts w:ascii="Times New Roman" w:hAnsi="Times New Roman" w:cs="Times New Roman"/>
          <w:i/>
          <w:iCs/>
          <w:color w:val="000000"/>
          <w:sz w:val="24"/>
          <w:szCs w:val="24"/>
        </w:rPr>
        <w:tab/>
      </w:r>
      <w:r w:rsidRPr="00315A69">
        <w:rPr>
          <w:rFonts w:ascii="Times New Roman" w:hAnsi="Times New Roman" w:cs="Times New Roman"/>
          <w:color w:val="000000"/>
          <w:spacing w:val="-6"/>
          <w:sz w:val="24"/>
          <w:szCs w:val="24"/>
        </w:rPr>
        <w:t>использовать  полученную  на уроках информацию во внеурочной и внешкольной деятельности;</w:t>
      </w:r>
    </w:p>
    <w:p w:rsidR="00315A69" w:rsidRPr="00315A69" w:rsidRDefault="00315A69" w:rsidP="00315A69">
      <w:pPr>
        <w:shd w:val="clear" w:color="auto" w:fill="FFFFFF"/>
        <w:tabs>
          <w:tab w:val="left" w:pos="1934"/>
        </w:tabs>
        <w:spacing w:after="0" w:line="360" w:lineRule="auto"/>
        <w:ind w:firstLine="709"/>
        <w:rPr>
          <w:rFonts w:ascii="Times New Roman" w:hAnsi="Times New Roman" w:cs="Times New Roman"/>
          <w:color w:val="000000"/>
          <w:spacing w:val="-7"/>
          <w:sz w:val="24"/>
          <w:szCs w:val="24"/>
        </w:rPr>
      </w:pPr>
      <w:r w:rsidRPr="00315A69">
        <w:rPr>
          <w:rFonts w:ascii="Times New Roman" w:hAnsi="Times New Roman" w:cs="Times New Roman"/>
          <w:color w:val="000000"/>
          <w:sz w:val="24"/>
          <w:szCs w:val="24"/>
        </w:rPr>
        <w:t xml:space="preserve">-давать </w:t>
      </w:r>
      <w:r w:rsidRPr="00315A69">
        <w:rPr>
          <w:rFonts w:ascii="Times New Roman" w:hAnsi="Times New Roman" w:cs="Times New Roman"/>
          <w:color w:val="000000"/>
          <w:spacing w:val="-3"/>
          <w:sz w:val="24"/>
          <w:szCs w:val="24"/>
        </w:rPr>
        <w:t xml:space="preserve">краткую      характеристику       (высказывание       суждений) </w:t>
      </w:r>
      <w:r w:rsidRPr="00315A69">
        <w:rPr>
          <w:rFonts w:ascii="Times New Roman" w:hAnsi="Times New Roman" w:cs="Times New Roman"/>
          <w:color w:val="000000"/>
          <w:spacing w:val="-4"/>
          <w:sz w:val="24"/>
          <w:szCs w:val="24"/>
        </w:rPr>
        <w:t xml:space="preserve">общечеловеческих   ценностей   и   осознанно   понимать  необходимость </w:t>
      </w:r>
      <w:r w:rsidRPr="00315A69">
        <w:rPr>
          <w:rFonts w:ascii="Times New Roman" w:hAnsi="Times New Roman" w:cs="Times New Roman"/>
          <w:color w:val="000000"/>
          <w:spacing w:val="-7"/>
          <w:sz w:val="24"/>
          <w:szCs w:val="24"/>
        </w:rPr>
        <w:t>следовать им;</w:t>
      </w:r>
    </w:p>
    <w:p w:rsidR="00315A69" w:rsidRPr="00315A69" w:rsidRDefault="00315A69" w:rsidP="00315A69">
      <w:pPr>
        <w:shd w:val="clear" w:color="auto" w:fill="FFFFFF"/>
        <w:tabs>
          <w:tab w:val="left" w:pos="1166"/>
        </w:tabs>
        <w:spacing w:after="0" w:line="360" w:lineRule="auto"/>
        <w:ind w:firstLine="709"/>
        <w:rPr>
          <w:rFonts w:ascii="Times New Roman" w:hAnsi="Times New Roman" w:cs="Times New Roman"/>
          <w:color w:val="000000"/>
          <w:spacing w:val="-7"/>
          <w:sz w:val="24"/>
          <w:szCs w:val="24"/>
        </w:rPr>
      </w:pPr>
      <w:r w:rsidRPr="00315A69">
        <w:rPr>
          <w:rFonts w:ascii="Times New Roman" w:hAnsi="Times New Roman" w:cs="Times New Roman"/>
          <w:color w:val="000000"/>
          <w:spacing w:val="4"/>
          <w:sz w:val="24"/>
          <w:szCs w:val="24"/>
        </w:rPr>
        <w:t xml:space="preserve">-  объективно  оценивать поведение других людей и </w:t>
      </w:r>
      <w:r w:rsidRPr="00315A69">
        <w:rPr>
          <w:rFonts w:ascii="Times New Roman" w:hAnsi="Times New Roman" w:cs="Times New Roman"/>
          <w:color w:val="000000"/>
          <w:spacing w:val="-7"/>
          <w:sz w:val="24"/>
          <w:szCs w:val="24"/>
        </w:rPr>
        <w:t>собственное.</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3 класс</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sz w:val="24"/>
          <w:szCs w:val="24"/>
        </w:rPr>
      </w:pPr>
      <w:r w:rsidRPr="00315A69">
        <w:rPr>
          <w:rFonts w:ascii="Times New Roman" w:hAnsi="Times New Roman" w:cs="Times New Roman"/>
          <w:b/>
          <w:color w:val="000000"/>
          <w:spacing w:val="-30"/>
          <w:sz w:val="24"/>
          <w:szCs w:val="24"/>
        </w:rPr>
        <w:t xml:space="preserve">      Обучающийся  научится:</w:t>
      </w:r>
    </w:p>
    <w:p w:rsidR="00315A69" w:rsidRPr="00315A69" w:rsidRDefault="00315A69" w:rsidP="00315A69">
      <w:pPr>
        <w:shd w:val="clear" w:color="auto" w:fill="FFFFFF"/>
        <w:tabs>
          <w:tab w:val="left" w:pos="1042"/>
        </w:tabs>
        <w:spacing w:after="0" w:line="360" w:lineRule="auto"/>
        <w:ind w:firstLine="709"/>
        <w:rPr>
          <w:rFonts w:ascii="Times New Roman" w:hAnsi="Times New Roman" w:cs="Times New Roman"/>
          <w:sz w:val="24"/>
          <w:szCs w:val="24"/>
        </w:rPr>
      </w:pPr>
      <w:r w:rsidRPr="00315A69">
        <w:rPr>
          <w:rFonts w:ascii="Times New Roman" w:hAnsi="Times New Roman" w:cs="Times New Roman"/>
          <w:i/>
          <w:iCs/>
          <w:color w:val="000000"/>
          <w:sz w:val="24"/>
          <w:szCs w:val="24"/>
        </w:rPr>
        <w:lastRenderedPageBreak/>
        <w:t>-</w:t>
      </w:r>
      <w:r w:rsidRPr="00315A69">
        <w:rPr>
          <w:rFonts w:ascii="Times New Roman" w:hAnsi="Times New Roman" w:cs="Times New Roman"/>
          <w:i/>
          <w:iCs/>
          <w:color w:val="000000"/>
          <w:sz w:val="24"/>
          <w:szCs w:val="24"/>
        </w:rPr>
        <w:tab/>
      </w:r>
      <w:r w:rsidRPr="00315A69">
        <w:rPr>
          <w:rFonts w:ascii="Times New Roman" w:hAnsi="Times New Roman" w:cs="Times New Roman"/>
          <w:color w:val="000000"/>
          <w:spacing w:val="-2"/>
          <w:sz w:val="24"/>
          <w:szCs w:val="24"/>
        </w:rPr>
        <w:t xml:space="preserve">проявлять коммуникативную активность при получении знаний в </w:t>
      </w:r>
      <w:r w:rsidRPr="00315A69">
        <w:rPr>
          <w:rFonts w:ascii="Times New Roman" w:hAnsi="Times New Roman" w:cs="Times New Roman"/>
          <w:i/>
          <w:iCs/>
          <w:color w:val="000000"/>
          <w:spacing w:val="-2"/>
          <w:sz w:val="24"/>
          <w:szCs w:val="24"/>
        </w:rPr>
        <w:t xml:space="preserve">диалоге    </w:t>
      </w:r>
      <w:r w:rsidRPr="00315A69">
        <w:rPr>
          <w:rFonts w:ascii="Times New Roman" w:hAnsi="Times New Roman" w:cs="Times New Roman"/>
          <w:color w:val="000000"/>
          <w:spacing w:val="-2"/>
          <w:sz w:val="24"/>
          <w:szCs w:val="24"/>
        </w:rPr>
        <w:t xml:space="preserve">(высказывать    свои    суждения,    анализировать    высказывания </w:t>
      </w:r>
      <w:r w:rsidRPr="00315A69">
        <w:rPr>
          <w:rFonts w:ascii="Times New Roman" w:hAnsi="Times New Roman" w:cs="Times New Roman"/>
          <w:color w:val="000000"/>
          <w:spacing w:val="-4"/>
          <w:sz w:val="24"/>
          <w:szCs w:val="24"/>
        </w:rPr>
        <w:t xml:space="preserve">участников беседы, добавлять, приводить доказательства); </w:t>
      </w:r>
      <w:r w:rsidRPr="00315A69">
        <w:rPr>
          <w:rFonts w:ascii="Times New Roman" w:hAnsi="Times New Roman" w:cs="Times New Roman"/>
          <w:i/>
          <w:iCs/>
          <w:color w:val="000000"/>
          <w:spacing w:val="-4"/>
          <w:sz w:val="24"/>
          <w:szCs w:val="24"/>
        </w:rPr>
        <w:t xml:space="preserve">в монологическом </w:t>
      </w:r>
      <w:r w:rsidRPr="00315A69">
        <w:rPr>
          <w:rFonts w:ascii="Times New Roman" w:hAnsi="Times New Roman" w:cs="Times New Roman"/>
          <w:i/>
          <w:iCs/>
          <w:color w:val="000000"/>
          <w:spacing w:val="-5"/>
          <w:sz w:val="24"/>
          <w:szCs w:val="24"/>
        </w:rPr>
        <w:t xml:space="preserve">высказывании </w:t>
      </w:r>
      <w:r w:rsidRPr="00315A69">
        <w:rPr>
          <w:rFonts w:ascii="Times New Roman" w:hAnsi="Times New Roman" w:cs="Times New Roman"/>
          <w:color w:val="000000"/>
          <w:spacing w:val="-5"/>
          <w:sz w:val="24"/>
          <w:szCs w:val="24"/>
        </w:rPr>
        <w:t>(рассказ, описание, творческая работа);</w:t>
      </w:r>
    </w:p>
    <w:p w:rsidR="00315A69" w:rsidRPr="00315A69" w:rsidRDefault="00315A69" w:rsidP="00315A69">
      <w:pPr>
        <w:shd w:val="clear" w:color="auto" w:fill="FFFFFF"/>
        <w:tabs>
          <w:tab w:val="left" w:pos="993"/>
        </w:tabs>
        <w:spacing w:after="0" w:line="360" w:lineRule="auto"/>
        <w:ind w:firstLine="709"/>
        <w:rPr>
          <w:rFonts w:ascii="Times New Roman" w:hAnsi="Times New Roman" w:cs="Times New Roman"/>
          <w:color w:val="000000"/>
          <w:spacing w:val="-6"/>
          <w:sz w:val="24"/>
          <w:szCs w:val="24"/>
        </w:rPr>
      </w:pPr>
      <w:r w:rsidRPr="00315A69">
        <w:rPr>
          <w:rFonts w:ascii="Times New Roman" w:hAnsi="Times New Roman" w:cs="Times New Roman"/>
          <w:color w:val="000000"/>
          <w:sz w:val="24"/>
          <w:szCs w:val="24"/>
        </w:rPr>
        <w:t>-</w:t>
      </w:r>
      <w:r w:rsidRPr="00315A69">
        <w:rPr>
          <w:rFonts w:ascii="Times New Roman" w:hAnsi="Times New Roman" w:cs="Times New Roman"/>
          <w:color w:val="000000"/>
          <w:sz w:val="24"/>
          <w:szCs w:val="24"/>
        </w:rPr>
        <w:tab/>
      </w:r>
      <w:r w:rsidRPr="00315A69">
        <w:rPr>
          <w:rFonts w:ascii="Times New Roman" w:hAnsi="Times New Roman" w:cs="Times New Roman"/>
          <w:color w:val="000000"/>
          <w:spacing w:val="-2"/>
          <w:sz w:val="24"/>
          <w:szCs w:val="24"/>
        </w:rPr>
        <w:t xml:space="preserve">соблюдать   культуру   поведения   и   общения,   правильных </w:t>
      </w:r>
      <w:r w:rsidRPr="00315A69">
        <w:rPr>
          <w:rFonts w:ascii="Times New Roman" w:hAnsi="Times New Roman" w:cs="Times New Roman"/>
          <w:color w:val="000000"/>
          <w:spacing w:val="-3"/>
          <w:sz w:val="24"/>
          <w:szCs w:val="24"/>
        </w:rPr>
        <w:t xml:space="preserve">взаимоотношений;     проявлять    доброжелательность,     взаимопомощь, </w:t>
      </w:r>
      <w:r w:rsidRPr="00315A69">
        <w:rPr>
          <w:rFonts w:ascii="Times New Roman" w:hAnsi="Times New Roman" w:cs="Times New Roman"/>
          <w:color w:val="000000"/>
          <w:spacing w:val="-6"/>
          <w:sz w:val="24"/>
          <w:szCs w:val="24"/>
        </w:rPr>
        <w:t>сочувствие, сопереживание;</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color w:val="000000"/>
          <w:sz w:val="24"/>
          <w:szCs w:val="24"/>
        </w:rPr>
      </w:pPr>
      <w:r w:rsidRPr="00315A69">
        <w:rPr>
          <w:rFonts w:ascii="Times New Roman" w:hAnsi="Times New Roman" w:cs="Times New Roman"/>
          <w:color w:val="000000"/>
          <w:spacing w:val="-30"/>
          <w:sz w:val="24"/>
          <w:szCs w:val="24"/>
        </w:rPr>
        <w:t xml:space="preserve">      -</w:t>
      </w:r>
      <w:r w:rsidRPr="00315A69">
        <w:rPr>
          <w:rFonts w:ascii="Times New Roman" w:hAnsi="Times New Roman" w:cs="Times New Roman"/>
          <w:color w:val="000000"/>
          <w:sz w:val="24"/>
          <w:szCs w:val="24"/>
        </w:rPr>
        <w:t xml:space="preserve">активно участвовать в  альтруистической деятельности,  проявлять </w:t>
      </w:r>
      <w:r w:rsidRPr="00315A69">
        <w:rPr>
          <w:rFonts w:ascii="Times New Roman" w:hAnsi="Times New Roman" w:cs="Times New Roman"/>
          <w:color w:val="000000"/>
          <w:spacing w:val="-4"/>
          <w:sz w:val="24"/>
          <w:szCs w:val="24"/>
        </w:rPr>
        <w:t>самостоятельность, инициативу, лидерские качества.</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color w:val="000000"/>
          <w:spacing w:val="-30"/>
          <w:sz w:val="24"/>
          <w:szCs w:val="24"/>
        </w:rPr>
      </w:pPr>
      <w:proofErr w:type="gramStart"/>
      <w:r w:rsidRPr="00315A69">
        <w:rPr>
          <w:rFonts w:ascii="Times New Roman" w:hAnsi="Times New Roman" w:cs="Times New Roman"/>
          <w:b/>
          <w:color w:val="000000"/>
          <w:spacing w:val="-30"/>
          <w:sz w:val="24"/>
          <w:szCs w:val="24"/>
        </w:rPr>
        <w:t>Обучающийся</w:t>
      </w:r>
      <w:proofErr w:type="gramEnd"/>
      <w:r w:rsidRPr="00315A69">
        <w:rPr>
          <w:rFonts w:ascii="Times New Roman" w:hAnsi="Times New Roman" w:cs="Times New Roman"/>
          <w:b/>
          <w:color w:val="000000"/>
          <w:spacing w:val="-30"/>
          <w:sz w:val="24"/>
          <w:szCs w:val="24"/>
        </w:rPr>
        <w:t xml:space="preserve">  получит возможность научиться:</w:t>
      </w:r>
    </w:p>
    <w:p w:rsidR="00315A69" w:rsidRPr="00315A69" w:rsidRDefault="00315A69" w:rsidP="00315A69">
      <w:pPr>
        <w:shd w:val="clear" w:color="auto" w:fill="FFFFFF"/>
        <w:tabs>
          <w:tab w:val="left" w:pos="993"/>
        </w:tabs>
        <w:spacing w:after="0" w:line="360" w:lineRule="auto"/>
        <w:ind w:firstLine="709"/>
        <w:rPr>
          <w:rFonts w:ascii="Times New Roman" w:hAnsi="Times New Roman" w:cs="Times New Roman"/>
          <w:sz w:val="24"/>
          <w:szCs w:val="24"/>
        </w:rPr>
      </w:pPr>
      <w:r w:rsidRPr="00315A69">
        <w:rPr>
          <w:rFonts w:ascii="Times New Roman" w:hAnsi="Times New Roman" w:cs="Times New Roman"/>
          <w:i/>
          <w:iCs/>
          <w:color w:val="000000"/>
          <w:sz w:val="24"/>
          <w:szCs w:val="24"/>
        </w:rPr>
        <w:t>-</w:t>
      </w:r>
      <w:r w:rsidRPr="00315A69">
        <w:rPr>
          <w:rFonts w:ascii="Times New Roman" w:hAnsi="Times New Roman" w:cs="Times New Roman"/>
          <w:i/>
          <w:iCs/>
          <w:color w:val="000000"/>
          <w:sz w:val="24"/>
          <w:szCs w:val="24"/>
        </w:rPr>
        <w:tab/>
      </w:r>
      <w:r w:rsidRPr="00315A69">
        <w:rPr>
          <w:rFonts w:ascii="Times New Roman" w:hAnsi="Times New Roman" w:cs="Times New Roman"/>
          <w:color w:val="000000"/>
          <w:spacing w:val="-6"/>
          <w:sz w:val="24"/>
          <w:szCs w:val="24"/>
        </w:rPr>
        <w:t>использовать  полученную  на уроках информацию во внеурочной и внешкольной деятельности;</w:t>
      </w:r>
    </w:p>
    <w:p w:rsidR="00315A69" w:rsidRPr="00315A69" w:rsidRDefault="00315A69" w:rsidP="00315A69">
      <w:pPr>
        <w:shd w:val="clear" w:color="auto" w:fill="FFFFFF"/>
        <w:tabs>
          <w:tab w:val="left" w:pos="1934"/>
        </w:tabs>
        <w:spacing w:after="0" w:line="360" w:lineRule="auto"/>
        <w:ind w:firstLine="709"/>
        <w:rPr>
          <w:rFonts w:ascii="Times New Roman" w:hAnsi="Times New Roman" w:cs="Times New Roman"/>
          <w:color w:val="000000"/>
          <w:spacing w:val="-7"/>
          <w:sz w:val="24"/>
          <w:szCs w:val="24"/>
        </w:rPr>
      </w:pPr>
      <w:r w:rsidRPr="00315A69">
        <w:rPr>
          <w:rFonts w:ascii="Times New Roman" w:hAnsi="Times New Roman" w:cs="Times New Roman"/>
          <w:color w:val="000000"/>
          <w:sz w:val="24"/>
          <w:szCs w:val="24"/>
        </w:rPr>
        <w:t xml:space="preserve">-давать </w:t>
      </w:r>
      <w:r w:rsidRPr="00315A69">
        <w:rPr>
          <w:rFonts w:ascii="Times New Roman" w:hAnsi="Times New Roman" w:cs="Times New Roman"/>
          <w:color w:val="000000"/>
          <w:spacing w:val="-3"/>
          <w:sz w:val="24"/>
          <w:szCs w:val="24"/>
        </w:rPr>
        <w:t xml:space="preserve">краткую      характеристику       (высказывание       суждений) </w:t>
      </w:r>
      <w:r w:rsidRPr="00315A69">
        <w:rPr>
          <w:rFonts w:ascii="Times New Roman" w:hAnsi="Times New Roman" w:cs="Times New Roman"/>
          <w:color w:val="000000"/>
          <w:spacing w:val="-4"/>
          <w:sz w:val="24"/>
          <w:szCs w:val="24"/>
        </w:rPr>
        <w:t xml:space="preserve">общечеловеческих   ценностей   и   осознанно   понимать  необходимость </w:t>
      </w:r>
      <w:r w:rsidRPr="00315A69">
        <w:rPr>
          <w:rFonts w:ascii="Times New Roman" w:hAnsi="Times New Roman" w:cs="Times New Roman"/>
          <w:color w:val="000000"/>
          <w:spacing w:val="-7"/>
          <w:sz w:val="24"/>
          <w:szCs w:val="24"/>
        </w:rPr>
        <w:t>следовать им;</w:t>
      </w:r>
    </w:p>
    <w:p w:rsidR="00315A69" w:rsidRPr="00315A69" w:rsidRDefault="00315A69" w:rsidP="00315A69">
      <w:pPr>
        <w:shd w:val="clear" w:color="auto" w:fill="FFFFFF"/>
        <w:tabs>
          <w:tab w:val="left" w:pos="1166"/>
        </w:tabs>
        <w:spacing w:after="0" w:line="360" w:lineRule="auto"/>
        <w:ind w:firstLine="709"/>
        <w:rPr>
          <w:rFonts w:ascii="Times New Roman" w:hAnsi="Times New Roman" w:cs="Times New Roman"/>
          <w:color w:val="000000"/>
          <w:spacing w:val="-7"/>
          <w:sz w:val="24"/>
          <w:szCs w:val="24"/>
        </w:rPr>
      </w:pPr>
      <w:r w:rsidRPr="00315A69">
        <w:rPr>
          <w:rFonts w:ascii="Times New Roman" w:hAnsi="Times New Roman" w:cs="Times New Roman"/>
          <w:color w:val="000000"/>
          <w:spacing w:val="4"/>
          <w:sz w:val="24"/>
          <w:szCs w:val="24"/>
        </w:rPr>
        <w:t xml:space="preserve">-  объективно  оценивать поведение других людей и </w:t>
      </w:r>
      <w:r w:rsidRPr="00315A69">
        <w:rPr>
          <w:rFonts w:ascii="Times New Roman" w:hAnsi="Times New Roman" w:cs="Times New Roman"/>
          <w:color w:val="000000"/>
          <w:spacing w:val="-7"/>
          <w:sz w:val="24"/>
          <w:szCs w:val="24"/>
        </w:rPr>
        <w:t>собственное;</w:t>
      </w:r>
    </w:p>
    <w:p w:rsidR="00315A69" w:rsidRPr="00315A69" w:rsidRDefault="00315A69" w:rsidP="00315A69">
      <w:pPr>
        <w:shd w:val="clear" w:color="auto" w:fill="FFFFFF"/>
        <w:tabs>
          <w:tab w:val="left" w:pos="1134"/>
        </w:tabs>
        <w:spacing w:after="0" w:line="360" w:lineRule="auto"/>
        <w:ind w:firstLine="709"/>
        <w:rPr>
          <w:rFonts w:ascii="Times New Roman" w:hAnsi="Times New Roman" w:cs="Times New Roman"/>
          <w:color w:val="000000"/>
          <w:spacing w:val="-5"/>
          <w:sz w:val="24"/>
          <w:szCs w:val="24"/>
        </w:rPr>
      </w:pPr>
      <w:r w:rsidRPr="00315A69">
        <w:rPr>
          <w:rFonts w:ascii="Times New Roman" w:hAnsi="Times New Roman" w:cs="Times New Roman"/>
          <w:color w:val="000000"/>
          <w:sz w:val="24"/>
          <w:szCs w:val="24"/>
        </w:rPr>
        <w:t>-</w:t>
      </w:r>
      <w:r w:rsidRPr="00315A69">
        <w:rPr>
          <w:rFonts w:ascii="Times New Roman" w:hAnsi="Times New Roman" w:cs="Times New Roman"/>
          <w:color w:val="000000"/>
          <w:spacing w:val="-2"/>
          <w:sz w:val="24"/>
          <w:szCs w:val="24"/>
        </w:rPr>
        <w:t xml:space="preserve">  самоконтролю   и   самооценке:   действию </w:t>
      </w:r>
      <w:r w:rsidRPr="00315A69">
        <w:rPr>
          <w:rFonts w:ascii="Times New Roman" w:hAnsi="Times New Roman" w:cs="Times New Roman"/>
          <w:color w:val="000000"/>
          <w:sz w:val="24"/>
          <w:szCs w:val="24"/>
        </w:rPr>
        <w:t xml:space="preserve">контроля  ситуативного  поведения,   побуждению  вовремя  его  изменить; </w:t>
      </w:r>
      <w:r w:rsidRPr="00315A69">
        <w:rPr>
          <w:rFonts w:ascii="Times New Roman" w:hAnsi="Times New Roman" w:cs="Times New Roman"/>
          <w:color w:val="000000"/>
          <w:spacing w:val="-5"/>
          <w:sz w:val="24"/>
          <w:szCs w:val="24"/>
        </w:rPr>
        <w:t>способности «видеть» свои недостатки и желание их исправлять.</w:t>
      </w:r>
    </w:p>
    <w:p w:rsidR="00315A69" w:rsidRPr="00315A69" w:rsidRDefault="00C7718E" w:rsidP="00315A69">
      <w:pPr>
        <w:suppressAutoHyphens w:val="0"/>
        <w:spacing w:after="0" w:line="360" w:lineRule="auto"/>
        <w:ind w:firstLine="709"/>
        <w:outlineLvl w:val="1"/>
        <w:rPr>
          <w:rFonts w:ascii="Times New Roman" w:eastAsia="MS Gothic" w:hAnsi="Times New Roman" w:cs="Times New Roman"/>
          <w:b/>
          <w:i/>
          <w:color w:val="auto"/>
          <w:kern w:val="0"/>
          <w:sz w:val="24"/>
          <w:szCs w:val="24"/>
          <w:lang w:eastAsia="ru-RU"/>
        </w:rPr>
      </w:pPr>
      <w:r>
        <w:rPr>
          <w:rFonts w:ascii="Times New Roman" w:eastAsia="MS Gothic" w:hAnsi="Times New Roman" w:cs="Times New Roman"/>
          <w:b/>
          <w:i/>
          <w:color w:val="auto"/>
          <w:kern w:val="0"/>
          <w:sz w:val="24"/>
          <w:szCs w:val="24"/>
          <w:lang w:eastAsia="ru-RU"/>
        </w:rPr>
        <w:t xml:space="preserve">1.2.14. </w:t>
      </w:r>
      <w:r w:rsidR="00FB2970" w:rsidRPr="00FB2970">
        <w:rPr>
          <w:rFonts w:ascii="Times New Roman" w:eastAsia="MS Gothic" w:hAnsi="Times New Roman" w:cs="Times New Roman"/>
          <w:b/>
          <w:i/>
          <w:color w:val="auto"/>
          <w:kern w:val="0"/>
          <w:sz w:val="24"/>
          <w:szCs w:val="24"/>
          <w:lang w:eastAsia="ru-RU"/>
        </w:rPr>
        <w:t xml:space="preserve"> </w:t>
      </w:r>
      <w:r w:rsidR="00315A69" w:rsidRPr="00315A69">
        <w:rPr>
          <w:rFonts w:ascii="Times New Roman" w:eastAsia="MS Gothic" w:hAnsi="Times New Roman" w:cs="Times New Roman"/>
          <w:b/>
          <w:i/>
          <w:color w:val="auto"/>
          <w:kern w:val="0"/>
          <w:sz w:val="24"/>
          <w:szCs w:val="24"/>
          <w:lang w:eastAsia="ru-RU"/>
        </w:rPr>
        <w:t>Результаты освоения курса  внеурочной деятельности  «Мир профессий»</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color w:val="000000"/>
          <w:spacing w:val="-30"/>
          <w:sz w:val="24"/>
          <w:szCs w:val="24"/>
          <w:u w:val="single"/>
        </w:rPr>
      </w:pPr>
      <w:r w:rsidRPr="00315A69">
        <w:rPr>
          <w:rFonts w:ascii="Times New Roman" w:hAnsi="Times New Roman" w:cs="Times New Roman"/>
          <w:b/>
          <w:color w:val="000000"/>
          <w:spacing w:val="-30"/>
          <w:sz w:val="24"/>
          <w:szCs w:val="24"/>
        </w:rPr>
        <w:t xml:space="preserve">      </w:t>
      </w:r>
      <w:r w:rsidRPr="00315A69">
        <w:rPr>
          <w:rFonts w:ascii="Times New Roman" w:hAnsi="Times New Roman" w:cs="Times New Roman"/>
          <w:b/>
          <w:color w:val="000000"/>
          <w:spacing w:val="-30"/>
          <w:sz w:val="24"/>
          <w:szCs w:val="24"/>
          <w:u w:val="single"/>
        </w:rPr>
        <w:t>1 класс</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color w:val="000000"/>
          <w:spacing w:val="-30"/>
          <w:sz w:val="24"/>
          <w:szCs w:val="24"/>
        </w:rPr>
      </w:pPr>
      <w:r w:rsidRPr="00315A69">
        <w:rPr>
          <w:rFonts w:ascii="Times New Roman" w:hAnsi="Times New Roman" w:cs="Times New Roman"/>
          <w:b/>
          <w:color w:val="000000"/>
          <w:spacing w:val="-30"/>
          <w:sz w:val="24"/>
          <w:szCs w:val="24"/>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shd w:val="clear" w:color="auto" w:fill="FFFFFF"/>
        </w:rPr>
      </w:pPr>
      <w:r w:rsidRPr="00315A69">
        <w:rPr>
          <w:rFonts w:ascii="Times New Roman" w:eastAsia="Calibri" w:hAnsi="Times New Roman" w:cs="Times New Roman"/>
          <w:color w:val="auto"/>
          <w:kern w:val="0"/>
          <w:sz w:val="24"/>
          <w:szCs w:val="24"/>
          <w:shd w:val="clear" w:color="auto" w:fill="FFFFFF"/>
        </w:rPr>
        <w:t>-развивать познавательные способности на основе создания максимально разнообразных впечатлений о мире профессий;</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-формировать конкретно-наглядные представления о существенных сторонах профессии;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-участвовать в различных видах игровой, изобразительной, творческой  деятельности;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-участвовать в обсуждении и выражении своего отношения к изучаемой профессии.</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sz w:val="24"/>
          <w:szCs w:val="24"/>
        </w:rPr>
      </w:pPr>
      <w:proofErr w:type="gramStart"/>
      <w:r w:rsidRPr="00315A69">
        <w:rPr>
          <w:rFonts w:ascii="Times New Roman" w:hAnsi="Times New Roman" w:cs="Times New Roman"/>
          <w:b/>
          <w:color w:val="000000"/>
          <w:spacing w:val="-30"/>
          <w:sz w:val="24"/>
          <w:szCs w:val="24"/>
        </w:rPr>
        <w:t>Обучающийся</w:t>
      </w:r>
      <w:proofErr w:type="gramEnd"/>
      <w:r w:rsidRPr="00315A69">
        <w:rPr>
          <w:rFonts w:ascii="Times New Roman" w:hAnsi="Times New Roman" w:cs="Times New Roman"/>
          <w:b/>
          <w:color w:val="000000"/>
          <w:spacing w:val="-3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-воспитывать уважение к людям труда;</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 расширить кругозор о мире профессий;</w:t>
      </w:r>
    </w:p>
    <w:p w:rsidR="00315A69" w:rsidRPr="00315A69" w:rsidRDefault="00315A69" w:rsidP="00315A69">
      <w:pPr>
        <w:shd w:val="clear" w:color="auto" w:fill="FFFFFF"/>
        <w:spacing w:after="0" w:line="360" w:lineRule="auto"/>
        <w:ind w:firstLine="709"/>
        <w:rPr>
          <w:rFonts w:ascii="Times New Roman" w:eastAsia="Times New Roman" w:hAnsi="Times New Roman" w:cs="Times New Roman"/>
          <w:b/>
          <w:color w:val="000000"/>
          <w:sz w:val="24"/>
          <w:szCs w:val="24"/>
          <w:u w:val="single"/>
          <w:lang w:eastAsia="ru-RU"/>
        </w:rPr>
      </w:pPr>
      <w:r w:rsidRPr="00315A69">
        <w:rPr>
          <w:rFonts w:ascii="Times New Roman" w:eastAsia="Times New Roman" w:hAnsi="Times New Roman" w:cs="Times New Roman"/>
          <w:b/>
          <w:color w:val="000000"/>
          <w:sz w:val="24"/>
          <w:szCs w:val="24"/>
          <w:u w:val="single"/>
          <w:lang w:eastAsia="ru-RU"/>
        </w:rPr>
        <w:t>2 класс</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color w:val="000000"/>
          <w:spacing w:val="-30"/>
          <w:sz w:val="24"/>
          <w:szCs w:val="24"/>
        </w:rPr>
      </w:pPr>
      <w:r w:rsidRPr="00315A69">
        <w:rPr>
          <w:rFonts w:ascii="Times New Roman" w:hAnsi="Times New Roman" w:cs="Times New Roman"/>
          <w:b/>
          <w:color w:val="000000"/>
          <w:spacing w:val="-30"/>
          <w:sz w:val="24"/>
          <w:szCs w:val="24"/>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shd w:val="clear" w:color="auto" w:fill="FFFFFF"/>
        </w:rPr>
      </w:pPr>
      <w:r w:rsidRPr="00315A69">
        <w:rPr>
          <w:rFonts w:ascii="Times New Roman" w:eastAsia="Calibri" w:hAnsi="Times New Roman" w:cs="Times New Roman"/>
          <w:color w:val="auto"/>
          <w:kern w:val="0"/>
          <w:sz w:val="24"/>
          <w:szCs w:val="24"/>
          <w:shd w:val="clear" w:color="auto" w:fill="FFFFFF"/>
        </w:rPr>
        <w:lastRenderedPageBreak/>
        <w:t>-развивать познавательные способности на основе создания максимально разнообразных впечатлений о мире профессий;</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-формировать конкретно-наглядные представления о существенных сторонах профессии;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-развивать интеллектуальные и творческие возможности;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-участвовать в различных видах игровой, изобразительной, творческой  деятельности;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-участвовать в обсуждении и выражении своего отношения к изучаемой профессии.</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sz w:val="24"/>
          <w:szCs w:val="24"/>
        </w:rPr>
      </w:pPr>
      <w:proofErr w:type="gramStart"/>
      <w:r w:rsidRPr="00315A69">
        <w:rPr>
          <w:rFonts w:ascii="Times New Roman" w:hAnsi="Times New Roman" w:cs="Times New Roman"/>
          <w:b/>
          <w:color w:val="000000"/>
          <w:spacing w:val="-30"/>
          <w:sz w:val="24"/>
          <w:szCs w:val="24"/>
        </w:rPr>
        <w:t>Обучающийся</w:t>
      </w:r>
      <w:proofErr w:type="gramEnd"/>
      <w:r w:rsidRPr="00315A69">
        <w:rPr>
          <w:rFonts w:ascii="Times New Roman" w:hAnsi="Times New Roman" w:cs="Times New Roman"/>
          <w:b/>
          <w:color w:val="000000"/>
          <w:spacing w:val="-3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-воспитывать уважение к людям труда;</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-способности  добывать новую информацию из различных источников;</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 расширить кругозор о мире профессий.</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u w:val="single"/>
          <w:lang w:eastAsia="ru-RU"/>
        </w:rPr>
      </w:pPr>
      <w:r w:rsidRPr="00315A69">
        <w:rPr>
          <w:rFonts w:ascii="Times New Roman" w:eastAsia="Calibri" w:hAnsi="Times New Roman" w:cs="Times New Roman"/>
          <w:b/>
          <w:color w:val="auto"/>
          <w:kern w:val="0"/>
          <w:sz w:val="24"/>
          <w:szCs w:val="24"/>
          <w:u w:val="single"/>
          <w:lang w:eastAsia="ru-RU"/>
        </w:rPr>
        <w:t>3 класс</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color w:val="000000"/>
          <w:spacing w:val="-30"/>
          <w:sz w:val="24"/>
          <w:szCs w:val="24"/>
        </w:rPr>
      </w:pPr>
      <w:r w:rsidRPr="00315A69">
        <w:rPr>
          <w:rFonts w:ascii="Times New Roman" w:hAnsi="Times New Roman" w:cs="Times New Roman"/>
          <w:b/>
          <w:color w:val="000000"/>
          <w:spacing w:val="-30"/>
          <w:sz w:val="24"/>
          <w:szCs w:val="24"/>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shd w:val="clear" w:color="auto" w:fill="FFFFFF"/>
        </w:rPr>
      </w:pPr>
      <w:r w:rsidRPr="00315A69">
        <w:rPr>
          <w:rFonts w:ascii="Times New Roman" w:eastAsia="Calibri" w:hAnsi="Times New Roman" w:cs="Times New Roman"/>
          <w:color w:val="auto"/>
          <w:kern w:val="0"/>
          <w:sz w:val="24"/>
          <w:szCs w:val="24"/>
          <w:shd w:val="clear" w:color="auto" w:fill="FFFFFF"/>
        </w:rPr>
        <w:t>-развивать познавательные способности на основе создания максимально разнообразных впечатлений о мире профессий;</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-формировать конкретно-наглядные представления о существенных сторонах профессии;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-развивать интеллектуальные и творческие возможности;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-осознанному  профессиональному выбору в будущем;</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-участвовать в различных видах игровой, изобразительной, творческой  деятельности;</w:t>
      </w:r>
    </w:p>
    <w:p w:rsidR="00315A69" w:rsidRPr="00315A69" w:rsidRDefault="00315A69" w:rsidP="00315A69">
      <w:pPr>
        <w:suppressAutoHyphens w:val="0"/>
        <w:spacing w:after="0" w:line="360" w:lineRule="auto"/>
        <w:ind w:firstLine="709"/>
        <w:rPr>
          <w:rFonts w:ascii="Times New Roman" w:eastAsia="Times New Roman" w:hAnsi="Times New Roman" w:cs="Times New Roman"/>
          <w:color w:val="auto"/>
          <w:kern w:val="0"/>
          <w:sz w:val="24"/>
          <w:szCs w:val="24"/>
          <w:lang w:eastAsia="ru-RU"/>
        </w:rPr>
      </w:pPr>
      <w:r w:rsidRPr="00315A69">
        <w:rPr>
          <w:rFonts w:ascii="Times New Roman" w:eastAsia="Times New Roman" w:hAnsi="Times New Roman" w:cs="Times New Roman"/>
          <w:color w:val="auto"/>
          <w:kern w:val="0"/>
          <w:sz w:val="24"/>
          <w:szCs w:val="24"/>
          <w:lang w:eastAsia="ru-RU"/>
        </w:rPr>
        <w:t>-участвовать в обсуждении и выражении своего отношения к изучаемой профессии.</w:t>
      </w:r>
    </w:p>
    <w:p w:rsidR="00315A69" w:rsidRPr="00315A69" w:rsidRDefault="00315A69" w:rsidP="00315A69">
      <w:pPr>
        <w:shd w:val="clear" w:color="auto" w:fill="FFFFFF"/>
        <w:tabs>
          <w:tab w:val="left" w:pos="1234"/>
        </w:tabs>
        <w:spacing w:after="0" w:line="360" w:lineRule="auto"/>
        <w:ind w:firstLine="709"/>
        <w:rPr>
          <w:rFonts w:ascii="Times New Roman" w:hAnsi="Times New Roman" w:cs="Times New Roman"/>
          <w:b/>
          <w:sz w:val="24"/>
          <w:szCs w:val="24"/>
        </w:rPr>
      </w:pPr>
      <w:proofErr w:type="gramStart"/>
      <w:r w:rsidRPr="00315A69">
        <w:rPr>
          <w:rFonts w:ascii="Times New Roman" w:hAnsi="Times New Roman" w:cs="Times New Roman"/>
          <w:b/>
          <w:color w:val="000000"/>
          <w:spacing w:val="-30"/>
          <w:sz w:val="24"/>
          <w:szCs w:val="24"/>
        </w:rPr>
        <w:t>Обучающийся</w:t>
      </w:r>
      <w:proofErr w:type="gramEnd"/>
      <w:r w:rsidRPr="00315A69">
        <w:rPr>
          <w:rFonts w:ascii="Times New Roman" w:hAnsi="Times New Roman" w:cs="Times New Roman"/>
          <w:b/>
          <w:color w:val="000000"/>
          <w:spacing w:val="-3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-воспитывать уважение к людям труда;</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-способности  добывать новую информацию из различных источников;</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 расширить кругозор о мире профессий;</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lang w:eastAsia="ru-RU"/>
        </w:rPr>
      </w:pPr>
      <w:r w:rsidRPr="00315A69">
        <w:rPr>
          <w:rFonts w:ascii="Times New Roman" w:eastAsia="Calibri" w:hAnsi="Times New Roman" w:cs="Times New Roman"/>
          <w:color w:val="auto"/>
          <w:kern w:val="0"/>
          <w:sz w:val="24"/>
          <w:szCs w:val="24"/>
          <w:lang w:eastAsia="ru-RU"/>
        </w:rPr>
        <w:t>-возможности попробовать свои силы в различных областях коллективной деятельности.</w:t>
      </w:r>
    </w:p>
    <w:p w:rsidR="00315A69" w:rsidRPr="00315A69" w:rsidRDefault="00C7718E" w:rsidP="00315A69">
      <w:pPr>
        <w:suppressAutoHyphens w:val="0"/>
        <w:spacing w:after="0" w:line="360" w:lineRule="auto"/>
        <w:ind w:left="720"/>
        <w:outlineLvl w:val="1"/>
        <w:rPr>
          <w:rFonts w:ascii="Times New Roman" w:eastAsia="MS Gothic" w:hAnsi="Times New Roman" w:cs="Times New Roman"/>
          <w:b/>
          <w:i/>
          <w:color w:val="auto"/>
          <w:kern w:val="0"/>
          <w:sz w:val="24"/>
          <w:szCs w:val="24"/>
          <w:lang w:eastAsia="ru-RU"/>
        </w:rPr>
      </w:pPr>
      <w:r>
        <w:rPr>
          <w:rFonts w:ascii="Times New Roman" w:eastAsia="MS Gothic" w:hAnsi="Times New Roman" w:cs="Times New Roman"/>
          <w:b/>
          <w:i/>
          <w:color w:val="auto"/>
          <w:kern w:val="0"/>
          <w:sz w:val="24"/>
          <w:szCs w:val="24"/>
          <w:lang w:eastAsia="ru-RU"/>
        </w:rPr>
        <w:t>1.2.15.</w:t>
      </w:r>
      <w:r w:rsidR="00FB2970" w:rsidRPr="00FB2970">
        <w:rPr>
          <w:rFonts w:ascii="Times New Roman" w:eastAsia="MS Gothic" w:hAnsi="Times New Roman" w:cs="Times New Roman"/>
          <w:b/>
          <w:i/>
          <w:color w:val="auto"/>
          <w:kern w:val="0"/>
          <w:sz w:val="24"/>
          <w:szCs w:val="24"/>
          <w:lang w:eastAsia="ru-RU"/>
        </w:rPr>
        <w:t xml:space="preserve"> </w:t>
      </w:r>
      <w:r w:rsidR="00315A69" w:rsidRPr="00315A69">
        <w:rPr>
          <w:rFonts w:ascii="Times New Roman" w:eastAsia="MS Gothic" w:hAnsi="Times New Roman" w:cs="Times New Roman"/>
          <w:b/>
          <w:i/>
          <w:color w:val="auto"/>
          <w:kern w:val="0"/>
          <w:sz w:val="24"/>
          <w:szCs w:val="24"/>
          <w:lang w:eastAsia="ru-RU"/>
        </w:rPr>
        <w:t>Результаты освоения курса  внеурочной деятельности «Подвижные игры»</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1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lastRenderedPageBreak/>
        <w:t xml:space="preserve">           -формированию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-повысить уровень двигательной активности;</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-выработать потребность к систематическим занятиям физическими упражнениями и подвижными играми.</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2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-формированию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 умениям  организовывать </w:t>
      </w:r>
      <w:proofErr w:type="spellStart"/>
      <w:r w:rsidRPr="00315A69">
        <w:rPr>
          <w:rFonts w:ascii="Times New Roman" w:eastAsia="Calibri" w:hAnsi="Times New Roman" w:cs="Times New Roman"/>
          <w:color w:val="auto"/>
          <w:kern w:val="0"/>
          <w:sz w:val="24"/>
          <w:szCs w:val="24"/>
        </w:rPr>
        <w:t>здоровьесберегающую</w:t>
      </w:r>
      <w:proofErr w:type="spellEnd"/>
      <w:r w:rsidRPr="00315A69">
        <w:rPr>
          <w:rFonts w:ascii="Times New Roman" w:eastAsia="Calibri" w:hAnsi="Times New Roman" w:cs="Times New Roman"/>
          <w:color w:val="auto"/>
          <w:kern w:val="0"/>
          <w:sz w:val="24"/>
          <w:szCs w:val="24"/>
        </w:rPr>
        <w:t xml:space="preserve"> жизнедеятельность (режим дня, утренняя зарядка, оздоровительные мероприятия, подвижные игры и т.д.).</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-повысить уровень двигательной активности;</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-выработать потребность к систематическим занятиям физическими упражнениями и подвижными играми.</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3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-формированию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 умениям  организовывать </w:t>
      </w:r>
      <w:proofErr w:type="spellStart"/>
      <w:r w:rsidRPr="00315A69">
        <w:rPr>
          <w:rFonts w:ascii="Times New Roman" w:eastAsia="Calibri" w:hAnsi="Times New Roman" w:cs="Times New Roman"/>
          <w:color w:val="auto"/>
          <w:kern w:val="0"/>
          <w:sz w:val="24"/>
          <w:szCs w:val="24"/>
        </w:rPr>
        <w:t>здоровьесберегающую</w:t>
      </w:r>
      <w:proofErr w:type="spellEnd"/>
      <w:r w:rsidRPr="00315A69">
        <w:rPr>
          <w:rFonts w:ascii="Times New Roman" w:eastAsia="Calibri" w:hAnsi="Times New Roman" w:cs="Times New Roman"/>
          <w:color w:val="auto"/>
          <w:kern w:val="0"/>
          <w:sz w:val="24"/>
          <w:szCs w:val="24"/>
        </w:rPr>
        <w:t xml:space="preserve"> жизнедеятельность (режим дня, утренняя зарядка, оздоровительные мероприятия, подвижные игры и т.д.);</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 навыку систематического наблюдения за своим физическим состоянием, величиной физических нагрузок, данными мониторинга здоровья (рост, масса тела и др.), </w:t>
      </w:r>
      <w:r w:rsidRPr="00315A69">
        <w:rPr>
          <w:rFonts w:ascii="Times New Roman" w:eastAsia="Calibri" w:hAnsi="Times New Roman" w:cs="Times New Roman"/>
          <w:color w:val="auto"/>
          <w:kern w:val="0"/>
          <w:sz w:val="24"/>
          <w:szCs w:val="24"/>
        </w:rPr>
        <w:lastRenderedPageBreak/>
        <w:t>показателям развития основных физических качеств (силы, быстроты, выносливости, координации, гибкости).</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-повысить уровень двигательной активности;</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xml:space="preserve">         -выработать потребность к систематическим занятиям физическими упражнениями и подвижными играми.</w:t>
      </w:r>
    </w:p>
    <w:p w:rsidR="00315A69" w:rsidRPr="00315A69" w:rsidRDefault="00C7718E" w:rsidP="00315A69">
      <w:pPr>
        <w:suppressAutoHyphens w:val="0"/>
        <w:spacing w:after="0" w:line="360" w:lineRule="auto"/>
        <w:ind w:left="720"/>
        <w:outlineLvl w:val="1"/>
        <w:rPr>
          <w:rFonts w:ascii="Times New Roman" w:eastAsia="MS Gothic" w:hAnsi="Times New Roman" w:cs="Times New Roman"/>
          <w:b/>
          <w:i/>
          <w:color w:val="auto"/>
          <w:kern w:val="0"/>
          <w:sz w:val="24"/>
          <w:szCs w:val="24"/>
          <w:lang w:eastAsia="ru-RU"/>
        </w:rPr>
      </w:pPr>
      <w:r>
        <w:rPr>
          <w:rFonts w:ascii="Times New Roman" w:eastAsia="MS Gothic" w:hAnsi="Times New Roman" w:cs="Times New Roman"/>
          <w:b/>
          <w:i/>
          <w:color w:val="auto"/>
          <w:kern w:val="0"/>
          <w:sz w:val="24"/>
          <w:szCs w:val="24"/>
          <w:lang w:eastAsia="ru-RU"/>
        </w:rPr>
        <w:t>1.2.16.</w:t>
      </w:r>
      <w:r w:rsidR="00FB2970" w:rsidRPr="00FB2970">
        <w:rPr>
          <w:rFonts w:ascii="Times New Roman" w:eastAsia="MS Gothic" w:hAnsi="Times New Roman" w:cs="Times New Roman"/>
          <w:b/>
          <w:i/>
          <w:color w:val="auto"/>
          <w:kern w:val="0"/>
          <w:sz w:val="24"/>
          <w:szCs w:val="24"/>
          <w:lang w:eastAsia="ru-RU"/>
        </w:rPr>
        <w:t xml:space="preserve"> </w:t>
      </w:r>
      <w:r w:rsidR="00315A69" w:rsidRPr="00315A69">
        <w:rPr>
          <w:rFonts w:ascii="Times New Roman" w:eastAsia="MS Gothic" w:hAnsi="Times New Roman" w:cs="Times New Roman"/>
          <w:b/>
          <w:i/>
          <w:color w:val="auto"/>
          <w:kern w:val="0"/>
          <w:sz w:val="24"/>
          <w:szCs w:val="24"/>
          <w:lang w:eastAsia="ru-RU"/>
        </w:rPr>
        <w:t>Планируемые результаты и содержание внеурочной деятельности «Мой край Оренбуржье»</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1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-извлекать информацию;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-оформлять свои мысли в устной и письменной речи с учетом своих учебных и жизненных речевых ситуаций, в том числе с применением средств ИКТ; </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sz w:val="24"/>
          <w:szCs w:val="24"/>
        </w:rPr>
        <w:t xml:space="preserve">         -перерабатывать информацию для получения необходимого результата.</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-учиться </w:t>
      </w:r>
      <w:proofErr w:type="gramStart"/>
      <w:r w:rsidRPr="00315A69">
        <w:rPr>
          <w:rFonts w:ascii="Times New Roman" w:hAnsi="Times New Roman" w:cs="Times New Roman"/>
          <w:sz w:val="24"/>
          <w:szCs w:val="24"/>
        </w:rPr>
        <w:t>критично</w:t>
      </w:r>
      <w:proofErr w:type="gramEnd"/>
      <w:r w:rsidRPr="00315A69">
        <w:rPr>
          <w:rFonts w:ascii="Times New Roman" w:hAnsi="Times New Roman" w:cs="Times New Roman"/>
          <w:sz w:val="24"/>
          <w:szCs w:val="24"/>
        </w:rPr>
        <w:t xml:space="preserve"> относиться к собственному мнению;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-понять другие позиции (взгляды, интересы).</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2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извлекать информацию;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-делать предварительный отбор источников информации для поиска нового знания;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-самостоятельно предполагать, какая информация нужна для решения предметной учебной задачи, состоящей из нескольких шагов; </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sz w:val="24"/>
          <w:szCs w:val="24"/>
        </w:rPr>
        <w:t xml:space="preserve">         -перерабатывать информацию для получения необходимого результата.</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-учиться </w:t>
      </w:r>
      <w:proofErr w:type="gramStart"/>
      <w:r w:rsidRPr="00315A69">
        <w:rPr>
          <w:rFonts w:ascii="Times New Roman" w:hAnsi="Times New Roman" w:cs="Times New Roman"/>
          <w:sz w:val="24"/>
          <w:szCs w:val="24"/>
        </w:rPr>
        <w:t>критично</w:t>
      </w:r>
      <w:proofErr w:type="gramEnd"/>
      <w:r w:rsidRPr="00315A69">
        <w:rPr>
          <w:rFonts w:ascii="Times New Roman" w:hAnsi="Times New Roman" w:cs="Times New Roman"/>
          <w:sz w:val="24"/>
          <w:szCs w:val="24"/>
        </w:rPr>
        <w:t xml:space="preserve"> относиться к собственному мнению;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-понять другие позиции (взгляды, интересы); </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3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извлекать информацию;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lastRenderedPageBreak/>
        <w:t xml:space="preserve">        - ориентироваться в своей системе знаний и осознавать необходимость нового знания;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добывать новые знания (информацию) из различных источников и разными способами;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оформлять свои мысли в устной и письменной речи с учетом своих учебных и жизненных речевых ситуаций, в том числе с применением средств ИКТ;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-договариваться с людьми, согласуя с ними свои интересы и взгляды, для того чтобы сделать что-то сообща;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-самостоятельно предполагать, какая информация нужна для решения предметной учебной задачи, состоящей из нескольких шагов; </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sz w:val="24"/>
          <w:szCs w:val="24"/>
        </w:rPr>
        <w:t xml:space="preserve">       - перерабатывать информацию для получения необходимого результата.</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-доносить свою позицию до других, владея </w:t>
      </w:r>
      <w:proofErr w:type="gramStart"/>
      <w:r w:rsidRPr="00315A69">
        <w:rPr>
          <w:rFonts w:ascii="Times New Roman" w:hAnsi="Times New Roman" w:cs="Times New Roman"/>
          <w:sz w:val="24"/>
          <w:szCs w:val="24"/>
        </w:rPr>
        <w:t>приѐмами</w:t>
      </w:r>
      <w:proofErr w:type="gramEnd"/>
      <w:r w:rsidRPr="00315A69">
        <w:rPr>
          <w:rFonts w:ascii="Times New Roman" w:hAnsi="Times New Roman" w:cs="Times New Roman"/>
          <w:sz w:val="24"/>
          <w:szCs w:val="24"/>
        </w:rPr>
        <w:t xml:space="preserve"> монологической и диалогической речи;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при необходимости отстаивать свою точку зрения, аргументируя ее;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учиться подтверждать аргументы фактами;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учиться </w:t>
      </w:r>
      <w:proofErr w:type="gramStart"/>
      <w:r w:rsidRPr="00315A69">
        <w:rPr>
          <w:rFonts w:ascii="Times New Roman" w:hAnsi="Times New Roman" w:cs="Times New Roman"/>
          <w:sz w:val="24"/>
          <w:szCs w:val="24"/>
        </w:rPr>
        <w:t>критично</w:t>
      </w:r>
      <w:proofErr w:type="gramEnd"/>
      <w:r w:rsidRPr="00315A69">
        <w:rPr>
          <w:rFonts w:ascii="Times New Roman" w:hAnsi="Times New Roman" w:cs="Times New Roman"/>
          <w:sz w:val="24"/>
          <w:szCs w:val="24"/>
        </w:rPr>
        <w:t xml:space="preserve"> относиться к собственному мнению; </w:t>
      </w:r>
    </w:p>
    <w:p w:rsidR="00315A69" w:rsidRPr="00315A69" w:rsidRDefault="00315A69" w:rsidP="00315A69">
      <w:pPr>
        <w:spacing w:after="0" w:line="360" w:lineRule="auto"/>
        <w:ind w:firstLine="709"/>
        <w:rPr>
          <w:rFonts w:ascii="Times New Roman" w:hAnsi="Times New Roman" w:cs="Times New Roman"/>
          <w:sz w:val="24"/>
          <w:szCs w:val="24"/>
        </w:rPr>
      </w:pPr>
      <w:r w:rsidRPr="00315A69">
        <w:rPr>
          <w:rFonts w:ascii="Times New Roman" w:hAnsi="Times New Roman" w:cs="Times New Roman"/>
          <w:sz w:val="24"/>
          <w:szCs w:val="24"/>
        </w:rPr>
        <w:t xml:space="preserve">       - понять другие позиции (взгляды, интересы); </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sz w:val="24"/>
          <w:szCs w:val="24"/>
        </w:rPr>
        <w:t xml:space="preserve">       - организовывать учебное взаимодействие в группе (распределять роли, договариваться друг с другом и т.д.)</w:t>
      </w:r>
    </w:p>
    <w:p w:rsidR="00315A69" w:rsidRPr="00315A69" w:rsidRDefault="00C7718E" w:rsidP="00315A69">
      <w:pPr>
        <w:suppressAutoHyphens w:val="0"/>
        <w:spacing w:after="0" w:line="360" w:lineRule="auto"/>
        <w:ind w:left="720"/>
        <w:outlineLvl w:val="1"/>
        <w:rPr>
          <w:rFonts w:ascii="Times New Roman" w:eastAsia="MS Gothic" w:hAnsi="Times New Roman" w:cs="Times New Roman"/>
          <w:b/>
          <w:i/>
          <w:color w:val="auto"/>
          <w:kern w:val="0"/>
          <w:sz w:val="24"/>
          <w:szCs w:val="24"/>
          <w:lang w:eastAsia="ru-RU"/>
        </w:rPr>
      </w:pPr>
      <w:r>
        <w:rPr>
          <w:rFonts w:ascii="Times New Roman" w:eastAsia="MS Gothic" w:hAnsi="Times New Roman" w:cs="Times New Roman"/>
          <w:b/>
          <w:i/>
          <w:color w:val="auto"/>
          <w:kern w:val="0"/>
          <w:sz w:val="24"/>
          <w:szCs w:val="24"/>
          <w:lang w:eastAsia="ru-RU"/>
        </w:rPr>
        <w:t>1.2.17.</w:t>
      </w:r>
      <w:r w:rsidR="00FB2970" w:rsidRPr="00FB2970">
        <w:rPr>
          <w:rFonts w:ascii="Times New Roman" w:eastAsia="MS Gothic" w:hAnsi="Times New Roman" w:cs="Times New Roman"/>
          <w:b/>
          <w:i/>
          <w:color w:val="auto"/>
          <w:kern w:val="0"/>
          <w:sz w:val="24"/>
          <w:szCs w:val="24"/>
          <w:lang w:eastAsia="ru-RU"/>
        </w:rPr>
        <w:t xml:space="preserve"> </w:t>
      </w:r>
      <w:r w:rsidR="00315A69" w:rsidRPr="00315A69">
        <w:rPr>
          <w:rFonts w:ascii="Times New Roman" w:eastAsia="MS Gothic" w:hAnsi="Times New Roman" w:cs="Times New Roman"/>
          <w:b/>
          <w:i/>
          <w:color w:val="auto"/>
          <w:kern w:val="0"/>
          <w:sz w:val="24"/>
          <w:szCs w:val="24"/>
          <w:lang w:eastAsia="ru-RU"/>
        </w:rPr>
        <w:t>Планируемые результаты и содержание внеурочной деятельности «Золотые ручки»</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1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iCs/>
          <w:color w:val="auto"/>
          <w:kern w:val="0"/>
          <w:sz w:val="24"/>
          <w:szCs w:val="24"/>
        </w:rPr>
        <w:t>-</w:t>
      </w:r>
      <w:r w:rsidRPr="00315A69">
        <w:rPr>
          <w:rFonts w:ascii="Times New Roman" w:eastAsia="Calibri" w:hAnsi="Times New Roman" w:cs="Times New Roman"/>
          <w:color w:val="auto"/>
          <w:kern w:val="0"/>
          <w:sz w:val="24"/>
          <w:szCs w:val="24"/>
        </w:rPr>
        <w:t xml:space="preserve"> оценивать</w:t>
      </w: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315A69">
        <w:rPr>
          <w:rFonts w:ascii="Times New Roman" w:eastAsia="Calibri" w:hAnsi="Times New Roman" w:cs="Times New Roman"/>
          <w:bCs/>
          <w:color w:val="auto"/>
          <w:kern w:val="0"/>
          <w:sz w:val="24"/>
          <w:szCs w:val="24"/>
        </w:rPr>
        <w:t>можно оценить</w:t>
      </w:r>
      <w:r w:rsidRPr="00315A69">
        <w:rPr>
          <w:rFonts w:ascii="Times New Roman" w:eastAsia="Calibri" w:hAnsi="Times New Roman" w:cs="Times New Roman"/>
          <w:color w:val="auto"/>
          <w:kern w:val="0"/>
          <w:sz w:val="24"/>
          <w:szCs w:val="24"/>
        </w:rPr>
        <w:t xml:space="preserve"> как хорошие или плохие; </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iCs/>
          <w:color w:val="auto"/>
          <w:kern w:val="0"/>
          <w:sz w:val="24"/>
          <w:szCs w:val="24"/>
        </w:rPr>
        <w:t xml:space="preserve">- под контролем учителя </w:t>
      </w:r>
      <w:r w:rsidRPr="00315A69">
        <w:rPr>
          <w:rFonts w:ascii="Times New Roman" w:eastAsia="Calibri" w:hAnsi="Times New Roman" w:cs="Times New Roman"/>
          <w:color w:val="auto"/>
          <w:kern w:val="0"/>
          <w:sz w:val="24"/>
          <w:szCs w:val="24"/>
        </w:rPr>
        <w:t>(самостоятельно) организовывать рабочее место и поддерживать порядок на нём во время работы, правильно работать ручными инструментами;</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выполнять контроль точности разметки деталей с помощью шаблона;</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учиться готовить рабочее место и выполнять </w:t>
      </w:r>
      <w:r w:rsidRPr="00315A69">
        <w:rPr>
          <w:rFonts w:ascii="Times New Roman" w:eastAsia="Calibri" w:hAnsi="Times New Roman" w:cs="Times New Roman"/>
          <w:iCs/>
          <w:color w:val="auto"/>
          <w:kern w:val="0"/>
          <w:sz w:val="24"/>
          <w:szCs w:val="24"/>
        </w:rPr>
        <w:t>практическую работу</w:t>
      </w:r>
      <w:r w:rsidRPr="00315A69">
        <w:rPr>
          <w:rFonts w:ascii="Times New Roman" w:eastAsia="Calibri" w:hAnsi="Times New Roman" w:cs="Times New Roman"/>
          <w:color w:val="auto"/>
          <w:kern w:val="0"/>
          <w:sz w:val="24"/>
          <w:szCs w:val="24"/>
        </w:rPr>
        <w:t xml:space="preserve"> по предложенному учителем плану с опорой на образцы, рисунки, схемы.</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000000"/>
          <w:kern w:val="0"/>
          <w:sz w:val="24"/>
          <w:szCs w:val="24"/>
        </w:rPr>
      </w:pPr>
      <w:r w:rsidRPr="00315A69">
        <w:rPr>
          <w:rFonts w:ascii="Times New Roman" w:eastAsia="Calibri" w:hAnsi="Times New Roman" w:cs="Times New Roman"/>
          <w:color w:val="auto"/>
          <w:kern w:val="0"/>
          <w:sz w:val="24"/>
          <w:szCs w:val="24"/>
        </w:rPr>
        <w:lastRenderedPageBreak/>
        <w:t xml:space="preserve">- </w:t>
      </w:r>
      <w:r w:rsidRPr="00315A69">
        <w:rPr>
          <w:rFonts w:ascii="Times New Roman" w:eastAsia="Calibri" w:hAnsi="Times New Roman" w:cs="Times New Roman"/>
          <w:color w:val="000000"/>
          <w:kern w:val="0"/>
          <w:sz w:val="24"/>
          <w:szCs w:val="24"/>
        </w:rPr>
        <w:t>следовать устным инструкциям, читать и зарисовывать схемы изделий; создавать изделия, пользуясь инструкционными картами и схемами;</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000000"/>
          <w:kern w:val="0"/>
          <w:sz w:val="24"/>
          <w:szCs w:val="24"/>
        </w:rPr>
        <w:t xml:space="preserve">- </w:t>
      </w:r>
      <w:r w:rsidRPr="00315A69">
        <w:rPr>
          <w:rFonts w:ascii="Times New Roman" w:eastAsia="Calibri" w:hAnsi="Times New Roman" w:cs="Times New Roman"/>
          <w:color w:val="000000"/>
          <w:kern w:val="0"/>
          <w:sz w:val="24"/>
          <w:szCs w:val="24"/>
        </w:rPr>
        <w:t>совершенствовать  коммуникативные способности и умение  работать в коллективе.</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2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iCs/>
          <w:color w:val="auto"/>
          <w:kern w:val="0"/>
          <w:sz w:val="24"/>
          <w:szCs w:val="24"/>
        </w:rPr>
        <w:t>-</w:t>
      </w:r>
      <w:r w:rsidRPr="00315A69">
        <w:rPr>
          <w:rFonts w:ascii="Times New Roman" w:eastAsia="Calibri" w:hAnsi="Times New Roman" w:cs="Times New Roman"/>
          <w:color w:val="auto"/>
          <w:kern w:val="0"/>
          <w:sz w:val="24"/>
          <w:szCs w:val="24"/>
        </w:rPr>
        <w:t xml:space="preserve"> оценивать</w:t>
      </w: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315A69">
        <w:rPr>
          <w:rFonts w:ascii="Times New Roman" w:eastAsia="Calibri" w:hAnsi="Times New Roman" w:cs="Times New Roman"/>
          <w:bCs/>
          <w:color w:val="auto"/>
          <w:kern w:val="0"/>
          <w:sz w:val="24"/>
          <w:szCs w:val="24"/>
        </w:rPr>
        <w:t>можно оценить</w:t>
      </w:r>
      <w:r w:rsidRPr="00315A69">
        <w:rPr>
          <w:rFonts w:ascii="Times New Roman" w:eastAsia="Calibri" w:hAnsi="Times New Roman" w:cs="Times New Roman"/>
          <w:color w:val="auto"/>
          <w:kern w:val="0"/>
          <w:sz w:val="24"/>
          <w:szCs w:val="24"/>
        </w:rPr>
        <w:t xml:space="preserve"> как хорошие или плохие; </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iCs/>
          <w:color w:val="auto"/>
          <w:kern w:val="0"/>
          <w:sz w:val="24"/>
          <w:szCs w:val="24"/>
        </w:rPr>
        <w:t xml:space="preserve">- под контролем учителя </w:t>
      </w:r>
      <w:r w:rsidRPr="00315A69">
        <w:rPr>
          <w:rFonts w:ascii="Times New Roman" w:eastAsia="Calibri" w:hAnsi="Times New Roman" w:cs="Times New Roman"/>
          <w:color w:val="auto"/>
          <w:kern w:val="0"/>
          <w:sz w:val="24"/>
          <w:szCs w:val="24"/>
        </w:rPr>
        <w:t>(самостоятельно) организовывать рабочее место и поддерживать порядок на нём во время работы, правильно работать ручными инструментами;</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выполнять контроль точности разметки деталей с помощью шаблона;</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учиться готовить рабочее место и выполнять </w:t>
      </w:r>
      <w:r w:rsidRPr="00315A69">
        <w:rPr>
          <w:rFonts w:ascii="Times New Roman" w:eastAsia="Calibri" w:hAnsi="Times New Roman" w:cs="Times New Roman"/>
          <w:iCs/>
          <w:color w:val="auto"/>
          <w:kern w:val="0"/>
          <w:sz w:val="24"/>
          <w:szCs w:val="24"/>
        </w:rPr>
        <w:t>практическую работу</w:t>
      </w:r>
      <w:r w:rsidRPr="00315A69">
        <w:rPr>
          <w:rFonts w:ascii="Times New Roman" w:eastAsia="Calibri" w:hAnsi="Times New Roman" w:cs="Times New Roman"/>
          <w:color w:val="auto"/>
          <w:kern w:val="0"/>
          <w:sz w:val="24"/>
          <w:szCs w:val="24"/>
        </w:rPr>
        <w:t xml:space="preserve"> по предложенному учителем плану с опорой на образцы, рисунки, схемы;</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ориентироваться в своей системе знаний: отличать новое от уже известного с помощью учителя; </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добывать новые знания: находить ответы на вопросы, используя учебник, свой жизненный опыт и информацию, полученную на уроке, в дополнительных источниках; пользоваться памятками, схемами. </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000000"/>
          <w:kern w:val="0"/>
          <w:sz w:val="24"/>
          <w:szCs w:val="24"/>
        </w:rPr>
      </w:pPr>
      <w:r w:rsidRPr="00315A69">
        <w:rPr>
          <w:rFonts w:ascii="Times New Roman" w:eastAsia="Calibri" w:hAnsi="Times New Roman" w:cs="Times New Roman"/>
          <w:color w:val="auto"/>
          <w:kern w:val="0"/>
          <w:sz w:val="24"/>
          <w:szCs w:val="24"/>
        </w:rPr>
        <w:t xml:space="preserve">- </w:t>
      </w:r>
      <w:r w:rsidRPr="00315A69">
        <w:rPr>
          <w:rFonts w:ascii="Times New Roman" w:eastAsia="Calibri" w:hAnsi="Times New Roman" w:cs="Times New Roman"/>
          <w:color w:val="000000"/>
          <w:kern w:val="0"/>
          <w:sz w:val="24"/>
          <w:szCs w:val="24"/>
        </w:rPr>
        <w:t>следовать устным инструкциям, читать и зарисовывать схемы изделий; создавать изделия, пользуясь инструкционными картами и схемами;</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000000"/>
          <w:kern w:val="0"/>
          <w:sz w:val="24"/>
          <w:szCs w:val="24"/>
        </w:rPr>
        <w:t xml:space="preserve">- </w:t>
      </w:r>
      <w:r w:rsidRPr="00315A69">
        <w:rPr>
          <w:rFonts w:ascii="Times New Roman" w:eastAsia="Calibri" w:hAnsi="Times New Roman" w:cs="Times New Roman"/>
          <w:color w:val="000000"/>
          <w:kern w:val="0"/>
          <w:sz w:val="24"/>
          <w:szCs w:val="24"/>
        </w:rPr>
        <w:t>совершенствовать  коммуникативные способности и умение  работать в коллективе;</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реализовывать творческий замысел в контексте (связи) художественно-творческой и трудовой деятельности.</w:t>
      </w:r>
    </w:p>
    <w:p w:rsidR="00315A69" w:rsidRPr="00315A69" w:rsidRDefault="00315A69" w:rsidP="00315A69">
      <w:pPr>
        <w:spacing w:after="0" w:line="360" w:lineRule="auto"/>
        <w:ind w:firstLine="709"/>
        <w:rPr>
          <w:rFonts w:ascii="Times New Roman" w:hAnsi="Times New Roman" w:cs="Times New Roman"/>
          <w:b/>
          <w:sz w:val="24"/>
          <w:szCs w:val="24"/>
          <w:u w:val="single"/>
          <w:lang w:eastAsia="ru-RU"/>
        </w:rPr>
      </w:pPr>
      <w:r w:rsidRPr="00315A69">
        <w:rPr>
          <w:rFonts w:ascii="Times New Roman" w:hAnsi="Times New Roman" w:cs="Times New Roman"/>
          <w:b/>
          <w:sz w:val="24"/>
          <w:szCs w:val="24"/>
          <w:u w:val="single"/>
          <w:lang w:eastAsia="ru-RU"/>
        </w:rPr>
        <w:t>3 класс</w:t>
      </w:r>
    </w:p>
    <w:p w:rsidR="00315A69" w:rsidRPr="00315A69" w:rsidRDefault="00315A69" w:rsidP="00315A69">
      <w:pPr>
        <w:spacing w:after="0" w:line="360" w:lineRule="auto"/>
        <w:ind w:firstLine="709"/>
        <w:rPr>
          <w:rFonts w:ascii="Times New Roman" w:hAnsi="Times New Roman" w:cs="Times New Roman"/>
          <w:b/>
          <w:sz w:val="24"/>
          <w:szCs w:val="24"/>
          <w:lang w:eastAsia="ru-RU"/>
        </w:rPr>
      </w:pPr>
      <w:r w:rsidRPr="00315A69">
        <w:rPr>
          <w:rFonts w:ascii="Times New Roman" w:hAnsi="Times New Roman" w:cs="Times New Roman"/>
          <w:b/>
          <w:sz w:val="24"/>
          <w:szCs w:val="24"/>
          <w:lang w:eastAsia="ru-RU"/>
        </w:rPr>
        <w:t>Обучающийся научится:</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iCs/>
          <w:color w:val="auto"/>
          <w:kern w:val="0"/>
          <w:sz w:val="24"/>
          <w:szCs w:val="24"/>
        </w:rPr>
        <w:t>-</w:t>
      </w:r>
      <w:r w:rsidRPr="00315A69">
        <w:rPr>
          <w:rFonts w:ascii="Times New Roman" w:eastAsia="Calibri" w:hAnsi="Times New Roman" w:cs="Times New Roman"/>
          <w:color w:val="auto"/>
          <w:kern w:val="0"/>
          <w:sz w:val="24"/>
          <w:szCs w:val="24"/>
        </w:rPr>
        <w:t xml:space="preserve"> оценивать</w:t>
      </w: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315A69">
        <w:rPr>
          <w:rFonts w:ascii="Times New Roman" w:eastAsia="Calibri" w:hAnsi="Times New Roman" w:cs="Times New Roman"/>
          <w:bCs/>
          <w:color w:val="auto"/>
          <w:kern w:val="0"/>
          <w:sz w:val="24"/>
          <w:szCs w:val="24"/>
        </w:rPr>
        <w:t>можно оценить</w:t>
      </w:r>
      <w:r w:rsidRPr="00315A69">
        <w:rPr>
          <w:rFonts w:ascii="Times New Roman" w:eastAsia="Calibri" w:hAnsi="Times New Roman" w:cs="Times New Roman"/>
          <w:color w:val="auto"/>
          <w:kern w:val="0"/>
          <w:sz w:val="24"/>
          <w:szCs w:val="24"/>
        </w:rPr>
        <w:t xml:space="preserve"> как хорошие или плохие; </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iCs/>
          <w:color w:val="auto"/>
          <w:kern w:val="0"/>
          <w:sz w:val="24"/>
          <w:szCs w:val="24"/>
        </w:rPr>
        <w:lastRenderedPageBreak/>
        <w:t xml:space="preserve">- под контролем учителя </w:t>
      </w:r>
      <w:r w:rsidRPr="00315A69">
        <w:rPr>
          <w:rFonts w:ascii="Times New Roman" w:eastAsia="Calibri" w:hAnsi="Times New Roman" w:cs="Times New Roman"/>
          <w:color w:val="auto"/>
          <w:kern w:val="0"/>
          <w:sz w:val="24"/>
          <w:szCs w:val="24"/>
        </w:rPr>
        <w:t>(самостоятельно) организовывать рабочее место и поддерживать порядок на нём во время работы, правильно работать ручными инструментами;</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выполнять контроль точности разметки деталей с помощью шаблона;</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учиться готовить рабочее место и выполнять </w:t>
      </w:r>
      <w:r w:rsidRPr="00315A69">
        <w:rPr>
          <w:rFonts w:ascii="Times New Roman" w:eastAsia="Calibri" w:hAnsi="Times New Roman" w:cs="Times New Roman"/>
          <w:iCs/>
          <w:color w:val="auto"/>
          <w:kern w:val="0"/>
          <w:sz w:val="24"/>
          <w:szCs w:val="24"/>
        </w:rPr>
        <w:t>практическую работу</w:t>
      </w:r>
      <w:r w:rsidRPr="00315A69">
        <w:rPr>
          <w:rFonts w:ascii="Times New Roman" w:eastAsia="Calibri" w:hAnsi="Times New Roman" w:cs="Times New Roman"/>
          <w:color w:val="auto"/>
          <w:kern w:val="0"/>
          <w:sz w:val="24"/>
          <w:szCs w:val="24"/>
        </w:rPr>
        <w:t xml:space="preserve"> по предложенному учителем плану с опорой на образцы, рисунки, схемы;</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ориентироваться в своей системе знаний: отличать новое от уже известного с помощью учителя; </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 xml:space="preserve">добывать новые знания: находить ответы на вопросы, используя учебник, свой жизненный опыт и информацию, полученную на уроке, в дополнительных источниках; пользоваться памятками, схемами; </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перерабатывать полученную информацию: делать выводы в результате совместной работы всего класса;</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auto"/>
          <w:kern w:val="0"/>
          <w:sz w:val="24"/>
          <w:szCs w:val="24"/>
        </w:rPr>
        <w:t xml:space="preserve">- </w:t>
      </w:r>
      <w:r w:rsidRPr="00315A69">
        <w:rPr>
          <w:rFonts w:ascii="Times New Roman" w:eastAsia="Calibri" w:hAnsi="Times New Roman" w:cs="Times New Roman"/>
          <w:color w:val="auto"/>
          <w:kern w:val="0"/>
          <w:sz w:val="24"/>
          <w:szCs w:val="24"/>
        </w:rPr>
        <w:t>перерабатывать полученную информацию: сравнивать и группировать предметы и их образы;</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iCs/>
          <w:color w:val="auto"/>
          <w:kern w:val="0"/>
          <w:sz w:val="24"/>
          <w:szCs w:val="24"/>
        </w:rPr>
        <w:t xml:space="preserve">-с помощью учителя </w:t>
      </w:r>
      <w:r w:rsidRPr="00315A69">
        <w:rPr>
          <w:rFonts w:ascii="Times New Roman" w:eastAsia="Calibri" w:hAnsi="Times New Roman" w:cs="Times New Roman"/>
          <w:color w:val="auto"/>
          <w:kern w:val="0"/>
          <w:sz w:val="24"/>
          <w:szCs w:val="24"/>
        </w:rPr>
        <w:t>(самостоятельно)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315A69" w:rsidRPr="00315A69" w:rsidRDefault="00315A69" w:rsidP="00315A69">
      <w:pPr>
        <w:suppressAutoHyphens w:val="0"/>
        <w:spacing w:after="0" w:line="360" w:lineRule="auto"/>
        <w:ind w:firstLine="709"/>
        <w:contextualSpacing/>
        <w:rPr>
          <w:rFonts w:ascii="Times New Roman" w:eastAsia="Calibri" w:hAnsi="Times New Roman" w:cs="Times New Roman"/>
          <w:b/>
          <w:color w:val="auto"/>
          <w:kern w:val="0"/>
          <w:sz w:val="24"/>
          <w:szCs w:val="24"/>
        </w:rPr>
      </w:pPr>
      <w:proofErr w:type="gramStart"/>
      <w:r w:rsidRPr="00315A69">
        <w:rPr>
          <w:rFonts w:ascii="Times New Roman" w:eastAsia="Calibri" w:hAnsi="Times New Roman" w:cs="Times New Roman"/>
          <w:b/>
          <w:color w:val="auto"/>
          <w:kern w:val="0"/>
          <w:sz w:val="24"/>
          <w:szCs w:val="24"/>
        </w:rPr>
        <w:t>Обучающийся</w:t>
      </w:r>
      <w:proofErr w:type="gramEnd"/>
      <w:r w:rsidRPr="00315A69">
        <w:rPr>
          <w:rFonts w:ascii="Times New Roman" w:eastAsia="Calibri" w:hAnsi="Times New Roman" w:cs="Times New Roman"/>
          <w:b/>
          <w:color w:val="auto"/>
          <w:kern w:val="0"/>
          <w:sz w:val="24"/>
          <w:szCs w:val="24"/>
        </w:rPr>
        <w:t xml:space="preserve"> получит возможность научиться:</w:t>
      </w:r>
    </w:p>
    <w:p w:rsidR="00315A69" w:rsidRPr="00315A69" w:rsidRDefault="00315A69" w:rsidP="00315A69">
      <w:pPr>
        <w:suppressAutoHyphens w:val="0"/>
        <w:spacing w:after="0" w:line="360" w:lineRule="auto"/>
        <w:ind w:firstLine="709"/>
        <w:rPr>
          <w:rFonts w:ascii="Times New Roman" w:eastAsia="Calibri" w:hAnsi="Times New Roman" w:cs="Times New Roman"/>
          <w:color w:val="000000"/>
          <w:kern w:val="0"/>
          <w:sz w:val="24"/>
          <w:szCs w:val="24"/>
        </w:rPr>
      </w:pPr>
      <w:r w:rsidRPr="00315A69">
        <w:rPr>
          <w:rFonts w:ascii="Times New Roman" w:eastAsia="Calibri" w:hAnsi="Times New Roman" w:cs="Times New Roman"/>
          <w:color w:val="auto"/>
          <w:kern w:val="0"/>
          <w:sz w:val="24"/>
          <w:szCs w:val="24"/>
        </w:rPr>
        <w:t xml:space="preserve">- </w:t>
      </w:r>
      <w:r w:rsidRPr="00315A69">
        <w:rPr>
          <w:rFonts w:ascii="Times New Roman" w:eastAsia="Calibri" w:hAnsi="Times New Roman" w:cs="Times New Roman"/>
          <w:color w:val="000000"/>
          <w:kern w:val="0"/>
          <w:sz w:val="24"/>
          <w:szCs w:val="24"/>
        </w:rPr>
        <w:t>следовать устным инструкциям, читать и зарисовывать схемы изделий; создавать изделия, пользуясь инструкционными картами и схемами;</w:t>
      </w:r>
    </w:p>
    <w:p w:rsidR="00315A69" w:rsidRPr="00315A69" w:rsidRDefault="00315A69" w:rsidP="00315A69">
      <w:pPr>
        <w:suppressAutoHyphens w:val="0"/>
        <w:spacing w:after="0" w:line="360" w:lineRule="auto"/>
        <w:ind w:firstLine="709"/>
        <w:rPr>
          <w:rFonts w:ascii="Times New Roman" w:eastAsia="Calibri" w:hAnsi="Times New Roman" w:cs="Times New Roman"/>
          <w:b/>
          <w:color w:val="auto"/>
          <w:kern w:val="0"/>
          <w:sz w:val="24"/>
          <w:szCs w:val="24"/>
        </w:rPr>
      </w:pPr>
      <w:r w:rsidRPr="00315A69">
        <w:rPr>
          <w:rFonts w:ascii="Times New Roman" w:eastAsia="Calibri" w:hAnsi="Times New Roman" w:cs="Times New Roman"/>
          <w:b/>
          <w:color w:val="000000"/>
          <w:kern w:val="0"/>
          <w:sz w:val="24"/>
          <w:szCs w:val="24"/>
        </w:rPr>
        <w:t xml:space="preserve">- </w:t>
      </w:r>
      <w:r w:rsidRPr="00315A69">
        <w:rPr>
          <w:rFonts w:ascii="Times New Roman" w:eastAsia="Calibri" w:hAnsi="Times New Roman" w:cs="Times New Roman"/>
          <w:color w:val="000000"/>
          <w:kern w:val="0"/>
          <w:sz w:val="24"/>
          <w:szCs w:val="24"/>
        </w:rPr>
        <w:t>совершенствовать  коммуникативные способности и умение  работать в коллективе;</w:t>
      </w:r>
    </w:p>
    <w:p w:rsidR="00315A69" w:rsidRPr="00315A69" w:rsidRDefault="00315A69" w:rsidP="00315A69">
      <w:pPr>
        <w:suppressAutoHyphens w:val="0"/>
        <w:spacing w:after="0" w:line="360" w:lineRule="auto"/>
        <w:ind w:firstLine="709"/>
        <w:rPr>
          <w:rFonts w:ascii="Times New Roman" w:eastAsia="Calibri" w:hAnsi="Times New Roman" w:cs="Times New Roman"/>
          <w:color w:val="auto"/>
          <w:kern w:val="0"/>
          <w:sz w:val="24"/>
          <w:szCs w:val="24"/>
        </w:rPr>
      </w:pPr>
      <w:r w:rsidRPr="00315A69">
        <w:rPr>
          <w:rFonts w:ascii="Times New Roman" w:eastAsia="Calibri" w:hAnsi="Times New Roman" w:cs="Times New Roman"/>
          <w:color w:val="auto"/>
          <w:kern w:val="0"/>
          <w:sz w:val="24"/>
          <w:szCs w:val="24"/>
        </w:rPr>
        <w:t>- реализовывать творческий замысел в контексте (связи) художественно-творческой и трудовой деятельности.</w:t>
      </w:r>
    </w:p>
    <w:p w:rsidR="00C12716" w:rsidRPr="00D670B2" w:rsidRDefault="00C12716" w:rsidP="00C12716">
      <w:pPr>
        <w:tabs>
          <w:tab w:val="left" w:pos="1080"/>
        </w:tabs>
        <w:autoSpaceDE w:val="0"/>
        <w:spacing w:after="0" w:line="360" w:lineRule="auto"/>
        <w:ind w:left="720"/>
        <w:jc w:val="both"/>
        <w:rPr>
          <w:rFonts w:ascii="Times New Roman" w:hAnsi="Times New Roman" w:cs="Times New Roman"/>
          <w:b/>
          <w:bCs/>
          <w:color w:val="000000"/>
          <w:kern w:val="28"/>
          <w:sz w:val="24"/>
          <w:szCs w:val="24"/>
        </w:rPr>
      </w:pPr>
    </w:p>
    <w:p w:rsidR="00D670B2" w:rsidRPr="00D670B2" w:rsidRDefault="00C7718E" w:rsidP="00D670B2">
      <w:pPr>
        <w:tabs>
          <w:tab w:val="left" w:pos="1080"/>
        </w:tabs>
        <w:autoSpaceDE w:val="0"/>
        <w:spacing w:after="0" w:line="360" w:lineRule="auto"/>
        <w:jc w:val="both"/>
        <w:rPr>
          <w:rFonts w:ascii="Times New Roman" w:hAnsi="Times New Roman" w:cs="Times New Roman"/>
          <w:kern w:val="28"/>
          <w:sz w:val="24"/>
          <w:szCs w:val="24"/>
        </w:rPr>
      </w:pPr>
      <w:r>
        <w:rPr>
          <w:rFonts w:ascii="Times New Roman" w:hAnsi="Times New Roman" w:cs="Times New Roman"/>
          <w:b/>
          <w:bCs/>
          <w:sz w:val="24"/>
          <w:szCs w:val="24"/>
        </w:rPr>
        <w:t>1.2.18.</w:t>
      </w:r>
      <w:r w:rsidR="00FB2970">
        <w:rPr>
          <w:rFonts w:ascii="Times New Roman" w:hAnsi="Times New Roman" w:cs="Times New Roman"/>
          <w:b/>
          <w:bCs/>
          <w:sz w:val="24"/>
          <w:szCs w:val="24"/>
        </w:rPr>
        <w:t xml:space="preserve"> </w:t>
      </w:r>
      <w:r w:rsidR="00D670B2" w:rsidRPr="00D670B2">
        <w:rPr>
          <w:rFonts w:ascii="Times New Roman" w:hAnsi="Times New Roman" w:cs="Times New Roman"/>
          <w:b/>
          <w:bCs/>
          <w:sz w:val="24"/>
          <w:szCs w:val="24"/>
        </w:rPr>
        <w:t xml:space="preserve">Результаты освоения коррекционно-развивающей области </w:t>
      </w:r>
      <w:r w:rsidR="00D670B2" w:rsidRPr="00D670B2">
        <w:rPr>
          <w:rFonts w:ascii="Times New Roman" w:hAnsi="Times New Roman" w:cs="Times New Roman"/>
          <w:b/>
          <w:bCs/>
          <w:sz w:val="24"/>
          <w:szCs w:val="24"/>
        </w:rPr>
        <w:br/>
      </w:r>
      <w:r w:rsidR="00D670B2" w:rsidRPr="00D670B2">
        <w:rPr>
          <w:rFonts w:ascii="Times New Roman" w:hAnsi="Times New Roman" w:cs="Times New Roman"/>
          <w:b/>
          <w:sz w:val="24"/>
          <w:szCs w:val="24"/>
        </w:rPr>
        <w:t xml:space="preserve">адаптированной основной общеобразовательной программы </w:t>
      </w:r>
      <w:r w:rsidR="00D670B2" w:rsidRPr="00D670B2">
        <w:rPr>
          <w:rFonts w:ascii="Times New Roman" w:hAnsi="Times New Roman" w:cs="Times New Roman"/>
          <w:b/>
          <w:sz w:val="24"/>
          <w:szCs w:val="24"/>
        </w:rPr>
        <w:br/>
        <w:t>начального общего образования</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Результаты освоения </w:t>
      </w:r>
      <w:r w:rsidRPr="00D670B2">
        <w:rPr>
          <w:rFonts w:ascii="Times New Roman" w:hAnsi="Times New Roman" w:cs="Times New Roman"/>
          <w:b/>
          <w:bCs/>
          <w:i/>
          <w:sz w:val="24"/>
          <w:szCs w:val="24"/>
        </w:rPr>
        <w:t>коррекционно-развивающей области</w:t>
      </w:r>
      <w:r w:rsidRPr="00D670B2">
        <w:rPr>
          <w:rFonts w:ascii="Times New Roman" w:hAnsi="Times New Roman" w:cs="Times New Roman"/>
          <w:b/>
          <w:bCs/>
          <w:sz w:val="24"/>
          <w:szCs w:val="24"/>
        </w:rPr>
        <w:t xml:space="preserve"> </w:t>
      </w:r>
      <w:r w:rsidRPr="00D670B2">
        <w:rPr>
          <w:rFonts w:ascii="Times New Roman" w:hAnsi="Times New Roman" w:cs="Times New Roman"/>
          <w:sz w:val="24"/>
          <w:szCs w:val="24"/>
        </w:rPr>
        <w:t xml:space="preserve">АООП НОО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 xml:space="preserve"> с ЗПР </w:t>
      </w:r>
      <w:r w:rsidR="00B607CD">
        <w:rPr>
          <w:rFonts w:ascii="Times New Roman" w:hAnsi="Times New Roman" w:cs="Times New Roman"/>
          <w:sz w:val="24"/>
          <w:szCs w:val="24"/>
        </w:rPr>
        <w:t>отражают</w:t>
      </w:r>
      <w:r w:rsidRPr="00D670B2">
        <w:rPr>
          <w:rFonts w:ascii="Times New Roman" w:hAnsi="Times New Roman" w:cs="Times New Roman"/>
          <w:sz w:val="24"/>
          <w:szCs w:val="24"/>
        </w:rPr>
        <w:t xml:space="preserve">: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
          <w:bCs/>
          <w:i/>
          <w:kern w:val="2"/>
          <w:sz w:val="24"/>
          <w:szCs w:val="24"/>
        </w:rPr>
        <w:t>Корре</w:t>
      </w:r>
      <w:r w:rsidR="00B607CD">
        <w:rPr>
          <w:rFonts w:ascii="Times New Roman" w:hAnsi="Times New Roman" w:cs="Times New Roman"/>
          <w:b/>
          <w:bCs/>
          <w:i/>
          <w:kern w:val="2"/>
          <w:sz w:val="24"/>
          <w:szCs w:val="24"/>
        </w:rPr>
        <w:t>к</w:t>
      </w:r>
      <w:r w:rsidRPr="00D670B2">
        <w:rPr>
          <w:rFonts w:ascii="Times New Roman" w:hAnsi="Times New Roman" w:cs="Times New Roman"/>
          <w:b/>
          <w:bCs/>
          <w:i/>
          <w:kern w:val="2"/>
          <w:sz w:val="24"/>
          <w:szCs w:val="24"/>
        </w:rPr>
        <w:t>ционный курс</w:t>
      </w:r>
      <w:r w:rsidRPr="00D670B2">
        <w:rPr>
          <w:rFonts w:ascii="Times New Roman" w:hAnsi="Times New Roman" w:cs="Times New Roman"/>
          <w:b/>
          <w:bCs/>
          <w:kern w:val="2"/>
          <w:sz w:val="24"/>
          <w:szCs w:val="24"/>
        </w:rPr>
        <w:t xml:space="preserve"> «</w:t>
      </w:r>
      <w:r w:rsidRPr="00D670B2">
        <w:rPr>
          <w:rFonts w:ascii="Times New Roman" w:hAnsi="Times New Roman" w:cs="Times New Roman"/>
          <w:b/>
          <w:bCs/>
          <w:i/>
          <w:iCs/>
          <w:kern w:val="2"/>
          <w:sz w:val="24"/>
          <w:szCs w:val="24"/>
        </w:rPr>
        <w:t>Ритмика</w:t>
      </w:r>
      <w:r w:rsidRPr="00D670B2">
        <w:rPr>
          <w:rFonts w:ascii="Times New Roman" w:hAnsi="Times New Roman" w:cs="Times New Roman"/>
          <w:b/>
          <w:bCs/>
          <w:kern w:val="2"/>
          <w:sz w:val="24"/>
          <w:szCs w:val="24"/>
        </w:rPr>
        <w:t>»</w:t>
      </w:r>
      <w:r w:rsidRPr="00D670B2">
        <w:rPr>
          <w:rFonts w:ascii="Times New Roman" w:hAnsi="Times New Roman" w:cs="Times New Roman"/>
          <w:b/>
          <w:bCs/>
          <w:i/>
          <w:iCs/>
          <w:kern w:val="2"/>
          <w:sz w:val="24"/>
          <w:szCs w:val="24"/>
        </w:rPr>
        <w:t xml:space="preserve">: </w:t>
      </w:r>
      <w:r w:rsidRPr="00D670B2">
        <w:rPr>
          <w:rFonts w:ascii="Times New Roman" w:hAnsi="Times New Roman" w:cs="Times New Roman"/>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w:t>
      </w:r>
      <w:r w:rsidRPr="00D670B2">
        <w:rPr>
          <w:rFonts w:ascii="Times New Roman" w:hAnsi="Times New Roman" w:cs="Times New Roman"/>
          <w:sz w:val="24"/>
          <w:szCs w:val="24"/>
        </w:rPr>
        <w:lastRenderedPageBreak/>
        <w:t xml:space="preserve">усилий; овладение специальными </w:t>
      </w:r>
      <w:proofErr w:type="gramStart"/>
      <w:r w:rsidRPr="00D670B2">
        <w:rPr>
          <w:rFonts w:ascii="Times New Roman" w:hAnsi="Times New Roman" w:cs="Times New Roman"/>
          <w:sz w:val="24"/>
          <w:szCs w:val="24"/>
        </w:rPr>
        <w:t>ритмическими упражнениями</w:t>
      </w:r>
      <w:proofErr w:type="gramEnd"/>
      <w:r w:rsidRPr="00D670B2">
        <w:rPr>
          <w:rFonts w:ascii="Times New Roman" w:hAnsi="Times New Roman" w:cs="Times New Roman"/>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D670B2" w:rsidRPr="00D670B2" w:rsidRDefault="00C7718E" w:rsidP="00D670B2">
      <w:pPr>
        <w:spacing w:after="0" w:line="360" w:lineRule="auto"/>
        <w:ind w:firstLine="709"/>
        <w:jc w:val="both"/>
        <w:rPr>
          <w:rFonts w:ascii="Times New Roman" w:hAnsi="Times New Roman" w:cs="Times New Roman"/>
          <w:b/>
          <w:bCs/>
          <w:kern w:val="2"/>
          <w:sz w:val="24"/>
          <w:szCs w:val="24"/>
        </w:rPr>
      </w:pPr>
      <w:r>
        <w:rPr>
          <w:rFonts w:ascii="Times New Roman" w:hAnsi="Times New Roman" w:cs="Times New Roman"/>
          <w:b/>
          <w:bCs/>
          <w:i/>
          <w:kern w:val="2"/>
          <w:sz w:val="24"/>
          <w:szCs w:val="24"/>
        </w:rPr>
        <w:t>1.2.19.</w:t>
      </w:r>
      <w:r w:rsidR="00FB2970">
        <w:rPr>
          <w:rFonts w:ascii="Times New Roman" w:hAnsi="Times New Roman" w:cs="Times New Roman"/>
          <w:b/>
          <w:bCs/>
          <w:i/>
          <w:kern w:val="2"/>
          <w:sz w:val="24"/>
          <w:szCs w:val="24"/>
        </w:rPr>
        <w:t xml:space="preserve"> </w:t>
      </w:r>
      <w:r w:rsidR="00D670B2" w:rsidRPr="00D670B2">
        <w:rPr>
          <w:rFonts w:ascii="Times New Roman" w:hAnsi="Times New Roman" w:cs="Times New Roman"/>
          <w:b/>
          <w:bCs/>
          <w:i/>
          <w:kern w:val="2"/>
          <w:sz w:val="24"/>
          <w:szCs w:val="24"/>
        </w:rPr>
        <w:t>Коррекционный курс «</w:t>
      </w:r>
      <w:r w:rsidR="00D670B2" w:rsidRPr="00D670B2">
        <w:rPr>
          <w:rFonts w:ascii="Times New Roman" w:hAnsi="Times New Roman" w:cs="Times New Roman"/>
          <w:b/>
          <w:i/>
          <w:sz w:val="24"/>
          <w:szCs w:val="24"/>
        </w:rPr>
        <w:t>Коррекционно-развивающие занятия</w:t>
      </w:r>
      <w:r w:rsidR="00D670B2" w:rsidRPr="00D670B2">
        <w:rPr>
          <w:rFonts w:ascii="Times New Roman" w:hAnsi="Times New Roman" w:cs="Times New Roman"/>
          <w:b/>
          <w:bCs/>
          <w:kern w:val="2"/>
          <w:sz w:val="24"/>
          <w:szCs w:val="24"/>
        </w:rPr>
        <w:t>»</w:t>
      </w:r>
    </w:p>
    <w:p w:rsidR="00D670B2" w:rsidRPr="00D670B2" w:rsidRDefault="00D670B2" w:rsidP="00D670B2">
      <w:pPr>
        <w:spacing w:after="0" w:line="360" w:lineRule="auto"/>
        <w:ind w:firstLine="709"/>
        <w:jc w:val="both"/>
        <w:rPr>
          <w:rFonts w:ascii="Times New Roman" w:hAnsi="Times New Roman" w:cs="Times New Roman"/>
          <w:sz w:val="24"/>
          <w:szCs w:val="24"/>
        </w:rPr>
      </w:pPr>
      <w:proofErr w:type="spellStart"/>
      <w:r w:rsidRPr="00D670B2">
        <w:rPr>
          <w:rFonts w:ascii="Times New Roman" w:hAnsi="Times New Roman" w:cs="Times New Roman"/>
          <w:b/>
          <w:i/>
          <w:sz w:val="24"/>
          <w:szCs w:val="24"/>
        </w:rPr>
        <w:t>Психокоррекционные</w:t>
      </w:r>
      <w:proofErr w:type="spellEnd"/>
      <w:r w:rsidRPr="00D670B2">
        <w:rPr>
          <w:rFonts w:ascii="Times New Roman" w:hAnsi="Times New Roman" w:cs="Times New Roman"/>
          <w:b/>
          <w:i/>
          <w:sz w:val="24"/>
          <w:szCs w:val="24"/>
        </w:rPr>
        <w:t xml:space="preserve"> занятия: </w:t>
      </w:r>
      <w:r w:rsidRPr="00D670B2">
        <w:rPr>
          <w:rFonts w:ascii="Times New Roman" w:hAnsi="Times New Roman" w:cs="Times New Roman"/>
          <w:sz w:val="24"/>
          <w:szCs w:val="24"/>
        </w:rPr>
        <w:t xml:space="preserve">формирование учебной мотивации, стимуляция </w:t>
      </w:r>
      <w:proofErr w:type="spellStart"/>
      <w:r w:rsidRPr="00D670B2">
        <w:rPr>
          <w:rFonts w:ascii="Times New Roman" w:hAnsi="Times New Roman" w:cs="Times New Roman"/>
          <w:sz w:val="24"/>
          <w:szCs w:val="24"/>
        </w:rPr>
        <w:t>сенсорно-перцептивных</w:t>
      </w:r>
      <w:proofErr w:type="spellEnd"/>
      <w:r w:rsidRPr="00D670B2">
        <w:rPr>
          <w:rFonts w:ascii="Times New Roman" w:hAnsi="Times New Roman" w:cs="Times New Roman"/>
          <w:sz w:val="24"/>
          <w:szCs w:val="24"/>
        </w:rPr>
        <w:t xml:space="preserve">, </w:t>
      </w:r>
      <w:proofErr w:type="spellStart"/>
      <w:r w:rsidRPr="00D670B2">
        <w:rPr>
          <w:rFonts w:ascii="Times New Roman" w:hAnsi="Times New Roman" w:cs="Times New Roman"/>
          <w:sz w:val="24"/>
          <w:szCs w:val="24"/>
        </w:rPr>
        <w:t>мнемических</w:t>
      </w:r>
      <w:proofErr w:type="spellEnd"/>
      <w:r w:rsidRPr="00D670B2">
        <w:rPr>
          <w:rFonts w:ascii="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D670B2">
        <w:rPr>
          <w:rFonts w:ascii="Times New Roman" w:hAnsi="Times New Roman" w:cs="Times New Roman"/>
          <w:sz w:val="24"/>
          <w:szCs w:val="24"/>
        </w:rPr>
        <w:t>эмпатии</w:t>
      </w:r>
      <w:proofErr w:type="spellEnd"/>
      <w:r w:rsidRPr="00D670B2">
        <w:rPr>
          <w:rFonts w:ascii="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D670B2" w:rsidRPr="00D670B2" w:rsidRDefault="00D670B2" w:rsidP="00D670B2">
      <w:pPr>
        <w:tabs>
          <w:tab w:val="left" w:pos="1080"/>
        </w:tabs>
        <w:autoSpaceDE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D670B2" w:rsidRPr="00D670B2" w:rsidRDefault="00FB2970" w:rsidP="00D670B2">
      <w:pPr>
        <w:spacing w:before="120" w:after="120" w:line="360" w:lineRule="auto"/>
        <w:jc w:val="both"/>
        <w:outlineLvl w:val="2"/>
        <w:rPr>
          <w:rFonts w:ascii="Times New Roman" w:hAnsi="Times New Roman" w:cs="Times New Roman"/>
          <w:b/>
          <w:color w:val="auto"/>
          <w:sz w:val="24"/>
          <w:szCs w:val="24"/>
        </w:rPr>
      </w:pPr>
      <w:bookmarkStart w:id="4" w:name="_Toc415833127"/>
      <w:r>
        <w:rPr>
          <w:rFonts w:ascii="Times New Roman" w:hAnsi="Times New Roman" w:cs="Times New Roman"/>
          <w:b/>
          <w:color w:val="auto"/>
          <w:sz w:val="24"/>
          <w:szCs w:val="24"/>
        </w:rPr>
        <w:t xml:space="preserve">1.3. </w:t>
      </w:r>
      <w:r w:rsidR="00D670B2" w:rsidRPr="00D670B2">
        <w:rPr>
          <w:rFonts w:ascii="Times New Roman" w:hAnsi="Times New Roman" w:cs="Times New Roman"/>
          <w:b/>
          <w:color w:val="auto"/>
          <w:spacing w:val="2"/>
          <w:sz w:val="24"/>
          <w:szCs w:val="24"/>
        </w:rPr>
        <w:t xml:space="preserve">Система оценки достижения обучающимися </w:t>
      </w:r>
      <w:r w:rsidR="00D670B2" w:rsidRPr="00D670B2">
        <w:rPr>
          <w:rFonts w:ascii="Times New Roman" w:hAnsi="Times New Roman" w:cs="Times New Roman"/>
          <w:b/>
          <w:color w:val="auto"/>
          <w:spacing w:val="2"/>
          <w:sz w:val="24"/>
          <w:szCs w:val="24"/>
        </w:rPr>
        <w:br/>
        <w:t xml:space="preserve">с </w:t>
      </w:r>
      <w:r w:rsidR="00D670B2" w:rsidRPr="00D670B2">
        <w:rPr>
          <w:rFonts w:ascii="Times New Roman" w:hAnsi="Times New Roman" w:cs="Times New Roman"/>
          <w:b/>
          <w:sz w:val="24"/>
          <w:szCs w:val="24"/>
        </w:rPr>
        <w:t xml:space="preserve">задержкой психического </w:t>
      </w:r>
      <w:proofErr w:type="gramStart"/>
      <w:r w:rsidR="00D670B2" w:rsidRPr="00D670B2">
        <w:rPr>
          <w:rFonts w:ascii="Times New Roman" w:hAnsi="Times New Roman" w:cs="Times New Roman"/>
          <w:b/>
          <w:sz w:val="24"/>
          <w:szCs w:val="24"/>
        </w:rPr>
        <w:t>развития</w:t>
      </w:r>
      <w:r w:rsidR="00D670B2" w:rsidRPr="00D670B2">
        <w:rPr>
          <w:rFonts w:ascii="Times New Roman" w:hAnsi="Times New Roman" w:cs="Times New Roman"/>
          <w:b/>
          <w:color w:val="auto"/>
          <w:spacing w:val="2"/>
          <w:sz w:val="24"/>
          <w:szCs w:val="24"/>
        </w:rPr>
        <w:t xml:space="preserve"> планируемых результатов освоения </w:t>
      </w:r>
      <w:r w:rsidR="00D670B2" w:rsidRPr="00D670B2">
        <w:rPr>
          <w:rFonts w:ascii="Times New Roman" w:hAnsi="Times New Roman" w:cs="Times New Roman"/>
          <w:b/>
          <w:sz w:val="24"/>
          <w:szCs w:val="24"/>
        </w:rPr>
        <w:t xml:space="preserve">адаптированной основной общеобразовательной программы </w:t>
      </w:r>
      <w:r w:rsidR="00D670B2" w:rsidRPr="00D670B2">
        <w:rPr>
          <w:rFonts w:ascii="Times New Roman" w:hAnsi="Times New Roman" w:cs="Times New Roman"/>
          <w:b/>
          <w:sz w:val="24"/>
          <w:szCs w:val="24"/>
        </w:rPr>
        <w:br/>
        <w:t>начального общего образования</w:t>
      </w:r>
      <w:bookmarkEnd w:id="4"/>
      <w:proofErr w:type="gramEnd"/>
    </w:p>
    <w:p w:rsidR="00D670B2" w:rsidRPr="00D670B2" w:rsidRDefault="00D670B2" w:rsidP="00D670B2">
      <w:pPr>
        <w:pStyle w:val="aff0"/>
        <w:ind w:firstLine="709"/>
        <w:rPr>
          <w:caps w:val="0"/>
          <w:sz w:val="24"/>
          <w:szCs w:val="24"/>
        </w:rPr>
      </w:pPr>
      <w:r w:rsidRPr="00D670B2">
        <w:rPr>
          <w:caps w:val="0"/>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w:t>
      </w:r>
      <w:proofErr w:type="gramStart"/>
      <w:r w:rsidRPr="00D670B2">
        <w:rPr>
          <w:caps w:val="0"/>
          <w:sz w:val="24"/>
          <w:szCs w:val="24"/>
        </w:rPr>
        <w:t>деятельность</w:t>
      </w:r>
      <w:proofErr w:type="gramEnd"/>
      <w:r w:rsidRPr="00D670B2">
        <w:rPr>
          <w:caps w:val="0"/>
          <w:sz w:val="24"/>
          <w:szCs w:val="24"/>
        </w:rPr>
        <w:t xml:space="preserve"> как педагогов, так и обучающихся и их родителей (законных представителей).</w:t>
      </w:r>
    </w:p>
    <w:p w:rsidR="00D670B2" w:rsidRPr="00D670B2" w:rsidRDefault="00D670B2" w:rsidP="00D670B2">
      <w:pPr>
        <w:pStyle w:val="aff0"/>
        <w:ind w:firstLine="709"/>
        <w:rPr>
          <w:sz w:val="24"/>
          <w:szCs w:val="24"/>
        </w:rPr>
      </w:pPr>
      <w:r w:rsidRPr="00D670B2">
        <w:rPr>
          <w:caps w:val="0"/>
          <w:sz w:val="24"/>
          <w:szCs w:val="24"/>
        </w:rPr>
        <w:t xml:space="preserve">В соответствии с ФГОС НОО </w:t>
      </w:r>
      <w:proofErr w:type="gramStart"/>
      <w:r w:rsidRPr="00D670B2">
        <w:rPr>
          <w:caps w:val="0"/>
          <w:sz w:val="24"/>
          <w:szCs w:val="24"/>
        </w:rPr>
        <w:t>обучающихся</w:t>
      </w:r>
      <w:proofErr w:type="gramEnd"/>
      <w:r w:rsidRPr="00D670B2">
        <w:rPr>
          <w:caps w:val="0"/>
          <w:sz w:val="24"/>
          <w:szCs w:val="24"/>
        </w:rPr>
        <w:t xml:space="preserve"> с ОВЗ основным</w:t>
      </w:r>
      <w:r w:rsidRPr="00D670B2">
        <w:rPr>
          <w:rStyle w:val="210"/>
          <w:sz w:val="24"/>
          <w:szCs w:val="24"/>
        </w:rPr>
        <w:t xml:space="preserve"> </w:t>
      </w:r>
      <w:r w:rsidRPr="00D670B2">
        <w:rPr>
          <w:rStyle w:val="210"/>
          <w:caps w:val="0"/>
          <w:sz w:val="24"/>
          <w:szCs w:val="24"/>
        </w:rPr>
        <w:t>объектом</w:t>
      </w:r>
      <w:r w:rsidRPr="00D670B2">
        <w:rPr>
          <w:caps w:val="0"/>
          <w:sz w:val="24"/>
          <w:szCs w:val="24"/>
        </w:rPr>
        <w:t xml:space="preserve"> системы оценки, её</w:t>
      </w:r>
      <w:r w:rsidRPr="00D670B2">
        <w:rPr>
          <w:rStyle w:val="210"/>
          <w:sz w:val="24"/>
          <w:szCs w:val="24"/>
        </w:rPr>
        <w:t xml:space="preserve"> </w:t>
      </w:r>
      <w:r w:rsidRPr="00D670B2">
        <w:rPr>
          <w:rStyle w:val="210"/>
          <w:caps w:val="0"/>
          <w:sz w:val="24"/>
          <w:szCs w:val="24"/>
        </w:rPr>
        <w:t xml:space="preserve">содержательной и </w:t>
      </w:r>
      <w:proofErr w:type="spellStart"/>
      <w:r w:rsidRPr="00D670B2">
        <w:rPr>
          <w:rStyle w:val="210"/>
          <w:caps w:val="0"/>
          <w:sz w:val="24"/>
          <w:szCs w:val="24"/>
        </w:rPr>
        <w:t>критериальной</w:t>
      </w:r>
      <w:proofErr w:type="spellEnd"/>
      <w:r w:rsidRPr="00D670B2">
        <w:rPr>
          <w:rStyle w:val="210"/>
          <w:caps w:val="0"/>
          <w:sz w:val="24"/>
          <w:szCs w:val="24"/>
        </w:rPr>
        <w:t xml:space="preserve"> базой выступают планируемые результаты</w:t>
      </w:r>
      <w:r w:rsidRPr="00D670B2">
        <w:rPr>
          <w:caps w:val="0"/>
          <w:sz w:val="24"/>
          <w:szCs w:val="24"/>
        </w:rPr>
        <w:t xml:space="preserve"> освоения обучающимися АООП НОО.</w:t>
      </w:r>
    </w:p>
    <w:p w:rsidR="00D670B2" w:rsidRPr="00D670B2" w:rsidRDefault="00D670B2" w:rsidP="00D670B2">
      <w:pPr>
        <w:pStyle w:val="aff0"/>
        <w:ind w:firstLine="709"/>
        <w:rPr>
          <w:sz w:val="24"/>
          <w:szCs w:val="24"/>
        </w:rPr>
      </w:pPr>
      <w:r w:rsidRPr="00D670B2">
        <w:rPr>
          <w:caps w:val="0"/>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r w:rsidRPr="00D670B2">
        <w:rPr>
          <w:caps w:val="0"/>
          <w:sz w:val="24"/>
          <w:szCs w:val="24"/>
        </w:rPr>
        <w:lastRenderedPageBreak/>
        <w:t>основными</w:t>
      </w:r>
      <w:r w:rsidRPr="00D670B2">
        <w:rPr>
          <w:rStyle w:val="210"/>
          <w:sz w:val="24"/>
          <w:szCs w:val="24"/>
        </w:rPr>
        <w:t xml:space="preserve"> </w:t>
      </w:r>
      <w:r w:rsidRPr="00D670B2">
        <w:rPr>
          <w:rStyle w:val="210"/>
          <w:caps w:val="0"/>
          <w:sz w:val="24"/>
          <w:szCs w:val="24"/>
        </w:rPr>
        <w:t>функциями</w:t>
      </w:r>
      <w:r w:rsidRPr="00D670B2">
        <w:rPr>
          <w:caps w:val="0"/>
          <w:sz w:val="24"/>
          <w:szCs w:val="24"/>
        </w:rPr>
        <w:t xml:space="preserve"> являются</w:t>
      </w:r>
      <w:r w:rsidRPr="00D670B2">
        <w:rPr>
          <w:rStyle w:val="200"/>
          <w:b w:val="0"/>
          <w:bCs w:val="0"/>
          <w:sz w:val="24"/>
          <w:szCs w:val="24"/>
        </w:rPr>
        <w:t xml:space="preserve"> </w:t>
      </w:r>
      <w:r w:rsidRPr="00D670B2">
        <w:rPr>
          <w:rStyle w:val="200"/>
          <w:b w:val="0"/>
          <w:bCs w:val="0"/>
          <w:caps w:val="0"/>
          <w:sz w:val="24"/>
          <w:szCs w:val="24"/>
        </w:rPr>
        <w:t>ориентация образовательного процесса</w:t>
      </w:r>
      <w:r w:rsidRPr="00D670B2">
        <w:rPr>
          <w:caps w:val="0"/>
          <w:sz w:val="24"/>
          <w:szCs w:val="24"/>
        </w:rPr>
        <w:t xml:space="preserve"> на достижение планируемых результатов освоения АООП НОО и обеспечение эффективной</w:t>
      </w:r>
      <w:r w:rsidRPr="00D670B2">
        <w:rPr>
          <w:rStyle w:val="200"/>
          <w:b w:val="0"/>
          <w:bCs w:val="0"/>
          <w:sz w:val="24"/>
          <w:szCs w:val="24"/>
        </w:rPr>
        <w:t xml:space="preserve"> </w:t>
      </w:r>
      <w:r w:rsidRPr="00D670B2">
        <w:rPr>
          <w:rStyle w:val="200"/>
          <w:b w:val="0"/>
          <w:bCs w:val="0"/>
          <w:caps w:val="0"/>
          <w:sz w:val="24"/>
          <w:szCs w:val="24"/>
        </w:rPr>
        <w:t>обратной связи</w:t>
      </w:r>
      <w:r w:rsidRPr="00D670B2">
        <w:rPr>
          <w:rStyle w:val="200"/>
          <w:b w:val="0"/>
          <w:bCs w:val="0"/>
          <w:sz w:val="24"/>
          <w:szCs w:val="24"/>
        </w:rPr>
        <w:t>,</w:t>
      </w:r>
      <w:r w:rsidRPr="00D670B2">
        <w:rPr>
          <w:caps w:val="0"/>
          <w:sz w:val="24"/>
          <w:szCs w:val="24"/>
        </w:rPr>
        <w:t xml:space="preserve"> позволяющей осуществлять</w:t>
      </w:r>
      <w:r w:rsidRPr="00D670B2">
        <w:rPr>
          <w:rStyle w:val="200"/>
          <w:b w:val="0"/>
          <w:bCs w:val="0"/>
          <w:sz w:val="24"/>
          <w:szCs w:val="24"/>
        </w:rPr>
        <w:t xml:space="preserve"> </w:t>
      </w:r>
      <w:r w:rsidRPr="00D670B2">
        <w:rPr>
          <w:rStyle w:val="200"/>
          <w:b w:val="0"/>
          <w:bCs w:val="0"/>
          <w:caps w:val="0"/>
          <w:sz w:val="24"/>
          <w:szCs w:val="24"/>
        </w:rPr>
        <w:t>управление образовательным процессом</w:t>
      </w:r>
      <w:r w:rsidRPr="00D670B2">
        <w:rPr>
          <w:rStyle w:val="200"/>
          <w:b w:val="0"/>
          <w:bCs w:val="0"/>
          <w:sz w:val="24"/>
          <w:szCs w:val="24"/>
        </w:rPr>
        <w:t>.</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Основными направлениями и целями оценочной деятель</w:t>
      </w:r>
      <w:r w:rsidRPr="00D670B2">
        <w:rPr>
          <w:rFonts w:ascii="Times New Roman" w:hAnsi="Times New Roman" w:cs="Times New Roman"/>
          <w:color w:val="auto"/>
          <w:spacing w:val="2"/>
          <w:sz w:val="24"/>
          <w:szCs w:val="24"/>
        </w:rPr>
        <w:t xml:space="preserve">ности в соответствии с требованиями </w:t>
      </w:r>
      <w:r w:rsidRPr="00D670B2">
        <w:rPr>
          <w:rFonts w:ascii="Times New Roman" w:hAnsi="Times New Roman" w:cs="Times New Roman"/>
          <w:caps/>
          <w:sz w:val="24"/>
          <w:szCs w:val="24"/>
        </w:rPr>
        <w:t xml:space="preserve">ФГОС НОО </w:t>
      </w:r>
      <w:r w:rsidRPr="00D670B2">
        <w:rPr>
          <w:rFonts w:ascii="Times New Roman" w:hAnsi="Times New Roman" w:cs="Times New Roman"/>
          <w:sz w:val="24"/>
          <w:szCs w:val="24"/>
        </w:rPr>
        <w:t xml:space="preserve">обучающихся с </w:t>
      </w:r>
      <w:r w:rsidRPr="00D670B2">
        <w:rPr>
          <w:rFonts w:ascii="Times New Roman" w:hAnsi="Times New Roman" w:cs="Times New Roman"/>
          <w:caps/>
          <w:sz w:val="24"/>
          <w:szCs w:val="24"/>
        </w:rPr>
        <w:t>ОВЗ</w:t>
      </w:r>
      <w:r w:rsidRPr="00D670B2">
        <w:rPr>
          <w:rFonts w:ascii="Times New Roman" w:hAnsi="Times New Roman" w:cs="Times New Roman"/>
          <w:color w:val="auto"/>
          <w:spacing w:val="2"/>
          <w:sz w:val="24"/>
          <w:szCs w:val="24"/>
        </w:rPr>
        <w:t xml:space="preserve"> являются </w:t>
      </w:r>
      <w:r w:rsidRPr="00D670B2">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D670B2" w:rsidRPr="00D670B2" w:rsidRDefault="00D670B2" w:rsidP="00D670B2">
      <w:pPr>
        <w:spacing w:after="0" w:line="360" w:lineRule="auto"/>
        <w:ind w:firstLine="567"/>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Система оценки достижения </w:t>
      </w:r>
      <w:proofErr w:type="gramStart"/>
      <w:r w:rsidRPr="00D670B2">
        <w:rPr>
          <w:rFonts w:ascii="Times New Roman" w:hAnsi="Times New Roman" w:cs="Times New Roman"/>
          <w:color w:val="auto"/>
          <w:sz w:val="24"/>
          <w:szCs w:val="24"/>
        </w:rPr>
        <w:t>обучающимися</w:t>
      </w:r>
      <w:proofErr w:type="gramEnd"/>
      <w:r w:rsidRPr="00D670B2">
        <w:rPr>
          <w:rFonts w:ascii="Times New Roman" w:hAnsi="Times New Roman" w:cs="Times New Roman"/>
          <w:color w:val="auto"/>
          <w:sz w:val="24"/>
          <w:szCs w:val="24"/>
        </w:rPr>
        <w:t xml:space="preserve"> с ЗПР планируемых результатов освоения АООП НОО призвана решить следующие задачи:</w:t>
      </w:r>
    </w:p>
    <w:p w:rsidR="00D670B2" w:rsidRPr="00D670B2" w:rsidRDefault="00D670B2" w:rsidP="00D670B2">
      <w:pPr>
        <w:spacing w:after="0" w:line="360" w:lineRule="auto"/>
        <w:ind w:firstLine="720"/>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D670B2" w:rsidRPr="00D670B2" w:rsidRDefault="00D670B2" w:rsidP="00D670B2">
      <w:pPr>
        <w:spacing w:after="0" w:line="360" w:lineRule="auto"/>
        <w:ind w:firstLine="720"/>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670B2" w:rsidRPr="00D670B2" w:rsidRDefault="00D670B2" w:rsidP="00D670B2">
      <w:pPr>
        <w:spacing w:after="0" w:line="360" w:lineRule="auto"/>
        <w:ind w:firstLine="720"/>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обеспечивать комплексный подход к оценке результатов</w:t>
      </w:r>
      <w:r w:rsidRPr="00D670B2">
        <w:rPr>
          <w:rFonts w:ascii="Times New Roman" w:hAnsi="Times New Roman" w:cs="Times New Roman"/>
          <w:b/>
          <w:color w:val="auto"/>
          <w:sz w:val="24"/>
          <w:szCs w:val="24"/>
        </w:rPr>
        <w:t xml:space="preserve"> </w:t>
      </w:r>
      <w:r w:rsidRPr="00D670B2">
        <w:rPr>
          <w:rFonts w:ascii="Times New Roman" w:hAnsi="Times New Roman" w:cs="Times New Roman"/>
          <w:color w:val="auto"/>
          <w:sz w:val="24"/>
          <w:szCs w:val="24"/>
        </w:rPr>
        <w:t xml:space="preserve">освоения АООП НОО, позволяющий вести оценку личностных, </w:t>
      </w:r>
      <w:proofErr w:type="spellStart"/>
      <w:r w:rsidRPr="00D670B2">
        <w:rPr>
          <w:rFonts w:ascii="Times New Roman" w:hAnsi="Times New Roman" w:cs="Times New Roman"/>
          <w:color w:val="auto"/>
          <w:sz w:val="24"/>
          <w:szCs w:val="24"/>
        </w:rPr>
        <w:t>метапредметных</w:t>
      </w:r>
      <w:proofErr w:type="spellEnd"/>
      <w:r w:rsidRPr="00D670B2">
        <w:rPr>
          <w:rFonts w:ascii="Times New Roman" w:hAnsi="Times New Roman" w:cs="Times New Roman"/>
          <w:color w:val="auto"/>
          <w:sz w:val="24"/>
          <w:szCs w:val="24"/>
        </w:rPr>
        <w:t xml:space="preserve"> и предметных результатов;</w:t>
      </w:r>
    </w:p>
    <w:p w:rsidR="00D670B2" w:rsidRPr="00D670B2" w:rsidRDefault="00D670B2" w:rsidP="00D670B2">
      <w:pPr>
        <w:spacing w:after="0" w:line="360" w:lineRule="auto"/>
        <w:ind w:firstLine="720"/>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D670B2" w:rsidRPr="00D670B2" w:rsidRDefault="00D670B2" w:rsidP="00D670B2">
      <w:pPr>
        <w:spacing w:after="0" w:line="360" w:lineRule="auto"/>
        <w:ind w:firstLine="720"/>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D670B2" w:rsidRPr="00B607CD" w:rsidRDefault="00D670B2" w:rsidP="00D670B2">
      <w:pPr>
        <w:autoSpaceDE w:val="0"/>
        <w:autoSpaceDN w:val="0"/>
        <w:adjustRightInd w:val="0"/>
        <w:spacing w:after="0" w:line="360" w:lineRule="auto"/>
        <w:ind w:firstLine="709"/>
        <w:jc w:val="both"/>
        <w:rPr>
          <w:rFonts w:ascii="Times New Roman" w:hAnsi="Times New Roman" w:cs="Times New Roman"/>
          <w:b/>
          <w:color w:val="auto"/>
          <w:kern w:val="28"/>
          <w:sz w:val="24"/>
          <w:szCs w:val="24"/>
        </w:rPr>
      </w:pPr>
      <w:r w:rsidRPr="00D670B2">
        <w:rPr>
          <w:rFonts w:ascii="Times New Roman" w:hAnsi="Times New Roman" w:cs="Times New Roman"/>
          <w:color w:val="auto"/>
          <w:kern w:val="28"/>
          <w:sz w:val="24"/>
          <w:szCs w:val="24"/>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w:t>
      </w:r>
      <w:r w:rsidR="00B607CD">
        <w:rPr>
          <w:rFonts w:ascii="Times New Roman" w:hAnsi="Times New Roman" w:cs="Times New Roman"/>
          <w:color w:val="auto"/>
          <w:kern w:val="28"/>
          <w:sz w:val="24"/>
          <w:szCs w:val="24"/>
        </w:rPr>
        <w:t>используем</w:t>
      </w:r>
      <w:r w:rsidRPr="00D670B2">
        <w:rPr>
          <w:rFonts w:ascii="Times New Roman" w:hAnsi="Times New Roman" w:cs="Times New Roman"/>
          <w:color w:val="auto"/>
          <w:kern w:val="28"/>
          <w:sz w:val="24"/>
          <w:szCs w:val="24"/>
        </w:rPr>
        <w:t xml:space="preserve"> </w:t>
      </w:r>
      <w:r w:rsidRPr="00B607CD">
        <w:rPr>
          <w:rFonts w:ascii="Times New Roman" w:hAnsi="Times New Roman" w:cs="Times New Roman"/>
          <w:b/>
          <w:color w:val="auto"/>
          <w:kern w:val="28"/>
          <w:sz w:val="24"/>
          <w:szCs w:val="24"/>
        </w:rPr>
        <w:t>принципы:</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3) единства параметров, критериев и инструментария оценки достижений в освоении содержания АООП НОО, что </w:t>
      </w:r>
      <w:r w:rsidR="00B607CD">
        <w:rPr>
          <w:rFonts w:ascii="Times New Roman" w:hAnsi="Times New Roman" w:cs="Times New Roman"/>
          <w:color w:val="auto"/>
          <w:kern w:val="28"/>
          <w:sz w:val="24"/>
          <w:szCs w:val="24"/>
        </w:rPr>
        <w:t>обеспечивает</w:t>
      </w:r>
      <w:r w:rsidRPr="00D670B2">
        <w:rPr>
          <w:rFonts w:ascii="Times New Roman" w:hAnsi="Times New Roman" w:cs="Times New Roman"/>
          <w:color w:val="auto"/>
          <w:kern w:val="28"/>
          <w:sz w:val="24"/>
          <w:szCs w:val="24"/>
        </w:rPr>
        <w:t xml:space="preserve">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D670B2">
        <w:rPr>
          <w:rFonts w:ascii="Times New Roman" w:hAnsi="Times New Roman" w:cs="Times New Roman"/>
          <w:color w:val="auto"/>
          <w:kern w:val="28"/>
          <w:sz w:val="24"/>
          <w:szCs w:val="24"/>
        </w:rPr>
        <w:t>процесса осуществления оценки результатов их образования</w:t>
      </w:r>
      <w:proofErr w:type="gramEnd"/>
      <w:r w:rsidRPr="00D670B2">
        <w:rPr>
          <w:rFonts w:ascii="Times New Roman" w:hAnsi="Times New Roman" w:cs="Times New Roman"/>
          <w:color w:val="auto"/>
          <w:kern w:val="28"/>
          <w:sz w:val="24"/>
          <w:szCs w:val="24"/>
        </w:rPr>
        <w:t xml:space="preserve">. </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kern w:val="28"/>
          <w:sz w:val="24"/>
          <w:szCs w:val="24"/>
        </w:rPr>
        <w:t xml:space="preserve">В соответствии с требования ФГОС НОО </w:t>
      </w:r>
      <w:proofErr w:type="gramStart"/>
      <w:r w:rsidRPr="00D670B2">
        <w:rPr>
          <w:rFonts w:ascii="Times New Roman" w:hAnsi="Times New Roman" w:cs="Times New Roman"/>
          <w:color w:val="auto"/>
          <w:kern w:val="28"/>
          <w:sz w:val="24"/>
          <w:szCs w:val="24"/>
        </w:rPr>
        <w:t>обучающихся</w:t>
      </w:r>
      <w:proofErr w:type="gramEnd"/>
      <w:r w:rsidRPr="00D670B2">
        <w:rPr>
          <w:rFonts w:ascii="Times New Roman" w:hAnsi="Times New Roman" w:cs="Times New Roman"/>
          <w:color w:val="auto"/>
          <w:kern w:val="28"/>
          <w:sz w:val="24"/>
          <w:szCs w:val="24"/>
        </w:rPr>
        <w:t xml:space="preserve"> с ЗПР оценке подлежат </w:t>
      </w:r>
      <w:r w:rsidRPr="00D670B2">
        <w:rPr>
          <w:rFonts w:ascii="Times New Roman" w:hAnsi="Times New Roman" w:cs="Times New Roman"/>
          <w:color w:val="auto"/>
          <w:sz w:val="24"/>
          <w:szCs w:val="24"/>
        </w:rPr>
        <w:t xml:space="preserve">личностные, </w:t>
      </w:r>
      <w:proofErr w:type="spellStart"/>
      <w:r w:rsidRPr="00D670B2">
        <w:rPr>
          <w:rFonts w:ascii="Times New Roman" w:hAnsi="Times New Roman" w:cs="Times New Roman"/>
          <w:color w:val="auto"/>
          <w:sz w:val="24"/>
          <w:szCs w:val="24"/>
        </w:rPr>
        <w:t>метапредметные</w:t>
      </w:r>
      <w:proofErr w:type="spellEnd"/>
      <w:r w:rsidRPr="00D670B2">
        <w:rPr>
          <w:rFonts w:ascii="Times New Roman" w:hAnsi="Times New Roman" w:cs="Times New Roman"/>
          <w:color w:val="auto"/>
          <w:sz w:val="24"/>
          <w:szCs w:val="24"/>
        </w:rPr>
        <w:t xml:space="preserve"> и предметные результаты.</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b/>
          <w:i/>
          <w:color w:val="auto"/>
          <w:sz w:val="24"/>
          <w:szCs w:val="24"/>
        </w:rPr>
        <w:t>Личностные результаты</w:t>
      </w:r>
      <w:r w:rsidRPr="00D670B2">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D670B2" w:rsidRPr="00D670B2" w:rsidRDefault="00D670B2" w:rsidP="00D670B2">
      <w:pPr>
        <w:spacing w:after="0" w:line="360" w:lineRule="auto"/>
        <w:ind w:firstLine="709"/>
        <w:contextualSpacing/>
        <w:jc w:val="both"/>
        <w:rPr>
          <w:rFonts w:ascii="Times New Roman" w:hAnsi="Times New Roman" w:cs="Times New Roman"/>
          <w:sz w:val="24"/>
          <w:szCs w:val="24"/>
        </w:rPr>
      </w:pPr>
      <w:r w:rsidRPr="00D670B2">
        <w:rPr>
          <w:rFonts w:ascii="Times New Roman" w:hAnsi="Times New Roman" w:cs="Times New Roman"/>
          <w:sz w:val="24"/>
          <w:szCs w:val="24"/>
        </w:rPr>
        <w:t xml:space="preserve">Оценка личностных достижений </w:t>
      </w:r>
      <w:r w:rsidR="004A1408">
        <w:rPr>
          <w:rFonts w:ascii="Times New Roman" w:hAnsi="Times New Roman" w:cs="Times New Roman"/>
          <w:sz w:val="24"/>
          <w:szCs w:val="24"/>
        </w:rPr>
        <w:t>осуществляется</w:t>
      </w:r>
      <w:r w:rsidRPr="00D670B2">
        <w:rPr>
          <w:rFonts w:ascii="Times New Roman" w:hAnsi="Times New Roman" w:cs="Times New Roman"/>
          <w:sz w:val="24"/>
          <w:szCs w:val="24"/>
        </w:rPr>
        <w:t xml:space="preserve">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Для оценки продвижения обучающегося с ЗПР в овладении социальными (жизненными) компетенциями </w:t>
      </w:r>
      <w:r w:rsidR="004A1408">
        <w:rPr>
          <w:rFonts w:ascii="Times New Roman" w:hAnsi="Times New Roman" w:cs="Times New Roman"/>
          <w:color w:val="auto"/>
          <w:sz w:val="24"/>
          <w:szCs w:val="24"/>
        </w:rPr>
        <w:t>применяется</w:t>
      </w:r>
      <w:r w:rsidRPr="00D670B2">
        <w:rPr>
          <w:rFonts w:ascii="Times New Roman" w:hAnsi="Times New Roman" w:cs="Times New Roman"/>
          <w:color w:val="auto"/>
          <w:sz w:val="24"/>
          <w:szCs w:val="24"/>
        </w:rPr>
        <w:t xml:space="preserve"> метод экспертной оценки, который представляет собой процедуру оценки результатов на основе мнений группы специалистов (экспертов). Данная группа </w:t>
      </w:r>
      <w:r w:rsidR="004A1408">
        <w:rPr>
          <w:rFonts w:ascii="Times New Roman" w:hAnsi="Times New Roman" w:cs="Times New Roman"/>
          <w:color w:val="auto"/>
          <w:sz w:val="24"/>
          <w:szCs w:val="24"/>
        </w:rPr>
        <w:t>объединяет</w:t>
      </w:r>
      <w:r w:rsidRPr="00D670B2">
        <w:rPr>
          <w:rFonts w:ascii="Times New Roman" w:hAnsi="Times New Roman" w:cs="Times New Roman"/>
          <w:color w:val="auto"/>
          <w:sz w:val="24"/>
          <w:szCs w:val="24"/>
        </w:rPr>
        <w:t xml:space="preserve"> всех участников образовательного процесса – тех, кто обучает, воспитывает и тесно контактирует с ребёнком. </w:t>
      </w:r>
      <w:proofErr w:type="gramStart"/>
      <w:r w:rsidRPr="00D670B2">
        <w:rPr>
          <w:rFonts w:ascii="Times New Roman" w:hAnsi="Times New Roman" w:cs="Times New Roman"/>
          <w:color w:val="auto"/>
          <w:sz w:val="24"/>
          <w:szCs w:val="24"/>
        </w:rPr>
        <w:t>Состав экспертной группы определяется образовательной организацией и включа</w:t>
      </w:r>
      <w:r w:rsidR="004A1408">
        <w:rPr>
          <w:rFonts w:ascii="Times New Roman" w:hAnsi="Times New Roman" w:cs="Times New Roman"/>
          <w:color w:val="auto"/>
          <w:sz w:val="24"/>
          <w:szCs w:val="24"/>
        </w:rPr>
        <w:t>ет</w:t>
      </w:r>
      <w:r w:rsidRPr="00D670B2">
        <w:rPr>
          <w:rFonts w:ascii="Times New Roman" w:hAnsi="Times New Roman" w:cs="Times New Roman"/>
          <w:color w:val="auto"/>
          <w:sz w:val="24"/>
          <w:szCs w:val="24"/>
        </w:rPr>
        <w:t xml:space="preserve"> педагогических и медицинских </w:t>
      </w:r>
      <w:r w:rsidRPr="00D670B2">
        <w:rPr>
          <w:rFonts w:ascii="Times New Roman" w:hAnsi="Times New Roman" w:cs="Times New Roman"/>
          <w:color w:val="auto"/>
          <w:sz w:val="24"/>
          <w:szCs w:val="24"/>
        </w:rPr>
        <w:lastRenderedPageBreak/>
        <w:t>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D670B2">
        <w:rPr>
          <w:rFonts w:ascii="Times New Roman" w:hAnsi="Times New Roman" w:cs="Times New Roman"/>
          <w:color w:val="auto"/>
          <w:sz w:val="24"/>
          <w:szCs w:val="24"/>
        </w:rPr>
        <w:t xml:space="preserve"> Для полноты оценки личностных результатов освоения </w:t>
      </w:r>
      <w:proofErr w:type="gramStart"/>
      <w:r w:rsidRPr="00D670B2">
        <w:rPr>
          <w:rFonts w:ascii="Times New Roman" w:hAnsi="Times New Roman" w:cs="Times New Roman"/>
          <w:color w:val="auto"/>
          <w:sz w:val="24"/>
          <w:szCs w:val="24"/>
        </w:rPr>
        <w:t>обучающимися</w:t>
      </w:r>
      <w:proofErr w:type="gramEnd"/>
      <w:r w:rsidRPr="00D670B2">
        <w:rPr>
          <w:rFonts w:ascii="Times New Roman" w:hAnsi="Times New Roman" w:cs="Times New Roman"/>
          <w:color w:val="auto"/>
          <w:sz w:val="24"/>
          <w:szCs w:val="24"/>
        </w:rPr>
        <w:t xml:space="preserve"> с ЗПР АООП НОО </w:t>
      </w:r>
      <w:r w:rsidR="004A1408">
        <w:rPr>
          <w:rFonts w:ascii="Times New Roman" w:hAnsi="Times New Roman" w:cs="Times New Roman"/>
          <w:color w:val="auto"/>
          <w:sz w:val="24"/>
          <w:szCs w:val="24"/>
        </w:rPr>
        <w:t xml:space="preserve">учитывается </w:t>
      </w:r>
      <w:r w:rsidRPr="00D670B2">
        <w:rPr>
          <w:rFonts w:ascii="Times New Roman" w:hAnsi="Times New Roman" w:cs="Times New Roman"/>
          <w:color w:val="auto"/>
          <w:sz w:val="24"/>
          <w:szCs w:val="24"/>
        </w:rPr>
        <w:t xml:space="preserve">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D670B2">
        <w:rPr>
          <w:rFonts w:ascii="Times New Roman" w:hAnsi="Times New Roman" w:cs="Times New Roman"/>
          <w:bCs/>
          <w:color w:val="auto"/>
          <w:sz w:val="24"/>
          <w:szCs w:val="24"/>
        </w:rPr>
        <w:t xml:space="preserve"> 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D670B2">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D670B2" w:rsidRPr="004A1408" w:rsidRDefault="00D670B2" w:rsidP="00D670B2">
      <w:pPr>
        <w:autoSpaceDE w:val="0"/>
        <w:autoSpaceDN w:val="0"/>
        <w:adjustRightInd w:val="0"/>
        <w:spacing w:after="0" w:line="360" w:lineRule="auto"/>
        <w:ind w:firstLine="709"/>
        <w:jc w:val="both"/>
        <w:rPr>
          <w:rFonts w:ascii="Times New Roman" w:hAnsi="Times New Roman" w:cs="Times New Roman"/>
          <w:b/>
          <w:color w:val="auto"/>
          <w:sz w:val="24"/>
          <w:szCs w:val="24"/>
        </w:rPr>
      </w:pPr>
      <w:r w:rsidRPr="00D670B2">
        <w:rPr>
          <w:rFonts w:ascii="Times New Roman" w:hAnsi="Times New Roman" w:cs="Times New Roman"/>
          <w:color w:val="auto"/>
          <w:sz w:val="24"/>
          <w:szCs w:val="24"/>
        </w:rPr>
        <w:t xml:space="preserve">На основе требований, сформулированных во </w:t>
      </w:r>
      <w:r w:rsidRPr="00D670B2">
        <w:rPr>
          <w:rFonts w:ascii="Times New Roman" w:hAnsi="Times New Roman" w:cs="Times New Roman"/>
          <w:color w:val="auto"/>
          <w:kern w:val="28"/>
          <w:sz w:val="24"/>
          <w:szCs w:val="24"/>
        </w:rPr>
        <w:t>ФГОС НОО обучающихся с ОВЗ</w:t>
      </w:r>
      <w:r w:rsidRPr="00D670B2">
        <w:rPr>
          <w:rFonts w:ascii="Times New Roman" w:hAnsi="Times New Roman" w:cs="Times New Roman"/>
          <w:color w:val="auto"/>
          <w:sz w:val="24"/>
          <w:szCs w:val="24"/>
        </w:rPr>
        <w:t xml:space="preserve">, </w:t>
      </w:r>
      <w:r w:rsidR="004A1408">
        <w:rPr>
          <w:rFonts w:ascii="Times New Roman" w:hAnsi="Times New Roman" w:cs="Times New Roman"/>
          <w:color w:val="auto"/>
          <w:sz w:val="24"/>
          <w:szCs w:val="24"/>
        </w:rPr>
        <w:t xml:space="preserve">СОШ № </w:t>
      </w:r>
      <w:r w:rsidR="00C30DCD" w:rsidRPr="00C30DCD">
        <w:rPr>
          <w:rFonts w:ascii="Times New Roman" w:hAnsi="Times New Roman" w:cs="Times New Roman"/>
          <w:color w:val="auto"/>
          <w:sz w:val="24"/>
          <w:szCs w:val="24"/>
        </w:rPr>
        <w:t>78</w:t>
      </w:r>
      <w:r w:rsidR="004A1408">
        <w:rPr>
          <w:rFonts w:ascii="Times New Roman" w:hAnsi="Times New Roman" w:cs="Times New Roman"/>
          <w:color w:val="auto"/>
          <w:sz w:val="24"/>
          <w:szCs w:val="24"/>
        </w:rPr>
        <w:t xml:space="preserve"> разработала</w:t>
      </w:r>
      <w:r w:rsidRPr="00D670B2">
        <w:rPr>
          <w:rFonts w:ascii="Times New Roman" w:hAnsi="Times New Roman" w:cs="Times New Roman"/>
          <w:color w:val="auto"/>
          <w:sz w:val="24"/>
          <w:szCs w:val="24"/>
        </w:rPr>
        <w:t xml:space="preserve"> </w:t>
      </w:r>
      <w:r w:rsidRPr="004A1408">
        <w:rPr>
          <w:rFonts w:ascii="Times New Roman" w:hAnsi="Times New Roman" w:cs="Times New Roman"/>
          <w:b/>
          <w:color w:val="auto"/>
          <w:sz w:val="24"/>
          <w:szCs w:val="24"/>
        </w:rPr>
        <w:t>программу оценки личностных результато</w:t>
      </w:r>
      <w:r w:rsidRPr="00D670B2">
        <w:rPr>
          <w:rFonts w:ascii="Times New Roman" w:hAnsi="Times New Roman" w:cs="Times New Roman"/>
          <w:color w:val="auto"/>
          <w:sz w:val="24"/>
          <w:szCs w:val="24"/>
        </w:rPr>
        <w:t>в с учетом типологических и индивидуальных особенностей обучающихся, которая утвержд</w:t>
      </w:r>
      <w:r w:rsidR="004A1408">
        <w:rPr>
          <w:rFonts w:ascii="Times New Roman" w:hAnsi="Times New Roman" w:cs="Times New Roman"/>
          <w:color w:val="auto"/>
          <w:sz w:val="24"/>
          <w:szCs w:val="24"/>
        </w:rPr>
        <w:t xml:space="preserve">ена </w:t>
      </w:r>
      <w:r w:rsidRPr="00D670B2">
        <w:rPr>
          <w:rFonts w:ascii="Times New Roman" w:hAnsi="Times New Roman" w:cs="Times New Roman"/>
          <w:color w:val="auto"/>
          <w:sz w:val="24"/>
          <w:szCs w:val="24"/>
        </w:rPr>
        <w:t xml:space="preserve">локальными актами. </w:t>
      </w:r>
      <w:r w:rsidRPr="004A1408">
        <w:rPr>
          <w:rFonts w:ascii="Times New Roman" w:hAnsi="Times New Roman" w:cs="Times New Roman"/>
          <w:b/>
          <w:color w:val="auto"/>
          <w:sz w:val="24"/>
          <w:szCs w:val="24"/>
        </w:rPr>
        <w:t xml:space="preserve">Программа оценки </w:t>
      </w:r>
      <w:r w:rsidR="004A1408" w:rsidRPr="004A1408">
        <w:rPr>
          <w:rFonts w:ascii="Times New Roman" w:hAnsi="Times New Roman" w:cs="Times New Roman"/>
          <w:b/>
          <w:color w:val="auto"/>
          <w:sz w:val="24"/>
          <w:szCs w:val="24"/>
        </w:rPr>
        <w:t>включает</w:t>
      </w:r>
      <w:r w:rsidRPr="004A1408">
        <w:rPr>
          <w:rFonts w:ascii="Times New Roman" w:hAnsi="Times New Roman" w:cs="Times New Roman"/>
          <w:b/>
          <w:color w:val="auto"/>
          <w:sz w:val="24"/>
          <w:szCs w:val="24"/>
        </w:rPr>
        <w:t>:</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w:t>
      </w:r>
      <w:r w:rsidR="004A1408">
        <w:rPr>
          <w:rFonts w:ascii="Times New Roman" w:hAnsi="Times New Roman" w:cs="Times New Roman"/>
          <w:color w:val="auto"/>
          <w:sz w:val="24"/>
          <w:szCs w:val="24"/>
        </w:rPr>
        <w:t>ненной) компетенции Обучающихся</w:t>
      </w:r>
      <w:r w:rsidRPr="00D670B2">
        <w:rPr>
          <w:rFonts w:ascii="Times New Roman" w:hAnsi="Times New Roman" w:cs="Times New Roman"/>
          <w:color w:val="auto"/>
          <w:sz w:val="24"/>
          <w:szCs w:val="24"/>
        </w:rPr>
        <w:t>;</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2) перечень параметров и индикаторов оценки каждого результата;</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3) систему бальной оценки результатов;</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4) документы, в которых отражаются индивидуальные результаты каждого обучающегося (Карта индивидуальных достижений обучающегося);</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5) материалы для проведения процедуры оценки личностных результатов;</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6) локальные акты, регламентирующие все вопросы проведения оценки личностных результатов.</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proofErr w:type="spellStart"/>
      <w:proofErr w:type="gramStart"/>
      <w:r w:rsidRPr="00D670B2">
        <w:rPr>
          <w:rFonts w:ascii="Times New Roman" w:hAnsi="Times New Roman" w:cs="Times New Roman"/>
          <w:b/>
          <w:i/>
          <w:sz w:val="24"/>
          <w:szCs w:val="24"/>
        </w:rPr>
        <w:t>Метапредметные</w:t>
      </w:r>
      <w:proofErr w:type="spellEnd"/>
      <w:r w:rsidRPr="00D670B2">
        <w:rPr>
          <w:rFonts w:ascii="Times New Roman" w:hAnsi="Times New Roman" w:cs="Times New Roman"/>
          <w:b/>
          <w:i/>
          <w:sz w:val="24"/>
          <w:szCs w:val="24"/>
        </w:rPr>
        <w:t xml:space="preserve"> результаты</w:t>
      </w:r>
      <w:r w:rsidRPr="00D670B2">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D670B2">
        <w:rPr>
          <w:rFonts w:ascii="Times New Roman" w:hAnsi="Times New Roman" w:cs="Times New Roman"/>
          <w:sz w:val="24"/>
          <w:szCs w:val="24"/>
        </w:rPr>
        <w:lastRenderedPageBreak/>
        <w:t xml:space="preserve">учиться) и </w:t>
      </w:r>
      <w:proofErr w:type="spellStart"/>
      <w:r w:rsidRPr="00D670B2">
        <w:rPr>
          <w:rFonts w:ascii="Times New Roman" w:hAnsi="Times New Roman" w:cs="Times New Roman"/>
          <w:sz w:val="24"/>
          <w:szCs w:val="24"/>
        </w:rPr>
        <w:t>межпредметными</w:t>
      </w:r>
      <w:proofErr w:type="spellEnd"/>
      <w:r w:rsidRPr="00D670B2">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pacing w:val="2"/>
          <w:sz w:val="24"/>
          <w:szCs w:val="24"/>
        </w:rPr>
      </w:pPr>
      <w:r w:rsidRPr="00D670B2">
        <w:rPr>
          <w:rFonts w:ascii="Times New Roman" w:hAnsi="Times New Roman" w:cs="Times New Roman"/>
          <w:color w:val="auto"/>
          <w:sz w:val="24"/>
          <w:szCs w:val="24"/>
        </w:rPr>
        <w:t xml:space="preserve">Оценка </w:t>
      </w:r>
      <w:proofErr w:type="spellStart"/>
      <w:r w:rsidRPr="00D670B2">
        <w:rPr>
          <w:rFonts w:ascii="Times New Roman" w:hAnsi="Times New Roman" w:cs="Times New Roman"/>
          <w:color w:val="auto"/>
          <w:sz w:val="24"/>
          <w:szCs w:val="24"/>
        </w:rPr>
        <w:t>метапредметных</w:t>
      </w:r>
      <w:proofErr w:type="spellEnd"/>
      <w:r w:rsidRPr="00D670B2">
        <w:rPr>
          <w:rFonts w:ascii="Times New Roman" w:hAnsi="Times New Roman" w:cs="Times New Roman"/>
          <w:color w:val="auto"/>
          <w:sz w:val="24"/>
          <w:szCs w:val="24"/>
        </w:rPr>
        <w:t xml:space="preserve"> результатов предполагает </w:t>
      </w:r>
      <w:r w:rsidRPr="00D670B2">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D670B2">
        <w:rPr>
          <w:rFonts w:ascii="Times New Roman" w:hAnsi="Times New Roman" w:cs="Times New Roman"/>
          <w:spacing w:val="2"/>
          <w:sz w:val="24"/>
          <w:szCs w:val="24"/>
        </w:rPr>
        <w:t xml:space="preserve">е. таких умственных действий обучающихся, </w:t>
      </w:r>
      <w:r w:rsidRPr="00D670B2">
        <w:rPr>
          <w:rFonts w:ascii="Times New Roman" w:hAnsi="Times New Roman" w:cs="Times New Roman"/>
          <w:sz w:val="24"/>
          <w:szCs w:val="24"/>
        </w:rPr>
        <w:t>которые направлены на управление своей познавательной деятельностью</w:t>
      </w:r>
      <w:r w:rsidRPr="00D670B2">
        <w:rPr>
          <w:rFonts w:ascii="Times New Roman" w:hAnsi="Times New Roman" w:cs="Times New Roman"/>
          <w:spacing w:val="2"/>
          <w:sz w:val="24"/>
          <w:szCs w:val="24"/>
        </w:rPr>
        <w:t>.</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iCs/>
          <w:sz w:val="24"/>
          <w:szCs w:val="24"/>
        </w:rPr>
        <w:t xml:space="preserve">Основное содержание оценки </w:t>
      </w:r>
      <w:proofErr w:type="spellStart"/>
      <w:r w:rsidRPr="00D670B2">
        <w:rPr>
          <w:rFonts w:ascii="Times New Roman" w:hAnsi="Times New Roman" w:cs="Times New Roman"/>
          <w:bCs/>
          <w:iCs/>
          <w:sz w:val="24"/>
          <w:szCs w:val="24"/>
        </w:rPr>
        <w:t>метапредметных</w:t>
      </w:r>
      <w:proofErr w:type="spellEnd"/>
      <w:r w:rsidRPr="00D670B2">
        <w:rPr>
          <w:rFonts w:ascii="Times New Roman" w:hAnsi="Times New Roman" w:cs="Times New Roman"/>
          <w:bCs/>
          <w:iCs/>
          <w:sz w:val="24"/>
          <w:szCs w:val="24"/>
        </w:rPr>
        <w:t xml:space="preserve"> результатов</w:t>
      </w:r>
      <w:r w:rsidRPr="00D670B2">
        <w:rPr>
          <w:rFonts w:ascii="Times New Roman" w:hAnsi="Times New Roman" w:cs="Times New Roman"/>
          <w:sz w:val="24"/>
          <w:szCs w:val="24"/>
        </w:rPr>
        <w:t xml:space="preserve"> на </w:t>
      </w:r>
      <w:r w:rsidR="004A1408">
        <w:rPr>
          <w:rFonts w:ascii="Times New Roman" w:hAnsi="Times New Roman" w:cs="Times New Roman"/>
          <w:sz w:val="24"/>
          <w:szCs w:val="24"/>
        </w:rPr>
        <w:t>уровне</w:t>
      </w:r>
      <w:r w:rsidRPr="00D670B2">
        <w:rPr>
          <w:rFonts w:ascii="Times New Roman" w:hAnsi="Times New Roman" w:cs="Times New Roman"/>
          <w:sz w:val="24"/>
          <w:szCs w:val="24"/>
        </w:rPr>
        <w:t xml:space="preserve">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D670B2">
        <w:rPr>
          <w:rFonts w:ascii="Times New Roman" w:hAnsi="Times New Roman" w:cs="Times New Roman"/>
          <w:spacing w:val="2"/>
          <w:sz w:val="24"/>
          <w:szCs w:val="24"/>
        </w:rPr>
        <w:t xml:space="preserve">обучающихся с ЗПР к самостоятельному усвоению новых знаний </w:t>
      </w:r>
      <w:r w:rsidRPr="00D670B2">
        <w:rPr>
          <w:rFonts w:ascii="Times New Roman" w:hAnsi="Times New Roman" w:cs="Times New Roman"/>
          <w:sz w:val="24"/>
          <w:szCs w:val="24"/>
        </w:rPr>
        <w:t>и умений, включая организацию этого процесса.</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Уровень </w:t>
      </w:r>
      <w:proofErr w:type="spellStart"/>
      <w:r w:rsidRPr="00D670B2">
        <w:rPr>
          <w:rFonts w:ascii="Times New Roman" w:hAnsi="Times New Roman" w:cs="Times New Roman"/>
          <w:sz w:val="24"/>
          <w:szCs w:val="24"/>
        </w:rPr>
        <w:t>сформированности</w:t>
      </w:r>
      <w:proofErr w:type="spellEnd"/>
      <w:r w:rsidRPr="00D670B2">
        <w:rPr>
          <w:rFonts w:ascii="Times New Roman" w:hAnsi="Times New Roman" w:cs="Times New Roman"/>
          <w:sz w:val="24"/>
          <w:szCs w:val="24"/>
        </w:rPr>
        <w:t xml:space="preserve"> универсальных учебных дей</w:t>
      </w:r>
      <w:r w:rsidRPr="00D670B2">
        <w:rPr>
          <w:rFonts w:ascii="Times New Roman" w:hAnsi="Times New Roman" w:cs="Times New Roman"/>
          <w:spacing w:val="2"/>
          <w:sz w:val="24"/>
          <w:szCs w:val="24"/>
        </w:rPr>
        <w:t xml:space="preserve">ствий, представляющих содержание и объект оценки </w:t>
      </w:r>
      <w:proofErr w:type="spellStart"/>
      <w:r w:rsidRPr="00D670B2">
        <w:rPr>
          <w:rFonts w:ascii="Times New Roman" w:hAnsi="Times New Roman" w:cs="Times New Roman"/>
          <w:spacing w:val="2"/>
          <w:sz w:val="24"/>
          <w:szCs w:val="24"/>
        </w:rPr>
        <w:t>мета</w:t>
      </w:r>
      <w:r w:rsidRPr="00D670B2">
        <w:rPr>
          <w:rFonts w:ascii="Times New Roman" w:hAnsi="Times New Roman" w:cs="Times New Roman"/>
          <w:sz w:val="24"/>
          <w:szCs w:val="24"/>
        </w:rPr>
        <w:t>предметных</w:t>
      </w:r>
      <w:proofErr w:type="spellEnd"/>
      <w:r w:rsidRPr="00D670B2">
        <w:rPr>
          <w:rFonts w:ascii="Times New Roman" w:hAnsi="Times New Roman" w:cs="Times New Roman"/>
          <w:sz w:val="24"/>
          <w:szCs w:val="24"/>
        </w:rPr>
        <w:t xml:space="preserve"> результатов, качественно оценён и измерен в следующих основных формах:</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 достижение </w:t>
      </w:r>
      <w:proofErr w:type="spellStart"/>
      <w:r w:rsidRPr="00D670B2">
        <w:rPr>
          <w:rFonts w:ascii="Times New Roman" w:hAnsi="Times New Roman" w:cs="Times New Roman"/>
          <w:sz w:val="24"/>
          <w:szCs w:val="24"/>
        </w:rPr>
        <w:t>метапредметных</w:t>
      </w:r>
      <w:proofErr w:type="spellEnd"/>
      <w:r w:rsidRPr="00D670B2">
        <w:rPr>
          <w:rFonts w:ascii="Times New Roman" w:hAnsi="Times New Roman" w:cs="Times New Roman"/>
          <w:sz w:val="24"/>
          <w:szCs w:val="24"/>
        </w:rPr>
        <w:t xml:space="preserve"> результатов </w:t>
      </w:r>
      <w:r w:rsidR="004A1408">
        <w:rPr>
          <w:rFonts w:ascii="Times New Roman" w:hAnsi="Times New Roman" w:cs="Times New Roman"/>
          <w:sz w:val="24"/>
          <w:szCs w:val="24"/>
        </w:rPr>
        <w:t>выступает</w:t>
      </w:r>
      <w:r w:rsidRPr="00D670B2">
        <w:rPr>
          <w:rFonts w:ascii="Times New Roman" w:hAnsi="Times New Roman" w:cs="Times New Roman"/>
          <w:sz w:val="24"/>
          <w:szCs w:val="24"/>
        </w:rPr>
        <w:t xml:space="preserve"> как результат выполнения специально сконструи</w:t>
      </w:r>
      <w:r w:rsidRPr="00D670B2">
        <w:rPr>
          <w:rFonts w:ascii="Times New Roman" w:hAnsi="Times New Roman" w:cs="Times New Roman"/>
          <w:spacing w:val="2"/>
          <w:sz w:val="24"/>
          <w:szCs w:val="24"/>
        </w:rPr>
        <w:t xml:space="preserve">рованных диагностических задач, направленных на оценку </w:t>
      </w:r>
      <w:r w:rsidRPr="00D670B2">
        <w:rPr>
          <w:rFonts w:ascii="Times New Roman" w:hAnsi="Times New Roman" w:cs="Times New Roman"/>
          <w:sz w:val="24"/>
          <w:szCs w:val="24"/>
        </w:rPr>
        <w:t xml:space="preserve">уровня </w:t>
      </w:r>
      <w:proofErr w:type="spellStart"/>
      <w:r w:rsidRPr="00D670B2">
        <w:rPr>
          <w:rFonts w:ascii="Times New Roman" w:hAnsi="Times New Roman" w:cs="Times New Roman"/>
          <w:sz w:val="24"/>
          <w:szCs w:val="24"/>
        </w:rPr>
        <w:t>сформированности</w:t>
      </w:r>
      <w:proofErr w:type="spellEnd"/>
      <w:r w:rsidRPr="00D670B2">
        <w:rPr>
          <w:rFonts w:ascii="Times New Roman" w:hAnsi="Times New Roman" w:cs="Times New Roman"/>
          <w:sz w:val="24"/>
          <w:szCs w:val="24"/>
        </w:rPr>
        <w:t xml:space="preserve"> конкретного вида универсальных учебных действий;</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 </w:t>
      </w:r>
      <w:r w:rsidRPr="00D670B2">
        <w:rPr>
          <w:rFonts w:ascii="Times New Roman" w:hAnsi="Times New Roman" w:cs="Times New Roman"/>
          <w:spacing w:val="-2"/>
          <w:sz w:val="24"/>
          <w:szCs w:val="24"/>
        </w:rPr>
        <w:t xml:space="preserve">достижение </w:t>
      </w:r>
      <w:proofErr w:type="spellStart"/>
      <w:r w:rsidRPr="00D670B2">
        <w:rPr>
          <w:rFonts w:ascii="Times New Roman" w:hAnsi="Times New Roman" w:cs="Times New Roman"/>
          <w:spacing w:val="-2"/>
          <w:sz w:val="24"/>
          <w:szCs w:val="24"/>
        </w:rPr>
        <w:t>метапредметных</w:t>
      </w:r>
      <w:proofErr w:type="spellEnd"/>
      <w:r w:rsidRPr="00D670B2">
        <w:rPr>
          <w:rFonts w:ascii="Times New Roman" w:hAnsi="Times New Roman" w:cs="Times New Roman"/>
          <w:spacing w:val="-2"/>
          <w:sz w:val="24"/>
          <w:szCs w:val="24"/>
        </w:rPr>
        <w:t xml:space="preserve"> результатов </w:t>
      </w:r>
      <w:r w:rsidR="004A1408">
        <w:rPr>
          <w:rFonts w:ascii="Times New Roman" w:hAnsi="Times New Roman" w:cs="Times New Roman"/>
          <w:spacing w:val="-2"/>
          <w:sz w:val="24"/>
          <w:szCs w:val="24"/>
        </w:rPr>
        <w:t>рассматривается</w:t>
      </w:r>
      <w:r w:rsidRPr="00D670B2">
        <w:rPr>
          <w:rFonts w:ascii="Times New Roman" w:hAnsi="Times New Roman" w:cs="Times New Roman"/>
          <w:sz w:val="24"/>
          <w:szCs w:val="24"/>
        </w:rPr>
        <w:t xml:space="preserve"> как инструментальная основа (или как средство решения) и как условие успешности выполнения учебных и </w:t>
      </w:r>
      <w:proofErr w:type="spellStart"/>
      <w:r w:rsidRPr="00D670B2">
        <w:rPr>
          <w:rFonts w:ascii="Times New Roman" w:hAnsi="Times New Roman" w:cs="Times New Roman"/>
          <w:sz w:val="24"/>
          <w:szCs w:val="24"/>
        </w:rPr>
        <w:t>учебно­практических</w:t>
      </w:r>
      <w:proofErr w:type="spellEnd"/>
      <w:r w:rsidRPr="00D670B2">
        <w:rPr>
          <w:rFonts w:ascii="Times New Roman" w:hAnsi="Times New Roman" w:cs="Times New Roman"/>
          <w:sz w:val="24"/>
          <w:szCs w:val="24"/>
        </w:rPr>
        <w:t xml:space="preserve"> задач средствами учебных предметов;</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 </w:t>
      </w:r>
      <w:r w:rsidRPr="00D670B2">
        <w:rPr>
          <w:rFonts w:ascii="Times New Roman" w:hAnsi="Times New Roman" w:cs="Times New Roman"/>
          <w:spacing w:val="2"/>
          <w:sz w:val="24"/>
          <w:szCs w:val="24"/>
        </w:rPr>
        <w:t xml:space="preserve">достижение </w:t>
      </w:r>
      <w:proofErr w:type="spellStart"/>
      <w:r w:rsidRPr="00D670B2">
        <w:rPr>
          <w:rFonts w:ascii="Times New Roman" w:hAnsi="Times New Roman" w:cs="Times New Roman"/>
          <w:spacing w:val="2"/>
          <w:sz w:val="24"/>
          <w:szCs w:val="24"/>
        </w:rPr>
        <w:t>метапредметных</w:t>
      </w:r>
      <w:proofErr w:type="spellEnd"/>
      <w:r w:rsidRPr="00D670B2">
        <w:rPr>
          <w:rFonts w:ascii="Times New Roman" w:hAnsi="Times New Roman" w:cs="Times New Roman"/>
          <w:spacing w:val="2"/>
          <w:sz w:val="24"/>
          <w:szCs w:val="24"/>
        </w:rPr>
        <w:t xml:space="preserve"> результатов </w:t>
      </w:r>
      <w:r w:rsidR="004A1408">
        <w:rPr>
          <w:rFonts w:ascii="Times New Roman" w:hAnsi="Times New Roman" w:cs="Times New Roman"/>
          <w:spacing w:val="2"/>
          <w:sz w:val="24"/>
          <w:szCs w:val="24"/>
        </w:rPr>
        <w:t>проявляется</w:t>
      </w:r>
      <w:r w:rsidRPr="00D670B2">
        <w:rPr>
          <w:rFonts w:ascii="Times New Roman" w:hAnsi="Times New Roman" w:cs="Times New Roman"/>
          <w:sz w:val="24"/>
          <w:szCs w:val="24"/>
        </w:rPr>
        <w:t xml:space="preserve"> в успешности выполнения комплексных заданий на </w:t>
      </w:r>
      <w:proofErr w:type="spellStart"/>
      <w:r w:rsidRPr="00D670B2">
        <w:rPr>
          <w:rFonts w:ascii="Times New Roman" w:hAnsi="Times New Roman" w:cs="Times New Roman"/>
          <w:sz w:val="24"/>
          <w:szCs w:val="24"/>
        </w:rPr>
        <w:t>межпредметной</w:t>
      </w:r>
      <w:proofErr w:type="spellEnd"/>
      <w:r w:rsidRPr="00D670B2">
        <w:rPr>
          <w:rFonts w:ascii="Times New Roman" w:hAnsi="Times New Roman" w:cs="Times New Roman"/>
          <w:sz w:val="24"/>
          <w:szCs w:val="24"/>
        </w:rPr>
        <w:t xml:space="preserve"> основе.</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b/>
          <w:i/>
          <w:color w:val="auto"/>
          <w:sz w:val="24"/>
          <w:szCs w:val="24"/>
        </w:rPr>
        <w:t>Предметные результаты</w:t>
      </w:r>
      <w:r w:rsidRPr="00D670B2">
        <w:rPr>
          <w:rFonts w:ascii="Times New Roman" w:hAnsi="Times New Roman" w:cs="Times New Roman"/>
          <w:color w:val="auto"/>
          <w:sz w:val="24"/>
          <w:szCs w:val="24"/>
        </w:rPr>
        <w:t xml:space="preserve"> связаны с овладением </w:t>
      </w:r>
      <w:proofErr w:type="gramStart"/>
      <w:r w:rsidRPr="00D670B2">
        <w:rPr>
          <w:rFonts w:ascii="Times New Roman" w:hAnsi="Times New Roman" w:cs="Times New Roman"/>
          <w:color w:val="auto"/>
          <w:sz w:val="24"/>
          <w:szCs w:val="24"/>
        </w:rPr>
        <w:t>обучающимися</w:t>
      </w:r>
      <w:proofErr w:type="gramEnd"/>
      <w:r w:rsidRPr="00D670B2">
        <w:rPr>
          <w:rFonts w:ascii="Times New Roman" w:hAnsi="Times New Roman" w:cs="Times New Roman"/>
          <w:color w:val="auto"/>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bCs/>
          <w:color w:val="auto"/>
          <w:sz w:val="24"/>
          <w:szCs w:val="24"/>
        </w:rPr>
      </w:pPr>
      <w:proofErr w:type="gramStart"/>
      <w:r w:rsidRPr="00D670B2">
        <w:rPr>
          <w:rFonts w:ascii="Times New Roman" w:hAnsi="Times New Roman" w:cs="Times New Roman"/>
          <w:bCs/>
          <w:color w:val="auto"/>
          <w:sz w:val="24"/>
          <w:szCs w:val="24"/>
        </w:rPr>
        <w:t xml:space="preserve">Оценку этой группы результатов </w:t>
      </w:r>
      <w:r w:rsidR="002F6BB3">
        <w:rPr>
          <w:rFonts w:ascii="Times New Roman" w:hAnsi="Times New Roman" w:cs="Times New Roman"/>
          <w:bCs/>
          <w:color w:val="auto"/>
          <w:sz w:val="24"/>
          <w:szCs w:val="24"/>
        </w:rPr>
        <w:t>начинаем</w:t>
      </w:r>
      <w:r w:rsidRPr="00D670B2">
        <w:rPr>
          <w:rFonts w:ascii="Times New Roman" w:hAnsi="Times New Roman" w:cs="Times New Roman"/>
          <w:bCs/>
          <w:color w:val="auto"/>
          <w:sz w:val="24"/>
          <w:szCs w:val="24"/>
        </w:rPr>
        <w:t xml:space="preserve"> со 2-го класса, т. е. в тот период, когда у обучающихся уже будут сформированы некоторые начальные навыки чтения, письма и счета.</w:t>
      </w:r>
      <w:proofErr w:type="gramEnd"/>
      <w:r w:rsidRPr="00D670B2">
        <w:rPr>
          <w:rFonts w:ascii="Times New Roman" w:hAnsi="Times New Roman" w:cs="Times New Roman"/>
          <w:bCs/>
          <w:color w:val="auto"/>
          <w:sz w:val="24"/>
          <w:szCs w:val="24"/>
        </w:rPr>
        <w:t xml:space="preserve"> Кроме того, сама учебная деятельность будет привычной для </w:t>
      </w:r>
      <w:proofErr w:type="gramStart"/>
      <w:r w:rsidRPr="00D670B2">
        <w:rPr>
          <w:rFonts w:ascii="Times New Roman" w:hAnsi="Times New Roman" w:cs="Times New Roman"/>
          <w:bCs/>
          <w:color w:val="auto"/>
          <w:sz w:val="24"/>
          <w:szCs w:val="24"/>
        </w:rPr>
        <w:t>обучающихся</w:t>
      </w:r>
      <w:proofErr w:type="gramEnd"/>
      <w:r w:rsidRPr="00D670B2">
        <w:rPr>
          <w:rFonts w:ascii="Times New Roman" w:hAnsi="Times New Roman" w:cs="Times New Roman"/>
          <w:bCs/>
          <w:color w:val="auto"/>
          <w:sz w:val="24"/>
          <w:szCs w:val="24"/>
        </w:rPr>
        <w:t>, и они смогут ее организовывать под руководством учителя.</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bCs/>
          <w:color w:val="auto"/>
          <w:sz w:val="24"/>
          <w:szCs w:val="24"/>
        </w:rPr>
      </w:pPr>
      <w:r w:rsidRPr="00D670B2">
        <w:rPr>
          <w:rFonts w:ascii="Times New Roman" w:hAnsi="Times New Roman" w:cs="Times New Roman"/>
          <w:bCs/>
          <w:color w:val="auto"/>
          <w:sz w:val="24"/>
          <w:szCs w:val="24"/>
        </w:rPr>
        <w:t xml:space="preserve">Во время обучения в 1 и 1 </w:t>
      </w:r>
      <w:proofErr w:type="gramStart"/>
      <w:r w:rsidRPr="00D670B2">
        <w:rPr>
          <w:rFonts w:ascii="Times New Roman" w:hAnsi="Times New Roman" w:cs="Times New Roman"/>
          <w:bCs/>
          <w:color w:val="auto"/>
          <w:sz w:val="24"/>
          <w:szCs w:val="24"/>
        </w:rPr>
        <w:t>дополнительном</w:t>
      </w:r>
      <w:proofErr w:type="gramEnd"/>
      <w:r w:rsidRPr="00D670B2">
        <w:rPr>
          <w:rFonts w:ascii="Times New Roman" w:hAnsi="Times New Roman" w:cs="Times New Roman"/>
          <w:bCs/>
          <w:color w:val="auto"/>
          <w:sz w:val="24"/>
          <w:szCs w:val="24"/>
        </w:rPr>
        <w:t xml:space="preserve"> классах </w:t>
      </w:r>
      <w:r w:rsidR="002F6BB3">
        <w:rPr>
          <w:rFonts w:ascii="Times New Roman" w:hAnsi="Times New Roman" w:cs="Times New Roman"/>
          <w:bCs/>
          <w:color w:val="auto"/>
          <w:sz w:val="24"/>
          <w:szCs w:val="24"/>
        </w:rPr>
        <w:t>учителя стараются</w:t>
      </w:r>
      <w:r w:rsidRPr="00D670B2">
        <w:rPr>
          <w:rFonts w:ascii="Times New Roman" w:hAnsi="Times New Roman" w:cs="Times New Roman"/>
          <w:bCs/>
          <w:color w:val="auto"/>
          <w:sz w:val="24"/>
          <w:szCs w:val="24"/>
        </w:rPr>
        <w:t xml:space="preserve">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D670B2">
        <w:rPr>
          <w:rFonts w:ascii="Times New Roman" w:hAnsi="Times New Roman" w:cs="Times New Roman"/>
          <w:bCs/>
          <w:color w:val="auto"/>
          <w:sz w:val="24"/>
          <w:szCs w:val="24"/>
        </w:rPr>
        <w:t>обучающийся</w:t>
      </w:r>
      <w:proofErr w:type="gramEnd"/>
      <w:r w:rsidRPr="00D670B2">
        <w:rPr>
          <w:rFonts w:ascii="Times New Roman" w:hAnsi="Times New Roman" w:cs="Times New Roman"/>
          <w:bCs/>
          <w:color w:val="auto"/>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w:t>
      </w:r>
      <w:r w:rsidRPr="00D670B2">
        <w:rPr>
          <w:rFonts w:ascii="Times New Roman" w:hAnsi="Times New Roman" w:cs="Times New Roman"/>
          <w:bCs/>
          <w:color w:val="auto"/>
          <w:sz w:val="24"/>
          <w:szCs w:val="24"/>
        </w:rPr>
        <w:lastRenderedPageBreak/>
        <w:t>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В целом оценка достижения </w:t>
      </w:r>
      <w:proofErr w:type="gramStart"/>
      <w:r w:rsidRPr="00D670B2">
        <w:rPr>
          <w:rFonts w:ascii="Times New Roman" w:hAnsi="Times New Roman" w:cs="Times New Roman"/>
          <w:color w:val="auto"/>
          <w:sz w:val="24"/>
          <w:szCs w:val="24"/>
        </w:rPr>
        <w:t>обучающимися</w:t>
      </w:r>
      <w:proofErr w:type="gramEnd"/>
      <w:r w:rsidRPr="00D670B2">
        <w:rPr>
          <w:rFonts w:ascii="Times New Roman" w:hAnsi="Times New Roman" w:cs="Times New Roman"/>
          <w:color w:val="auto"/>
          <w:sz w:val="24"/>
          <w:szCs w:val="24"/>
        </w:rPr>
        <w:t xml:space="preserve"> с ЗПР предметных результатов </w:t>
      </w:r>
      <w:r w:rsidR="004A1408">
        <w:rPr>
          <w:rFonts w:ascii="Times New Roman" w:hAnsi="Times New Roman" w:cs="Times New Roman"/>
          <w:color w:val="auto"/>
          <w:sz w:val="24"/>
          <w:szCs w:val="24"/>
        </w:rPr>
        <w:t xml:space="preserve">базируется </w:t>
      </w:r>
      <w:r w:rsidRPr="00D670B2">
        <w:rPr>
          <w:rFonts w:ascii="Times New Roman" w:hAnsi="Times New Roman" w:cs="Times New Roman"/>
          <w:color w:val="auto"/>
          <w:sz w:val="24"/>
          <w:szCs w:val="24"/>
        </w:rPr>
        <w:t xml:space="preserve"> на принципах индивидуального и дифференцированного подходов. Усвоенные </w:t>
      </w:r>
      <w:proofErr w:type="gramStart"/>
      <w:r w:rsidRPr="00D670B2">
        <w:rPr>
          <w:rFonts w:ascii="Times New Roman" w:hAnsi="Times New Roman" w:cs="Times New Roman"/>
          <w:color w:val="auto"/>
          <w:sz w:val="24"/>
          <w:szCs w:val="24"/>
        </w:rPr>
        <w:t>обучающимися</w:t>
      </w:r>
      <w:proofErr w:type="gramEnd"/>
      <w:r w:rsidRPr="00D670B2">
        <w:rPr>
          <w:rFonts w:ascii="Times New Roman" w:hAnsi="Times New Roman" w:cs="Times New Roman"/>
          <w:color w:val="auto"/>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Оценка достижения </w:t>
      </w:r>
      <w:proofErr w:type="gramStart"/>
      <w:r w:rsidRPr="00D670B2">
        <w:rPr>
          <w:rFonts w:ascii="Times New Roman" w:hAnsi="Times New Roman" w:cs="Times New Roman"/>
          <w:sz w:val="24"/>
          <w:szCs w:val="24"/>
        </w:rPr>
        <w:t>обучающимися</w:t>
      </w:r>
      <w:proofErr w:type="gramEnd"/>
      <w:r w:rsidRPr="00D670B2">
        <w:rPr>
          <w:rFonts w:ascii="Times New Roman" w:hAnsi="Times New Roman" w:cs="Times New Roman"/>
          <w:sz w:val="24"/>
          <w:szCs w:val="24"/>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D670B2">
        <w:rPr>
          <w:rFonts w:ascii="Times New Roman" w:hAnsi="Times New Roman" w:cs="Times New Roman"/>
          <w:sz w:val="24"/>
          <w:szCs w:val="24"/>
        </w:rPr>
        <w:t>метапредметных</w:t>
      </w:r>
      <w:proofErr w:type="spellEnd"/>
      <w:r w:rsidRPr="00D670B2">
        <w:rPr>
          <w:rFonts w:ascii="Times New Roman" w:hAnsi="Times New Roman" w:cs="Times New Roman"/>
          <w:sz w:val="24"/>
          <w:szCs w:val="24"/>
        </w:rPr>
        <w:t xml:space="preserve"> и предметных результатов </w:t>
      </w:r>
      <w:r w:rsidR="004A1408">
        <w:rPr>
          <w:rFonts w:ascii="Times New Roman" w:hAnsi="Times New Roman" w:cs="Times New Roman"/>
          <w:sz w:val="24"/>
          <w:szCs w:val="24"/>
        </w:rPr>
        <w:t>используются</w:t>
      </w:r>
      <w:r w:rsidRPr="00D670B2">
        <w:rPr>
          <w:rFonts w:ascii="Times New Roman" w:hAnsi="Times New Roman" w:cs="Times New Roman"/>
          <w:sz w:val="24"/>
          <w:szCs w:val="24"/>
        </w:rPr>
        <w:t xml:space="preserve">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670B2" w:rsidRPr="00D670B2" w:rsidRDefault="00D670B2" w:rsidP="00D670B2">
      <w:pPr>
        <w:pStyle w:val="a8"/>
        <w:spacing w:line="360" w:lineRule="auto"/>
        <w:ind w:firstLine="709"/>
        <w:jc w:val="both"/>
        <w:rPr>
          <w:rFonts w:ascii="Times New Roman" w:hAnsi="Times New Roman" w:cs="Times New Roman"/>
        </w:rPr>
      </w:pPr>
      <w:r w:rsidRPr="00D670B2">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D670B2">
        <w:rPr>
          <w:rFonts w:ascii="Times New Roman" w:hAnsi="Times New Roman" w:cs="Times New Roman"/>
          <w:b/>
        </w:rPr>
        <w:t xml:space="preserve"> </w:t>
      </w:r>
      <w:r w:rsidRPr="00D670B2">
        <w:rPr>
          <w:rFonts w:ascii="Times New Roman" w:hAnsi="Times New Roman" w:cs="Times New Roman"/>
        </w:rPr>
        <w:t>освоения АООП НОО в иных формах.</w:t>
      </w:r>
    </w:p>
    <w:p w:rsidR="00D670B2" w:rsidRPr="00D670B2" w:rsidRDefault="00D670B2" w:rsidP="00D670B2">
      <w:pPr>
        <w:pStyle w:val="a8"/>
        <w:spacing w:line="360" w:lineRule="auto"/>
        <w:ind w:firstLine="709"/>
        <w:jc w:val="both"/>
        <w:rPr>
          <w:rFonts w:ascii="Times New Roman" w:hAnsi="Times New Roman" w:cs="Times New Roman"/>
        </w:rPr>
      </w:pPr>
      <w:r w:rsidRPr="00D670B2">
        <w:rPr>
          <w:rFonts w:ascii="Times New Roman" w:hAnsi="Times New Roman" w:cs="Times New Roman"/>
        </w:rPr>
        <w:t>Специальные условия</w:t>
      </w:r>
      <w:r w:rsidRPr="00D670B2">
        <w:rPr>
          <w:rFonts w:ascii="Times New Roman" w:hAnsi="Times New Roman" w:cs="Times New Roman"/>
          <w:b/>
        </w:rPr>
        <w:t xml:space="preserve"> </w:t>
      </w:r>
      <w:r w:rsidRPr="00D670B2">
        <w:rPr>
          <w:rFonts w:ascii="Times New Roman" w:hAnsi="Times New Roman" w:cs="Times New Roman"/>
        </w:rPr>
        <w:t xml:space="preserve">проведения </w:t>
      </w:r>
      <w:r w:rsidRPr="00D670B2">
        <w:rPr>
          <w:rFonts w:ascii="Times New Roman" w:hAnsi="Times New Roman" w:cs="Times New Roman"/>
          <w:i/>
        </w:rPr>
        <w:t>текущей, промежуточной</w:t>
      </w:r>
      <w:r w:rsidRPr="00D670B2">
        <w:rPr>
          <w:rFonts w:ascii="Times New Roman" w:hAnsi="Times New Roman" w:cs="Times New Roman"/>
        </w:rPr>
        <w:t xml:space="preserve"> и </w:t>
      </w:r>
      <w:r w:rsidRPr="00D670B2">
        <w:rPr>
          <w:rFonts w:ascii="Times New Roman" w:hAnsi="Times New Roman" w:cs="Times New Roman"/>
          <w:i/>
        </w:rPr>
        <w:t>итоговой</w:t>
      </w:r>
      <w:r w:rsidRPr="00D670B2">
        <w:rPr>
          <w:rFonts w:ascii="Times New Roman" w:hAnsi="Times New Roman" w:cs="Times New Roman"/>
        </w:rPr>
        <w:t xml:space="preserve"> (по итогам освоения АООП НОО) </w:t>
      </w:r>
      <w:r w:rsidRPr="00D670B2">
        <w:rPr>
          <w:rFonts w:ascii="Times New Roman" w:hAnsi="Times New Roman" w:cs="Times New Roman"/>
          <w:i/>
        </w:rPr>
        <w:t xml:space="preserve">аттестации </w:t>
      </w:r>
      <w:proofErr w:type="gramStart"/>
      <w:r w:rsidRPr="00D670B2">
        <w:rPr>
          <w:rFonts w:ascii="Times New Roman" w:hAnsi="Times New Roman" w:cs="Times New Roman"/>
        </w:rPr>
        <w:t>обучающихся</w:t>
      </w:r>
      <w:proofErr w:type="gramEnd"/>
      <w:r w:rsidRPr="00D670B2">
        <w:rPr>
          <w:rFonts w:ascii="Times New Roman" w:hAnsi="Times New Roman" w:cs="Times New Roman"/>
        </w:rPr>
        <w:t xml:space="preserve"> с ЗПР включают:</w:t>
      </w:r>
    </w:p>
    <w:p w:rsidR="00D670B2" w:rsidRPr="00D670B2" w:rsidRDefault="00D670B2" w:rsidP="00CD146B">
      <w:pPr>
        <w:pStyle w:val="af4"/>
        <w:numPr>
          <w:ilvl w:val="0"/>
          <w:numId w:val="17"/>
        </w:numPr>
        <w:ind w:left="0" w:firstLine="709"/>
        <w:jc w:val="both"/>
      </w:pPr>
      <w:r w:rsidRPr="00D670B2">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D670B2">
        <w:t>ЗПР;</w:t>
      </w:r>
    </w:p>
    <w:p w:rsidR="00D670B2" w:rsidRPr="00D670B2" w:rsidRDefault="00D670B2" w:rsidP="00CD146B">
      <w:pPr>
        <w:pStyle w:val="af4"/>
        <w:numPr>
          <w:ilvl w:val="0"/>
          <w:numId w:val="17"/>
        </w:numPr>
        <w:ind w:left="0" w:firstLine="709"/>
        <w:jc w:val="both"/>
      </w:pPr>
      <w:r w:rsidRPr="00D670B2">
        <w:rPr>
          <w:caps w:val="0"/>
        </w:rPr>
        <w:t xml:space="preserve">привычную обстановку в классе (присутствие своего учителя, наличие привычных для обучающихся </w:t>
      </w:r>
      <w:proofErr w:type="spellStart"/>
      <w:r w:rsidRPr="00D670B2">
        <w:rPr>
          <w:caps w:val="0"/>
        </w:rPr>
        <w:t>мнестических</w:t>
      </w:r>
      <w:proofErr w:type="spellEnd"/>
      <w:r w:rsidRPr="00D670B2">
        <w:rPr>
          <w:caps w:val="0"/>
        </w:rPr>
        <w:t xml:space="preserve"> опор: наглядных схем, шаблонов общего хода выполнения заданий);</w:t>
      </w:r>
    </w:p>
    <w:p w:rsidR="00D670B2" w:rsidRPr="00D670B2" w:rsidRDefault="00D670B2" w:rsidP="00CD146B">
      <w:pPr>
        <w:pStyle w:val="af4"/>
        <w:numPr>
          <w:ilvl w:val="0"/>
          <w:numId w:val="17"/>
        </w:numPr>
        <w:ind w:left="0" w:firstLine="709"/>
        <w:jc w:val="both"/>
      </w:pPr>
      <w:r w:rsidRPr="00D670B2">
        <w:rPr>
          <w:caps w:val="0"/>
        </w:rPr>
        <w:t>присутствие в начале работы этапа общей организации деятельности;</w:t>
      </w:r>
    </w:p>
    <w:p w:rsidR="00D670B2" w:rsidRPr="00D670B2" w:rsidRDefault="00D670B2" w:rsidP="00CD146B">
      <w:pPr>
        <w:pStyle w:val="af4"/>
        <w:numPr>
          <w:ilvl w:val="0"/>
          <w:numId w:val="17"/>
        </w:numPr>
        <w:ind w:left="0" w:firstLine="709"/>
        <w:jc w:val="both"/>
      </w:pPr>
      <w:proofErr w:type="spellStart"/>
      <w:r w:rsidRPr="00D670B2">
        <w:rPr>
          <w:caps w:val="0"/>
        </w:rPr>
        <w:t>адаптирование</w:t>
      </w:r>
      <w:proofErr w:type="spellEnd"/>
      <w:r w:rsidRPr="00D670B2">
        <w:rPr>
          <w:caps w:val="0"/>
        </w:rPr>
        <w:t xml:space="preserve"> инструкции с учетом особых образовательных потребностей и индивидуальных трудностей обучающихся с </w:t>
      </w:r>
      <w:r w:rsidRPr="00D670B2">
        <w:t>ЗПР: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1) упрощение формулировок по грамматическому и семантическому оформлению;</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2) упрощение </w:t>
      </w:r>
      <w:proofErr w:type="spellStart"/>
      <w:r w:rsidRPr="00D670B2">
        <w:rPr>
          <w:rFonts w:ascii="Times New Roman" w:hAnsi="Times New Roman" w:cs="Times New Roman"/>
          <w:sz w:val="24"/>
          <w:szCs w:val="24"/>
        </w:rPr>
        <w:t>многозвеньевой</w:t>
      </w:r>
      <w:proofErr w:type="spellEnd"/>
      <w:r w:rsidRPr="00D670B2">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D670B2">
        <w:rPr>
          <w:rFonts w:ascii="Times New Roman" w:hAnsi="Times New Roman" w:cs="Times New Roman"/>
          <w:sz w:val="24"/>
          <w:szCs w:val="24"/>
        </w:rPr>
        <w:t>поэтапность</w:t>
      </w:r>
      <w:proofErr w:type="spellEnd"/>
      <w:r w:rsidRPr="00D670B2">
        <w:rPr>
          <w:rFonts w:ascii="Times New Roman" w:hAnsi="Times New Roman" w:cs="Times New Roman"/>
          <w:sz w:val="24"/>
          <w:szCs w:val="24"/>
        </w:rPr>
        <w:t xml:space="preserve"> (</w:t>
      </w:r>
      <w:proofErr w:type="spellStart"/>
      <w:r w:rsidRPr="00D670B2">
        <w:rPr>
          <w:rFonts w:ascii="Times New Roman" w:hAnsi="Times New Roman" w:cs="Times New Roman"/>
          <w:sz w:val="24"/>
          <w:szCs w:val="24"/>
        </w:rPr>
        <w:t>пошаговость</w:t>
      </w:r>
      <w:proofErr w:type="spellEnd"/>
      <w:r w:rsidRPr="00D670B2">
        <w:rPr>
          <w:rFonts w:ascii="Times New Roman" w:hAnsi="Times New Roman" w:cs="Times New Roman"/>
          <w:sz w:val="24"/>
          <w:szCs w:val="24"/>
        </w:rPr>
        <w:t>) выполнения задания;</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670B2" w:rsidRPr="00D670B2" w:rsidRDefault="00D670B2" w:rsidP="00CD146B">
      <w:pPr>
        <w:pStyle w:val="af4"/>
        <w:numPr>
          <w:ilvl w:val="0"/>
          <w:numId w:val="17"/>
        </w:numPr>
        <w:ind w:left="0" w:firstLine="709"/>
        <w:jc w:val="both"/>
      </w:pPr>
      <w:r w:rsidRPr="00D670B2">
        <w:rPr>
          <w:caps w:val="0"/>
        </w:rPr>
        <w:t xml:space="preserve">при необходимости </w:t>
      </w:r>
      <w:proofErr w:type="spellStart"/>
      <w:r w:rsidRPr="00D670B2">
        <w:rPr>
          <w:caps w:val="0"/>
        </w:rPr>
        <w:t>адаптирование</w:t>
      </w:r>
      <w:proofErr w:type="spellEnd"/>
      <w:r w:rsidRPr="00D670B2">
        <w:rPr>
          <w:caps w:val="0"/>
        </w:rPr>
        <w:t xml:space="preserve"> текста задания с учетом особых образовательных потребностей и индивидуальных </w:t>
      </w:r>
      <w:proofErr w:type="gramStart"/>
      <w:r w:rsidRPr="00D670B2">
        <w:rPr>
          <w:caps w:val="0"/>
        </w:rPr>
        <w:t>трудностей</w:t>
      </w:r>
      <w:proofErr w:type="gramEnd"/>
      <w:r w:rsidRPr="00D670B2">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670B2">
        <w:t>.);</w:t>
      </w:r>
    </w:p>
    <w:p w:rsidR="00D670B2" w:rsidRPr="00D670B2" w:rsidRDefault="00D670B2" w:rsidP="00CD146B">
      <w:pPr>
        <w:pStyle w:val="af4"/>
        <w:numPr>
          <w:ilvl w:val="0"/>
          <w:numId w:val="17"/>
        </w:numPr>
        <w:ind w:left="0" w:firstLine="709"/>
        <w:jc w:val="both"/>
      </w:pPr>
      <w:r w:rsidRPr="00D670B2">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670B2">
        <w:t>;</w:t>
      </w:r>
    </w:p>
    <w:p w:rsidR="00D670B2" w:rsidRPr="00D670B2" w:rsidRDefault="00D670B2" w:rsidP="00CD146B">
      <w:pPr>
        <w:pStyle w:val="af4"/>
        <w:numPr>
          <w:ilvl w:val="0"/>
          <w:numId w:val="17"/>
        </w:numPr>
        <w:ind w:left="0" w:firstLine="709"/>
        <w:jc w:val="both"/>
      </w:pPr>
      <w:r w:rsidRPr="00D670B2">
        <w:rPr>
          <w:caps w:val="0"/>
        </w:rPr>
        <w:t>увеличение времени на выполнение заданий</w:t>
      </w:r>
      <w:r w:rsidRPr="00D670B2">
        <w:t xml:space="preserve">;  </w:t>
      </w:r>
    </w:p>
    <w:p w:rsidR="00D670B2" w:rsidRPr="00D670B2" w:rsidRDefault="00D670B2" w:rsidP="00CD146B">
      <w:pPr>
        <w:pStyle w:val="af4"/>
        <w:numPr>
          <w:ilvl w:val="0"/>
          <w:numId w:val="17"/>
        </w:numPr>
        <w:ind w:left="0" w:firstLine="709"/>
        <w:jc w:val="both"/>
      </w:pPr>
      <w:r w:rsidRPr="00D670B2">
        <w:rPr>
          <w:caps w:val="0"/>
        </w:rPr>
        <w:t>возможность организации короткого перерыва (10-15 мин) при нарастании в поведении ребенка проявлений утомления, истощения</w:t>
      </w:r>
      <w:r w:rsidRPr="00D670B2">
        <w:t xml:space="preserve">; </w:t>
      </w:r>
    </w:p>
    <w:p w:rsidR="00D670B2" w:rsidRPr="00D670B2" w:rsidRDefault="00D670B2" w:rsidP="00CD146B">
      <w:pPr>
        <w:pStyle w:val="af4"/>
        <w:numPr>
          <w:ilvl w:val="0"/>
          <w:numId w:val="17"/>
        </w:numPr>
        <w:ind w:left="0" w:firstLine="709"/>
        <w:jc w:val="both"/>
      </w:pPr>
      <w:r w:rsidRPr="00D670B2">
        <w:rPr>
          <w:caps w:val="0"/>
        </w:rPr>
        <w:t xml:space="preserve">недопустимыми являются негативные реакции со стороны педагога, создание ситуаций, приводящих к </w:t>
      </w:r>
      <w:proofErr w:type="gramStart"/>
      <w:r w:rsidRPr="00D670B2">
        <w:rPr>
          <w:caps w:val="0"/>
        </w:rPr>
        <w:t>эмоциональному</w:t>
      </w:r>
      <w:proofErr w:type="gramEnd"/>
      <w:r w:rsidRPr="00D670B2">
        <w:rPr>
          <w:caps w:val="0"/>
        </w:rPr>
        <w:t xml:space="preserve"> </w:t>
      </w:r>
      <w:proofErr w:type="spellStart"/>
      <w:r w:rsidRPr="00D670B2">
        <w:rPr>
          <w:caps w:val="0"/>
        </w:rPr>
        <w:t>травмированию</w:t>
      </w:r>
      <w:proofErr w:type="spellEnd"/>
      <w:r w:rsidRPr="00D670B2">
        <w:rPr>
          <w:caps w:val="0"/>
        </w:rPr>
        <w:t xml:space="preserve"> ребенка</w:t>
      </w:r>
      <w:r w:rsidRPr="00D670B2">
        <w:t>.</w:t>
      </w:r>
    </w:p>
    <w:p w:rsidR="00D670B2" w:rsidRPr="00D670B2" w:rsidRDefault="00D670B2" w:rsidP="00D670B2">
      <w:pPr>
        <w:pStyle w:val="ae"/>
        <w:spacing w:after="0" w:line="360" w:lineRule="auto"/>
        <w:ind w:firstLine="709"/>
        <w:jc w:val="both"/>
        <w:rPr>
          <w:rFonts w:ascii="Times New Roman" w:hAnsi="Times New Roman"/>
          <w:color w:val="auto"/>
          <w:sz w:val="24"/>
          <w:szCs w:val="24"/>
        </w:rPr>
      </w:pPr>
      <w:r w:rsidRPr="00D670B2">
        <w:rPr>
          <w:rFonts w:ascii="Times New Roman" w:hAnsi="Times New Roman"/>
          <w:color w:val="auto"/>
          <w:sz w:val="24"/>
          <w:szCs w:val="24"/>
        </w:rPr>
        <w:t xml:space="preserve">На итоговую оценку на </w:t>
      </w:r>
      <w:r w:rsidR="009526CA">
        <w:rPr>
          <w:rFonts w:ascii="Times New Roman" w:hAnsi="Times New Roman"/>
          <w:color w:val="auto"/>
          <w:sz w:val="24"/>
          <w:szCs w:val="24"/>
        </w:rPr>
        <w:t>уровне</w:t>
      </w:r>
      <w:r w:rsidRPr="00D670B2">
        <w:rPr>
          <w:rFonts w:ascii="Times New Roman" w:hAnsi="Times New Roman"/>
          <w:color w:val="auto"/>
          <w:sz w:val="24"/>
          <w:szCs w:val="24"/>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w:t>
      </w:r>
      <w:r w:rsidR="009526CA">
        <w:rPr>
          <w:rFonts w:ascii="Times New Roman" w:hAnsi="Times New Roman"/>
          <w:color w:val="auto"/>
          <w:sz w:val="24"/>
          <w:szCs w:val="24"/>
        </w:rPr>
        <w:t>следующем уровне</w:t>
      </w:r>
      <w:r w:rsidRPr="00D670B2">
        <w:rPr>
          <w:rFonts w:ascii="Times New Roman" w:hAnsi="Times New Roman"/>
          <w:color w:val="auto"/>
          <w:sz w:val="24"/>
          <w:szCs w:val="24"/>
        </w:rPr>
        <w:t>, выносятся</w:t>
      </w:r>
      <w:r w:rsidRPr="00D670B2">
        <w:rPr>
          <w:rStyle w:val="33"/>
          <w:color w:val="auto"/>
          <w:sz w:val="24"/>
          <w:szCs w:val="24"/>
        </w:rPr>
        <w:t xml:space="preserve"> предметные, </w:t>
      </w:r>
      <w:proofErr w:type="spellStart"/>
      <w:r w:rsidRPr="00D670B2">
        <w:rPr>
          <w:rStyle w:val="33"/>
          <w:color w:val="auto"/>
          <w:sz w:val="24"/>
          <w:szCs w:val="24"/>
        </w:rPr>
        <w:t>метапредметные</w:t>
      </w:r>
      <w:proofErr w:type="spellEnd"/>
      <w:r w:rsidRPr="00D670B2">
        <w:rPr>
          <w:rStyle w:val="33"/>
          <w:color w:val="auto"/>
          <w:sz w:val="24"/>
          <w:szCs w:val="24"/>
        </w:rPr>
        <w:t xml:space="preserve"> результаты </w:t>
      </w:r>
      <w:r w:rsidRPr="00D670B2">
        <w:rPr>
          <w:rFonts w:ascii="Times New Roman" w:hAnsi="Times New Roman"/>
          <w:color w:val="auto"/>
          <w:sz w:val="24"/>
          <w:szCs w:val="24"/>
        </w:rPr>
        <w:t xml:space="preserve">и </w:t>
      </w:r>
      <w:r w:rsidRPr="00D670B2">
        <w:rPr>
          <w:rFonts w:ascii="Times New Roman" w:hAnsi="Times New Roman"/>
          <w:i/>
          <w:color w:val="auto"/>
          <w:sz w:val="24"/>
          <w:szCs w:val="24"/>
        </w:rPr>
        <w:t>результаты освоения программы коррекционной работы</w:t>
      </w:r>
      <w:r w:rsidRPr="00D670B2">
        <w:rPr>
          <w:rFonts w:ascii="Times New Roman" w:hAnsi="Times New Roman"/>
          <w:color w:val="auto"/>
          <w:sz w:val="24"/>
          <w:szCs w:val="24"/>
        </w:rPr>
        <w:t>.</w:t>
      </w:r>
    </w:p>
    <w:p w:rsidR="00D670B2" w:rsidRPr="00D670B2" w:rsidRDefault="00D670B2" w:rsidP="00D670B2">
      <w:pPr>
        <w:pStyle w:val="ae"/>
        <w:spacing w:after="0" w:line="360" w:lineRule="auto"/>
        <w:ind w:firstLine="709"/>
        <w:jc w:val="both"/>
        <w:rPr>
          <w:rFonts w:ascii="Times New Roman" w:hAnsi="Times New Roman"/>
          <w:color w:val="auto"/>
          <w:sz w:val="24"/>
          <w:szCs w:val="24"/>
        </w:rPr>
      </w:pPr>
      <w:r w:rsidRPr="00D670B2">
        <w:rPr>
          <w:rFonts w:ascii="Times New Roman" w:hAnsi="Times New Roman"/>
          <w:color w:val="auto"/>
          <w:sz w:val="24"/>
          <w:szCs w:val="24"/>
        </w:rPr>
        <w:t xml:space="preserve">Итоговая аттестация на </w:t>
      </w:r>
      <w:r w:rsidR="009526CA">
        <w:rPr>
          <w:rFonts w:ascii="Times New Roman" w:hAnsi="Times New Roman"/>
          <w:color w:val="auto"/>
          <w:sz w:val="24"/>
          <w:szCs w:val="24"/>
        </w:rPr>
        <w:t>уровне</w:t>
      </w:r>
      <w:r w:rsidRPr="00D670B2">
        <w:rPr>
          <w:rFonts w:ascii="Times New Roman" w:hAnsi="Times New Roman"/>
          <w:color w:val="auto"/>
          <w:sz w:val="24"/>
          <w:szCs w:val="24"/>
        </w:rPr>
        <w:t xml:space="preserve"> начального общего образования </w:t>
      </w:r>
      <w:r w:rsidR="009526CA">
        <w:rPr>
          <w:rFonts w:ascii="Times New Roman" w:hAnsi="Times New Roman"/>
          <w:color w:val="auto"/>
          <w:sz w:val="24"/>
          <w:szCs w:val="24"/>
        </w:rPr>
        <w:t>проводит</w:t>
      </w:r>
      <w:r w:rsidRPr="00D670B2">
        <w:rPr>
          <w:rFonts w:ascii="Times New Roman" w:hAnsi="Times New Roman"/>
          <w:color w:val="auto"/>
          <w:sz w:val="24"/>
          <w:szCs w:val="24"/>
        </w:rPr>
        <w:t xml:space="preserve">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w:t>
      </w:r>
      <w:r w:rsidR="009526CA">
        <w:rPr>
          <w:rFonts w:ascii="Times New Roman" w:hAnsi="Times New Roman"/>
          <w:color w:val="auto"/>
          <w:sz w:val="24"/>
          <w:szCs w:val="24"/>
        </w:rPr>
        <w:t>делает</w:t>
      </w:r>
      <w:r w:rsidRPr="00D670B2">
        <w:rPr>
          <w:rFonts w:ascii="Times New Roman" w:hAnsi="Times New Roman"/>
          <w:color w:val="auto"/>
          <w:sz w:val="24"/>
          <w:szCs w:val="24"/>
        </w:rPr>
        <w:t>ся на основании положительной индивидуальной динамики.</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D670B2" w:rsidRPr="00D670B2" w:rsidRDefault="00FB2970" w:rsidP="00D670B2">
      <w:pPr>
        <w:autoSpaceDE w:val="0"/>
        <w:autoSpaceDN w:val="0"/>
        <w:adjustRightInd w:val="0"/>
        <w:spacing w:before="240" w:after="120" w:line="360" w:lineRule="auto"/>
        <w:jc w:val="both"/>
        <w:outlineLvl w:val="1"/>
        <w:rPr>
          <w:rFonts w:ascii="Times New Roman" w:hAnsi="Times New Roman" w:cs="Times New Roman"/>
          <w:b/>
          <w:color w:val="auto"/>
          <w:sz w:val="24"/>
          <w:szCs w:val="24"/>
        </w:rPr>
      </w:pPr>
      <w:bookmarkStart w:id="5" w:name="_Toc415833128"/>
      <w:r>
        <w:rPr>
          <w:rFonts w:ascii="Times New Roman" w:hAnsi="Times New Roman" w:cs="Times New Roman"/>
          <w:b/>
          <w:color w:val="auto"/>
          <w:sz w:val="24"/>
          <w:szCs w:val="24"/>
        </w:rPr>
        <w:t xml:space="preserve">2. </w:t>
      </w:r>
      <w:r w:rsidR="00D670B2" w:rsidRPr="00D670B2">
        <w:rPr>
          <w:rFonts w:ascii="Times New Roman" w:hAnsi="Times New Roman" w:cs="Times New Roman"/>
          <w:b/>
          <w:color w:val="auto"/>
          <w:sz w:val="24"/>
          <w:szCs w:val="24"/>
        </w:rPr>
        <w:t xml:space="preserve"> Содержательный раздел</w:t>
      </w:r>
      <w:bookmarkEnd w:id="5"/>
    </w:p>
    <w:p w:rsidR="00D670B2" w:rsidRPr="00D670B2" w:rsidRDefault="00FB2970" w:rsidP="00D670B2">
      <w:pPr>
        <w:spacing w:before="120" w:after="120" w:line="360" w:lineRule="auto"/>
        <w:jc w:val="both"/>
        <w:outlineLvl w:val="2"/>
        <w:rPr>
          <w:rFonts w:ascii="Times New Roman" w:hAnsi="Times New Roman" w:cs="Times New Roman"/>
          <w:b/>
          <w:sz w:val="24"/>
          <w:szCs w:val="24"/>
        </w:rPr>
      </w:pPr>
      <w:bookmarkStart w:id="6" w:name="_Toc415833129"/>
      <w:r>
        <w:rPr>
          <w:rFonts w:ascii="Times New Roman" w:hAnsi="Times New Roman" w:cs="Times New Roman"/>
          <w:b/>
          <w:sz w:val="24"/>
          <w:szCs w:val="24"/>
        </w:rPr>
        <w:t xml:space="preserve">2.1. </w:t>
      </w:r>
      <w:r w:rsidR="00D670B2" w:rsidRPr="00D670B2">
        <w:rPr>
          <w:rFonts w:ascii="Times New Roman" w:hAnsi="Times New Roman" w:cs="Times New Roman"/>
          <w:b/>
          <w:sz w:val="24"/>
          <w:szCs w:val="24"/>
        </w:rPr>
        <w:t xml:space="preserve"> Программа формирования универсальных учебных действий</w:t>
      </w:r>
      <w:bookmarkEnd w:id="6"/>
    </w:p>
    <w:p w:rsidR="00D670B2" w:rsidRPr="00D670B2" w:rsidRDefault="00D670B2" w:rsidP="00D670B2">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Программа формирования универсальных учебных действий на </w:t>
      </w:r>
      <w:r w:rsidR="000A47AD">
        <w:rPr>
          <w:rFonts w:ascii="Times New Roman" w:eastAsia="Times New Roman" w:hAnsi="Times New Roman" w:cs="Times New Roman"/>
          <w:color w:val="auto"/>
          <w:kern w:val="0"/>
          <w:sz w:val="24"/>
          <w:szCs w:val="24"/>
          <w:lang w:eastAsia="ru-RU"/>
        </w:rPr>
        <w:t xml:space="preserve">уровне </w:t>
      </w:r>
      <w:r w:rsidRPr="00D670B2">
        <w:rPr>
          <w:rFonts w:ascii="Times New Roman" w:eastAsia="Times New Roman" w:hAnsi="Times New Roman" w:cs="Times New Roman"/>
          <w:color w:val="auto"/>
          <w:kern w:val="0"/>
          <w:sz w:val="24"/>
          <w:szCs w:val="24"/>
          <w:lang w:eastAsia="ru-RU"/>
        </w:rPr>
        <w:t xml:space="preserve"> начального общего образования конкретизирует требования ФГОС НОО обучающихся с ОВЗ к </w:t>
      </w:r>
      <w:r w:rsidRPr="00D670B2">
        <w:rPr>
          <w:rFonts w:ascii="Times New Roman" w:eastAsia="Times New Roman" w:hAnsi="Times New Roman" w:cs="Times New Roman"/>
          <w:color w:val="auto"/>
          <w:kern w:val="0"/>
          <w:sz w:val="24"/>
          <w:szCs w:val="24"/>
          <w:lang w:eastAsia="ru-RU"/>
        </w:rPr>
        <w:lastRenderedPageBreak/>
        <w:t xml:space="preserve">личностным и </w:t>
      </w:r>
      <w:proofErr w:type="spellStart"/>
      <w:r w:rsidRPr="00D670B2">
        <w:rPr>
          <w:rFonts w:ascii="Times New Roman" w:eastAsia="Times New Roman" w:hAnsi="Times New Roman" w:cs="Times New Roman"/>
          <w:color w:val="auto"/>
          <w:kern w:val="0"/>
          <w:sz w:val="24"/>
          <w:szCs w:val="24"/>
          <w:lang w:eastAsia="ru-RU"/>
        </w:rPr>
        <w:t>метапредметным</w:t>
      </w:r>
      <w:proofErr w:type="spellEnd"/>
      <w:r w:rsidRPr="00D670B2">
        <w:rPr>
          <w:rFonts w:ascii="Times New Roman" w:eastAsia="Times New Roman" w:hAnsi="Times New Roman" w:cs="Times New Roman"/>
          <w:color w:val="auto"/>
          <w:kern w:val="0"/>
          <w:sz w:val="24"/>
          <w:szCs w:val="24"/>
          <w:lang w:eastAsia="ru-RU"/>
        </w:rPr>
        <w:t xml:space="preserve"> результатам освоения АООП НОО, и служит основой разработки программ учебных предметов, курсов.</w:t>
      </w:r>
    </w:p>
    <w:p w:rsidR="00D670B2" w:rsidRPr="00D670B2" w:rsidRDefault="00D670B2" w:rsidP="00D670B2">
      <w:pPr>
        <w:suppressAutoHyphens w:val="0"/>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color w:val="auto"/>
          <w:sz w:val="24"/>
          <w:szCs w:val="24"/>
        </w:rPr>
        <w:t xml:space="preserve">Программа строится на основе </w:t>
      </w:r>
      <w:proofErr w:type="spellStart"/>
      <w:r w:rsidRPr="00D670B2">
        <w:rPr>
          <w:rFonts w:ascii="Times New Roman" w:hAnsi="Times New Roman" w:cs="Times New Roman"/>
          <w:color w:val="auto"/>
          <w:sz w:val="24"/>
          <w:szCs w:val="24"/>
        </w:rPr>
        <w:t>деятельностного</w:t>
      </w:r>
      <w:proofErr w:type="spellEnd"/>
      <w:r w:rsidRPr="00D670B2">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D670B2">
        <w:rPr>
          <w:rFonts w:ascii="Times New Roman" w:hAnsi="Times New Roman" w:cs="Times New Roman"/>
          <w:color w:val="auto"/>
          <w:sz w:val="24"/>
          <w:szCs w:val="24"/>
        </w:rPr>
        <w:t>ЗПР</w:t>
      </w:r>
      <w:proofErr w:type="gramEnd"/>
      <w:r w:rsidRPr="00D670B2">
        <w:rPr>
          <w:rFonts w:ascii="Times New Roman" w:hAnsi="Times New Roman" w:cs="Times New Roman"/>
          <w:color w:val="auto"/>
          <w:sz w:val="24"/>
          <w:szCs w:val="24"/>
        </w:rPr>
        <w:t xml:space="preserve"> и призвана способствовать </w:t>
      </w:r>
      <w:r w:rsidRPr="00D670B2">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D670B2">
        <w:rPr>
          <w:rFonts w:ascii="Times New Roman" w:hAnsi="Times New Roman" w:cs="Times New Roman"/>
          <w:color w:val="auto"/>
          <w:sz w:val="24"/>
          <w:szCs w:val="24"/>
        </w:rPr>
        <w:t xml:space="preserve">. </w:t>
      </w:r>
      <w:r w:rsidRPr="00D670B2">
        <w:rPr>
          <w:rFonts w:ascii="Times New Roman" w:hAnsi="Times New Roman" w:cs="Times New Roman"/>
          <w:sz w:val="24"/>
          <w:szCs w:val="24"/>
        </w:rPr>
        <w:t xml:space="preserve">Это достигается как в процессе освоения </w:t>
      </w:r>
      <w:proofErr w:type="gramStart"/>
      <w:r w:rsidRPr="00D670B2">
        <w:rPr>
          <w:rFonts w:ascii="Times New Roman" w:hAnsi="Times New Roman" w:cs="Times New Roman"/>
          <w:sz w:val="24"/>
          <w:szCs w:val="24"/>
        </w:rPr>
        <w:t>обучающимися</w:t>
      </w:r>
      <w:proofErr w:type="gramEnd"/>
      <w:r w:rsidRPr="00D670B2">
        <w:rPr>
          <w:rFonts w:ascii="Times New Roman" w:hAnsi="Times New Roman" w:cs="Times New Roman"/>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D670B2" w:rsidRPr="00D670B2" w:rsidRDefault="00D670B2" w:rsidP="00D670B2">
      <w:pPr>
        <w:pStyle w:val="29"/>
        <w:spacing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Программа формирования универсальных учебных действий обеспечивает:</w:t>
      </w:r>
    </w:p>
    <w:p w:rsidR="00D670B2" w:rsidRPr="00D670B2" w:rsidRDefault="00D670B2" w:rsidP="00D670B2">
      <w:pPr>
        <w:pStyle w:val="11"/>
        <w:ind w:left="0" w:firstLine="709"/>
        <w:jc w:val="both"/>
      </w:pPr>
      <w:r w:rsidRPr="00D670B2">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D670B2" w:rsidRPr="00D670B2" w:rsidRDefault="00D670B2" w:rsidP="00D670B2">
      <w:pPr>
        <w:pStyle w:val="11"/>
        <w:ind w:left="0" w:firstLine="709"/>
        <w:jc w:val="both"/>
      </w:pPr>
      <w:r w:rsidRPr="00D670B2">
        <w:t>― реализацию преемственности всех ступеней образования и этапов усвоения содержания образования;</w:t>
      </w:r>
    </w:p>
    <w:p w:rsidR="00D670B2" w:rsidRPr="00D670B2" w:rsidRDefault="00D670B2" w:rsidP="00D670B2">
      <w:pPr>
        <w:pStyle w:val="11"/>
        <w:ind w:left="0" w:firstLine="709"/>
        <w:jc w:val="both"/>
      </w:pPr>
      <w:r w:rsidRPr="00D670B2">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D670B2" w:rsidRPr="00D670B2" w:rsidRDefault="00D670B2" w:rsidP="00D670B2">
      <w:pPr>
        <w:pStyle w:val="11"/>
        <w:ind w:left="0" w:firstLine="709"/>
        <w:jc w:val="both"/>
      </w:pPr>
      <w:r w:rsidRPr="00D670B2">
        <w:t xml:space="preserve">― целостность развития личности обучающегося.  </w:t>
      </w:r>
    </w:p>
    <w:p w:rsidR="00D670B2" w:rsidRPr="00D670B2" w:rsidRDefault="00D670B2" w:rsidP="00D670B2">
      <w:pPr>
        <w:tabs>
          <w:tab w:val="left" w:pos="851"/>
        </w:tabs>
        <w:spacing w:after="0" w:line="360" w:lineRule="auto"/>
        <w:ind w:firstLine="851"/>
        <w:jc w:val="both"/>
        <w:rPr>
          <w:rFonts w:ascii="Times New Roman" w:hAnsi="Times New Roman" w:cs="Times New Roman"/>
          <w:color w:val="auto"/>
          <w:sz w:val="24"/>
          <w:szCs w:val="24"/>
        </w:rPr>
      </w:pPr>
      <w:r w:rsidRPr="00FB2970">
        <w:rPr>
          <w:rFonts w:ascii="Times New Roman" w:hAnsi="Times New Roman" w:cs="Times New Roman"/>
          <w:b/>
          <w:color w:val="auto"/>
          <w:sz w:val="24"/>
          <w:szCs w:val="24"/>
        </w:rPr>
        <w:t>Основная цель реализации программы</w:t>
      </w:r>
      <w:r w:rsidRPr="00D670B2">
        <w:rPr>
          <w:rFonts w:ascii="Times New Roman" w:hAnsi="Times New Roman" w:cs="Times New Roman"/>
          <w:color w:val="auto"/>
          <w:sz w:val="24"/>
          <w:szCs w:val="24"/>
        </w:rPr>
        <w:t xml:space="preserve"> формирования универсальных учебных действий состоит в формировании обучающегося с ЗПР как субъекта учебной деятельности. </w:t>
      </w:r>
    </w:p>
    <w:p w:rsidR="00D670B2" w:rsidRPr="00FB2970" w:rsidRDefault="00D670B2" w:rsidP="00D670B2">
      <w:pPr>
        <w:tabs>
          <w:tab w:val="left" w:pos="851"/>
        </w:tabs>
        <w:spacing w:after="0" w:line="360" w:lineRule="auto"/>
        <w:ind w:firstLine="851"/>
        <w:jc w:val="both"/>
        <w:rPr>
          <w:rFonts w:ascii="Times New Roman" w:hAnsi="Times New Roman" w:cs="Times New Roman"/>
          <w:b/>
          <w:color w:val="auto"/>
          <w:sz w:val="24"/>
          <w:szCs w:val="24"/>
        </w:rPr>
      </w:pPr>
      <w:r w:rsidRPr="00FB2970">
        <w:rPr>
          <w:rFonts w:ascii="Times New Roman" w:hAnsi="Times New Roman" w:cs="Times New Roman"/>
          <w:b/>
          <w:color w:val="auto"/>
          <w:sz w:val="24"/>
          <w:szCs w:val="24"/>
        </w:rPr>
        <w:t>Задачами реализации программы являются:</w:t>
      </w:r>
    </w:p>
    <w:p w:rsidR="00D670B2" w:rsidRPr="00D670B2" w:rsidRDefault="00D670B2" w:rsidP="00D670B2">
      <w:pPr>
        <w:pStyle w:val="af4"/>
        <w:tabs>
          <w:tab w:val="left" w:pos="851"/>
        </w:tabs>
        <w:ind w:left="0" w:firstLine="709"/>
        <w:jc w:val="both"/>
      </w:pPr>
      <w:r w:rsidRPr="00D670B2">
        <w:t>― </w:t>
      </w:r>
      <w:r w:rsidRPr="00D670B2">
        <w:rPr>
          <w:caps w:val="0"/>
        </w:rPr>
        <w:t>формирование мотивационного компонента учебной деятельности</w:t>
      </w:r>
      <w:r w:rsidRPr="00D670B2">
        <w:t>;</w:t>
      </w:r>
    </w:p>
    <w:p w:rsidR="00D670B2" w:rsidRPr="00D670B2" w:rsidRDefault="00D670B2" w:rsidP="00D670B2">
      <w:pPr>
        <w:pStyle w:val="af4"/>
        <w:tabs>
          <w:tab w:val="left" w:pos="851"/>
        </w:tabs>
        <w:ind w:left="0" w:firstLine="709"/>
        <w:jc w:val="both"/>
      </w:pPr>
      <w:r w:rsidRPr="00D670B2">
        <w:t>― </w:t>
      </w:r>
      <w:r w:rsidRPr="00D670B2">
        <w:rPr>
          <w:caps w:val="0"/>
        </w:rPr>
        <w:t>овладение комплексом универсальных учебных действий, составляющих операционный компонент учебной деятельности</w:t>
      </w:r>
      <w:r w:rsidRPr="00D670B2">
        <w:t>;</w:t>
      </w:r>
    </w:p>
    <w:p w:rsidR="00D670B2" w:rsidRPr="00D670B2" w:rsidRDefault="00D670B2" w:rsidP="00D670B2">
      <w:pPr>
        <w:pStyle w:val="af4"/>
        <w:tabs>
          <w:tab w:val="left" w:pos="851"/>
        </w:tabs>
        <w:ind w:left="0" w:firstLine="709"/>
        <w:jc w:val="both"/>
      </w:pPr>
      <w:r w:rsidRPr="00D670B2">
        <w:t>― </w:t>
      </w:r>
      <w:r w:rsidRPr="00D670B2">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D670B2">
        <w:t>.</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Для реализации поставленной цели и соответствующих ей задач необходимо:</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lastRenderedPageBreak/>
        <w:t>•</w:t>
      </w:r>
      <w:r w:rsidRPr="00D670B2">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D670B2">
        <w:rPr>
          <w:rFonts w:ascii="Times New Roman" w:hAnsi="Times New Roman" w:cs="Times New Roman"/>
          <w:color w:val="auto"/>
          <w:sz w:val="24"/>
          <w:szCs w:val="24"/>
        </w:rPr>
        <w:t>.</w:t>
      </w:r>
    </w:p>
    <w:p w:rsidR="00D670B2" w:rsidRPr="000A47AD" w:rsidRDefault="00D670B2" w:rsidP="00D670B2">
      <w:pPr>
        <w:spacing w:after="0" w:line="360" w:lineRule="auto"/>
        <w:ind w:firstLine="709"/>
        <w:jc w:val="both"/>
        <w:rPr>
          <w:rFonts w:ascii="Times New Roman" w:hAnsi="Times New Roman" w:cs="Times New Roman"/>
          <w:b/>
          <w:color w:val="auto"/>
          <w:sz w:val="24"/>
          <w:szCs w:val="24"/>
        </w:rPr>
      </w:pPr>
      <w:r w:rsidRPr="000A47AD">
        <w:rPr>
          <w:rFonts w:ascii="Times New Roman" w:hAnsi="Times New Roman" w:cs="Times New Roman"/>
          <w:b/>
          <w:color w:val="auto"/>
          <w:sz w:val="24"/>
          <w:szCs w:val="24"/>
        </w:rPr>
        <w:t xml:space="preserve">Программа формирования универсальных учебных действий </w:t>
      </w:r>
      <w:proofErr w:type="gramStart"/>
      <w:r w:rsidRPr="000A47AD">
        <w:rPr>
          <w:rFonts w:ascii="Times New Roman" w:hAnsi="Times New Roman" w:cs="Times New Roman"/>
          <w:b/>
          <w:color w:val="auto"/>
          <w:sz w:val="24"/>
          <w:szCs w:val="24"/>
        </w:rPr>
        <w:t>у</w:t>
      </w:r>
      <w:proofErr w:type="gramEnd"/>
      <w:r w:rsidRPr="000A47AD">
        <w:rPr>
          <w:rFonts w:ascii="Times New Roman" w:hAnsi="Times New Roman" w:cs="Times New Roman"/>
          <w:b/>
          <w:color w:val="auto"/>
          <w:sz w:val="24"/>
          <w:szCs w:val="24"/>
        </w:rPr>
        <w:t xml:space="preserve"> обучающихся с ЗПР </w:t>
      </w:r>
      <w:r w:rsidR="000A47AD" w:rsidRPr="000A47AD">
        <w:rPr>
          <w:rFonts w:ascii="Times New Roman" w:hAnsi="Times New Roman" w:cs="Times New Roman"/>
          <w:b/>
          <w:color w:val="auto"/>
          <w:sz w:val="24"/>
          <w:szCs w:val="24"/>
        </w:rPr>
        <w:t>содержит</w:t>
      </w:r>
      <w:r w:rsidRPr="000A47AD">
        <w:rPr>
          <w:rFonts w:ascii="Times New Roman" w:hAnsi="Times New Roman" w:cs="Times New Roman"/>
          <w:b/>
          <w:i/>
          <w:color w:val="auto"/>
          <w:sz w:val="24"/>
          <w:szCs w:val="24"/>
        </w:rPr>
        <w:t>:</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sidRPr="00D670B2">
        <w:rPr>
          <w:rFonts w:ascii="Times New Roman" w:hAnsi="Times New Roman" w:cs="Times New Roman"/>
          <w:i/>
          <w:color w:val="auto"/>
          <w:sz w:val="24"/>
          <w:szCs w:val="24"/>
        </w:rPr>
        <w:t>;</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связь универсальных учебных действий с содержанием учебных предметов;</w:t>
      </w:r>
    </w:p>
    <w:p w:rsidR="00D670B2" w:rsidRPr="00D670B2" w:rsidRDefault="00D670B2" w:rsidP="00D670B2">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D670B2" w:rsidRPr="00D670B2" w:rsidRDefault="00D670B2" w:rsidP="00D670B2">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D670B2" w:rsidRPr="00D670B2" w:rsidRDefault="00D670B2" w:rsidP="00D670B2">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D670B2">
        <w:rPr>
          <w:rFonts w:ascii="Times New Roman" w:hAnsi="Times New Roman" w:cs="Times New Roman"/>
          <w:color w:val="auto"/>
          <w:sz w:val="24"/>
          <w:szCs w:val="24"/>
        </w:rPr>
        <w:t>обучающихся</w:t>
      </w:r>
      <w:r w:rsidRPr="00D670B2">
        <w:rPr>
          <w:rFonts w:ascii="Times New Roman" w:hAnsi="Times New Roman" w:cs="Times New Roman"/>
          <w:i/>
          <w:color w:val="3366FF"/>
          <w:sz w:val="24"/>
          <w:szCs w:val="24"/>
        </w:rPr>
        <w:t xml:space="preserve"> </w:t>
      </w:r>
      <w:r w:rsidRPr="00D670B2">
        <w:rPr>
          <w:rFonts w:ascii="Times New Roman" w:hAnsi="Times New Roman" w:cs="Times New Roman"/>
          <w:color w:val="auto"/>
          <w:sz w:val="24"/>
          <w:szCs w:val="24"/>
        </w:rPr>
        <w:t xml:space="preserve">с ЗПР </w:t>
      </w:r>
      <w:proofErr w:type="gramStart"/>
      <w:r w:rsidRPr="00D670B2">
        <w:rPr>
          <w:rFonts w:ascii="Times New Roman" w:hAnsi="Times New Roman" w:cs="Times New Roman"/>
          <w:sz w:val="24"/>
          <w:szCs w:val="24"/>
        </w:rPr>
        <w:t>от</w:t>
      </w:r>
      <w:proofErr w:type="gramEnd"/>
      <w:r w:rsidRPr="00D670B2">
        <w:rPr>
          <w:rFonts w:ascii="Times New Roman" w:hAnsi="Times New Roman" w:cs="Times New Roman"/>
          <w:sz w:val="24"/>
          <w:szCs w:val="24"/>
        </w:rPr>
        <w:t xml:space="preserve"> дошкольного к начальному общему образованию. </w:t>
      </w:r>
    </w:p>
    <w:p w:rsidR="00F00164" w:rsidRPr="00F00164" w:rsidRDefault="00F00164" w:rsidP="00D670B2">
      <w:pPr>
        <w:pStyle w:val="ae"/>
        <w:spacing w:after="0" w:line="360" w:lineRule="auto"/>
        <w:ind w:firstLine="454"/>
        <w:jc w:val="both"/>
        <w:rPr>
          <w:rFonts w:ascii="Times New Roman" w:hAnsi="Times New Roman"/>
          <w:b/>
          <w:color w:val="auto"/>
          <w:sz w:val="24"/>
          <w:szCs w:val="24"/>
        </w:rPr>
      </w:pPr>
      <w:r w:rsidRPr="00F00164">
        <w:rPr>
          <w:rFonts w:ascii="Times New Roman" w:hAnsi="Times New Roman"/>
          <w:b/>
          <w:color w:val="auto"/>
          <w:sz w:val="24"/>
          <w:szCs w:val="24"/>
        </w:rPr>
        <w:t xml:space="preserve">2.1.1. </w:t>
      </w:r>
      <w:r w:rsidRPr="00F00164">
        <w:rPr>
          <w:rFonts w:ascii="Times New Roman" w:eastAsia="MS Gothic" w:hAnsi="Times New Roman"/>
          <w:b/>
          <w:sz w:val="24"/>
          <w:szCs w:val="24"/>
          <w:lang w:eastAsia="ru-RU"/>
        </w:rPr>
        <w:t xml:space="preserve">Ценностные ориентиры </w:t>
      </w:r>
      <w:r w:rsidRPr="00F00164">
        <w:rPr>
          <w:rFonts w:ascii="Times New Roman" w:hAnsi="Times New Roman"/>
          <w:b/>
          <w:color w:val="auto"/>
          <w:sz w:val="24"/>
          <w:szCs w:val="24"/>
        </w:rPr>
        <w:t xml:space="preserve">образования </w:t>
      </w:r>
      <w:proofErr w:type="gramStart"/>
      <w:r w:rsidRPr="00F00164">
        <w:rPr>
          <w:rFonts w:ascii="Times New Roman" w:hAnsi="Times New Roman"/>
          <w:b/>
          <w:color w:val="auto"/>
          <w:sz w:val="24"/>
          <w:szCs w:val="24"/>
        </w:rPr>
        <w:t>обучающихся</w:t>
      </w:r>
      <w:proofErr w:type="gramEnd"/>
      <w:r w:rsidRPr="00F00164">
        <w:rPr>
          <w:rFonts w:ascii="Times New Roman" w:hAnsi="Times New Roman"/>
          <w:b/>
          <w:color w:val="auto"/>
          <w:sz w:val="24"/>
          <w:szCs w:val="24"/>
        </w:rPr>
        <w:t xml:space="preserve"> с ЗПР на уровне начального общего образования </w:t>
      </w:r>
    </w:p>
    <w:p w:rsidR="00D670B2" w:rsidRPr="00D670B2" w:rsidRDefault="00D670B2" w:rsidP="00D670B2">
      <w:pPr>
        <w:pStyle w:val="ae"/>
        <w:spacing w:after="0" w:line="360" w:lineRule="auto"/>
        <w:ind w:firstLine="454"/>
        <w:jc w:val="both"/>
        <w:rPr>
          <w:rFonts w:ascii="Times New Roman" w:hAnsi="Times New Roman"/>
          <w:color w:val="auto"/>
          <w:sz w:val="24"/>
          <w:szCs w:val="24"/>
        </w:rPr>
      </w:pPr>
      <w:proofErr w:type="gramStart"/>
      <w:r w:rsidRPr="00D670B2">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D670B2" w:rsidRPr="00D670B2" w:rsidRDefault="00D670B2" w:rsidP="00D670B2">
      <w:pPr>
        <w:pStyle w:val="aff0"/>
        <w:rPr>
          <w:i/>
          <w:color w:val="auto"/>
          <w:sz w:val="24"/>
          <w:szCs w:val="24"/>
        </w:rPr>
      </w:pPr>
      <w:bookmarkStart w:id="7" w:name="bookmark86"/>
      <w:r w:rsidRPr="00D670B2">
        <w:rPr>
          <w:color w:val="auto"/>
          <w:sz w:val="24"/>
          <w:szCs w:val="24"/>
        </w:rPr>
        <w:t>• </w:t>
      </w:r>
      <w:r w:rsidRPr="00D670B2">
        <w:rPr>
          <w:i/>
          <w:caps w:val="0"/>
          <w:color w:val="auto"/>
          <w:sz w:val="24"/>
          <w:szCs w:val="24"/>
        </w:rPr>
        <w:t>формирование основ гражданской идентичности личности на основе:</w:t>
      </w:r>
      <w:bookmarkEnd w:id="7"/>
    </w:p>
    <w:p w:rsidR="00D670B2" w:rsidRPr="00D670B2" w:rsidRDefault="00D670B2" w:rsidP="00D670B2">
      <w:pPr>
        <w:pStyle w:val="aff0"/>
        <w:rPr>
          <w:caps w:val="0"/>
          <w:color w:val="auto"/>
          <w:sz w:val="24"/>
          <w:szCs w:val="24"/>
        </w:rPr>
      </w:pPr>
      <w:r w:rsidRPr="00D670B2">
        <w:rPr>
          <w:color w:val="auto"/>
          <w:sz w:val="24"/>
          <w:szCs w:val="24"/>
        </w:rPr>
        <w:t>— </w:t>
      </w:r>
      <w:r w:rsidRPr="00D670B2">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D670B2" w:rsidRPr="00D670B2" w:rsidRDefault="00D670B2" w:rsidP="00D670B2">
      <w:pPr>
        <w:pStyle w:val="aff0"/>
        <w:rPr>
          <w:color w:val="auto"/>
          <w:sz w:val="24"/>
          <w:szCs w:val="24"/>
        </w:rPr>
      </w:pPr>
      <w:r w:rsidRPr="00D670B2">
        <w:rPr>
          <w:color w:val="auto"/>
          <w:sz w:val="24"/>
          <w:szCs w:val="24"/>
        </w:rPr>
        <w:t>— </w:t>
      </w:r>
      <w:r w:rsidRPr="00D670B2">
        <w:rPr>
          <w:caps w:val="0"/>
          <w:color w:val="auto"/>
          <w:sz w:val="24"/>
          <w:szCs w:val="24"/>
        </w:rPr>
        <w:t>восприятие мира как единого и целостного при разнообразии культур,  национальностей, религий</w:t>
      </w:r>
      <w:r w:rsidRPr="00D670B2">
        <w:rPr>
          <w:color w:val="auto"/>
          <w:sz w:val="24"/>
          <w:szCs w:val="24"/>
        </w:rPr>
        <w:t>;</w:t>
      </w:r>
    </w:p>
    <w:p w:rsidR="00D670B2" w:rsidRPr="00D670B2" w:rsidRDefault="00D670B2" w:rsidP="00D670B2">
      <w:pPr>
        <w:pStyle w:val="aff0"/>
        <w:rPr>
          <w:caps w:val="0"/>
          <w:color w:val="auto"/>
          <w:sz w:val="24"/>
          <w:szCs w:val="24"/>
        </w:rPr>
      </w:pPr>
      <w:r w:rsidRPr="00D670B2">
        <w:rPr>
          <w:color w:val="auto"/>
          <w:sz w:val="24"/>
          <w:szCs w:val="24"/>
        </w:rPr>
        <w:t>— </w:t>
      </w:r>
      <w:r w:rsidRPr="00D670B2">
        <w:rPr>
          <w:caps w:val="0"/>
          <w:color w:val="auto"/>
          <w:sz w:val="24"/>
          <w:szCs w:val="24"/>
        </w:rPr>
        <w:t>уважительного отношения к иному мнению, истории и культуре других народов;</w:t>
      </w:r>
    </w:p>
    <w:p w:rsidR="00D670B2" w:rsidRPr="00D670B2" w:rsidRDefault="00D670B2" w:rsidP="00D670B2">
      <w:pPr>
        <w:pStyle w:val="aff0"/>
        <w:rPr>
          <w:i/>
          <w:color w:val="auto"/>
          <w:sz w:val="24"/>
          <w:szCs w:val="24"/>
        </w:rPr>
      </w:pPr>
      <w:bookmarkStart w:id="8" w:name="bookmark87"/>
      <w:r w:rsidRPr="00D670B2">
        <w:rPr>
          <w:color w:val="auto"/>
          <w:sz w:val="24"/>
          <w:szCs w:val="24"/>
        </w:rPr>
        <w:t>• </w:t>
      </w:r>
      <w:r w:rsidRPr="00D670B2">
        <w:rPr>
          <w:i/>
          <w:caps w:val="0"/>
          <w:color w:val="auto"/>
          <w:sz w:val="24"/>
          <w:szCs w:val="24"/>
        </w:rPr>
        <w:t>формирование психологических условий развития общения, сотрудничества на основе:</w:t>
      </w:r>
      <w:bookmarkEnd w:id="8"/>
    </w:p>
    <w:p w:rsidR="00D670B2" w:rsidRPr="00D670B2" w:rsidRDefault="00D670B2" w:rsidP="00D670B2">
      <w:pPr>
        <w:pStyle w:val="aff0"/>
        <w:rPr>
          <w:caps w:val="0"/>
          <w:color w:val="auto"/>
          <w:sz w:val="24"/>
          <w:szCs w:val="24"/>
        </w:rPr>
      </w:pPr>
      <w:r w:rsidRPr="00D670B2">
        <w:rPr>
          <w:color w:val="auto"/>
          <w:sz w:val="24"/>
          <w:szCs w:val="24"/>
        </w:rPr>
        <w:t>— </w:t>
      </w:r>
      <w:r w:rsidRPr="00D670B2">
        <w:rPr>
          <w:caps w:val="0"/>
          <w:color w:val="auto"/>
          <w:sz w:val="24"/>
          <w:szCs w:val="24"/>
        </w:rPr>
        <w:t xml:space="preserve">доброжелательности, доверия и внимания к людям; </w:t>
      </w:r>
    </w:p>
    <w:p w:rsidR="00D670B2" w:rsidRPr="00D670B2" w:rsidRDefault="00D670B2" w:rsidP="00D670B2">
      <w:pPr>
        <w:pStyle w:val="aff0"/>
        <w:rPr>
          <w:color w:val="auto"/>
          <w:sz w:val="24"/>
          <w:szCs w:val="24"/>
        </w:rPr>
      </w:pPr>
      <w:r w:rsidRPr="00D670B2">
        <w:rPr>
          <w:color w:val="auto"/>
          <w:sz w:val="24"/>
          <w:szCs w:val="24"/>
        </w:rPr>
        <w:t>— </w:t>
      </w:r>
      <w:r w:rsidRPr="00D670B2">
        <w:rPr>
          <w:caps w:val="0"/>
          <w:color w:val="auto"/>
          <w:sz w:val="24"/>
          <w:szCs w:val="24"/>
        </w:rPr>
        <w:t xml:space="preserve">навыков сотрудничества </w:t>
      </w:r>
      <w:proofErr w:type="gramStart"/>
      <w:r w:rsidRPr="00D670B2">
        <w:rPr>
          <w:caps w:val="0"/>
          <w:color w:val="auto"/>
          <w:sz w:val="24"/>
          <w:szCs w:val="24"/>
        </w:rPr>
        <w:t>со</w:t>
      </w:r>
      <w:proofErr w:type="gramEnd"/>
      <w:r w:rsidRPr="00D670B2">
        <w:rPr>
          <w:caps w:val="0"/>
          <w:color w:val="auto"/>
          <w:sz w:val="24"/>
          <w:szCs w:val="24"/>
        </w:rPr>
        <w:t xml:space="preserve"> взрослыми и сверстниками в разных социальных ситуациях;</w:t>
      </w:r>
    </w:p>
    <w:p w:rsidR="00D670B2" w:rsidRPr="00D670B2" w:rsidRDefault="00D670B2" w:rsidP="00D670B2">
      <w:pPr>
        <w:pStyle w:val="aff0"/>
        <w:rPr>
          <w:caps w:val="0"/>
          <w:color w:val="auto"/>
          <w:sz w:val="24"/>
          <w:szCs w:val="24"/>
        </w:rPr>
      </w:pPr>
      <w:r w:rsidRPr="00D670B2">
        <w:rPr>
          <w:color w:val="auto"/>
          <w:sz w:val="24"/>
          <w:szCs w:val="24"/>
        </w:rPr>
        <w:t>— </w:t>
      </w:r>
      <w:r w:rsidRPr="00D670B2">
        <w:rPr>
          <w:caps w:val="0"/>
          <w:color w:val="auto"/>
          <w:sz w:val="24"/>
          <w:szCs w:val="24"/>
        </w:rPr>
        <w:t>уважения к окружающим — умения слушать и слышать партнёра;</w:t>
      </w:r>
    </w:p>
    <w:p w:rsidR="00D670B2" w:rsidRPr="00D670B2" w:rsidRDefault="00D670B2" w:rsidP="00D670B2">
      <w:pPr>
        <w:pStyle w:val="aff0"/>
        <w:rPr>
          <w:color w:val="auto"/>
          <w:sz w:val="24"/>
          <w:szCs w:val="24"/>
        </w:rPr>
      </w:pPr>
      <w:r w:rsidRPr="00D670B2">
        <w:rPr>
          <w:color w:val="auto"/>
          <w:sz w:val="24"/>
          <w:szCs w:val="24"/>
        </w:rPr>
        <w:lastRenderedPageBreak/>
        <w:t>• </w:t>
      </w:r>
      <w:r w:rsidRPr="00D670B2">
        <w:rPr>
          <w:rStyle w:val="34"/>
          <w:caps w:val="0"/>
          <w:color w:val="auto"/>
          <w:sz w:val="24"/>
          <w:szCs w:val="24"/>
        </w:rPr>
        <w:t>развитие ценностно-смысловой сферы личности</w:t>
      </w:r>
      <w:r w:rsidRPr="00D670B2">
        <w:rPr>
          <w:caps w:val="0"/>
          <w:color w:val="auto"/>
          <w:sz w:val="24"/>
          <w:szCs w:val="24"/>
        </w:rPr>
        <w:t xml:space="preserve"> на основе общечеловеческих принципов нравственности:</w:t>
      </w:r>
    </w:p>
    <w:p w:rsidR="00D670B2" w:rsidRPr="00D670B2" w:rsidRDefault="00D670B2" w:rsidP="00D670B2">
      <w:pPr>
        <w:pStyle w:val="aff0"/>
        <w:rPr>
          <w:caps w:val="0"/>
          <w:color w:val="auto"/>
          <w:sz w:val="24"/>
          <w:szCs w:val="24"/>
        </w:rPr>
      </w:pPr>
      <w:r w:rsidRPr="00D670B2">
        <w:rPr>
          <w:color w:val="auto"/>
          <w:sz w:val="24"/>
          <w:szCs w:val="24"/>
        </w:rPr>
        <w:t>— </w:t>
      </w:r>
      <w:r w:rsidRPr="00D670B2">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D670B2" w:rsidRPr="00D670B2" w:rsidRDefault="00D670B2" w:rsidP="00D670B2">
      <w:pPr>
        <w:pStyle w:val="aff0"/>
        <w:rPr>
          <w:caps w:val="0"/>
          <w:color w:val="auto"/>
          <w:sz w:val="24"/>
          <w:szCs w:val="24"/>
        </w:rPr>
      </w:pPr>
      <w:r w:rsidRPr="00D670B2">
        <w:rPr>
          <w:color w:val="auto"/>
          <w:sz w:val="24"/>
          <w:szCs w:val="24"/>
        </w:rPr>
        <w:t>— </w:t>
      </w:r>
      <w:r w:rsidRPr="00D670B2">
        <w:rPr>
          <w:caps w:val="0"/>
          <w:color w:val="auto"/>
          <w:sz w:val="24"/>
          <w:szCs w:val="24"/>
        </w:rPr>
        <w:t xml:space="preserve">ориентации в нравственном </w:t>
      </w:r>
      <w:proofErr w:type="gramStart"/>
      <w:r w:rsidRPr="00D670B2">
        <w:rPr>
          <w:caps w:val="0"/>
          <w:color w:val="auto"/>
          <w:sz w:val="24"/>
          <w:szCs w:val="24"/>
        </w:rPr>
        <w:t>содержании</w:t>
      </w:r>
      <w:proofErr w:type="gramEnd"/>
      <w:r w:rsidRPr="00D670B2">
        <w:rPr>
          <w:caps w:val="0"/>
          <w:color w:val="auto"/>
          <w:sz w:val="24"/>
          <w:szCs w:val="24"/>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D670B2" w:rsidRPr="00D670B2" w:rsidRDefault="00D670B2" w:rsidP="00D670B2">
      <w:pPr>
        <w:pStyle w:val="aff0"/>
        <w:rPr>
          <w:caps w:val="0"/>
          <w:color w:val="auto"/>
          <w:sz w:val="24"/>
          <w:szCs w:val="24"/>
        </w:rPr>
      </w:pPr>
      <w:r w:rsidRPr="00D670B2">
        <w:rPr>
          <w:color w:val="auto"/>
          <w:sz w:val="24"/>
          <w:szCs w:val="24"/>
        </w:rPr>
        <w:t>— </w:t>
      </w:r>
      <w:r w:rsidRPr="00D670B2">
        <w:rPr>
          <w:caps w:val="0"/>
          <w:color w:val="auto"/>
          <w:sz w:val="24"/>
          <w:szCs w:val="24"/>
        </w:rPr>
        <w:t>формирование эстетических потребностей, ценностей и чувств;</w:t>
      </w:r>
    </w:p>
    <w:p w:rsidR="00D670B2" w:rsidRPr="00D670B2" w:rsidRDefault="00D670B2" w:rsidP="00D670B2">
      <w:pPr>
        <w:pStyle w:val="aff0"/>
        <w:rPr>
          <w:color w:val="auto"/>
          <w:sz w:val="24"/>
          <w:szCs w:val="24"/>
        </w:rPr>
      </w:pPr>
      <w:r w:rsidRPr="00D670B2">
        <w:rPr>
          <w:color w:val="auto"/>
          <w:sz w:val="24"/>
          <w:szCs w:val="24"/>
        </w:rPr>
        <w:t>• </w:t>
      </w:r>
      <w:r w:rsidRPr="00D670B2">
        <w:rPr>
          <w:rStyle w:val="34"/>
          <w:caps w:val="0"/>
          <w:color w:val="auto"/>
          <w:sz w:val="24"/>
          <w:szCs w:val="24"/>
        </w:rPr>
        <w:t>развитие умения учиться</w:t>
      </w:r>
      <w:r w:rsidRPr="00D670B2">
        <w:rPr>
          <w:caps w:val="0"/>
          <w:color w:val="auto"/>
          <w:sz w:val="24"/>
          <w:szCs w:val="24"/>
        </w:rPr>
        <w:t>, а именно:</w:t>
      </w:r>
    </w:p>
    <w:p w:rsidR="00D670B2" w:rsidRPr="00D670B2" w:rsidRDefault="00D670B2" w:rsidP="00D670B2">
      <w:pPr>
        <w:pStyle w:val="aff0"/>
        <w:rPr>
          <w:color w:val="auto"/>
          <w:sz w:val="24"/>
          <w:szCs w:val="24"/>
        </w:rPr>
      </w:pPr>
      <w:r w:rsidRPr="00D670B2">
        <w:rPr>
          <w:color w:val="auto"/>
          <w:sz w:val="24"/>
          <w:szCs w:val="24"/>
        </w:rPr>
        <w:t>— </w:t>
      </w:r>
      <w:r w:rsidRPr="00D670B2">
        <w:rPr>
          <w:bCs/>
          <w:caps w:val="0"/>
          <w:color w:val="auto"/>
          <w:sz w:val="24"/>
          <w:szCs w:val="24"/>
        </w:rPr>
        <w:t xml:space="preserve">принятие и освоение социальной роли </w:t>
      </w:r>
      <w:proofErr w:type="gramStart"/>
      <w:r w:rsidRPr="00D670B2">
        <w:rPr>
          <w:bCs/>
          <w:caps w:val="0"/>
          <w:color w:val="auto"/>
          <w:sz w:val="24"/>
          <w:szCs w:val="24"/>
        </w:rPr>
        <w:t>обучающегося</w:t>
      </w:r>
      <w:proofErr w:type="gramEnd"/>
      <w:r w:rsidRPr="00D670B2">
        <w:rPr>
          <w:bCs/>
          <w:caps w:val="0"/>
          <w:color w:val="auto"/>
          <w:sz w:val="24"/>
          <w:szCs w:val="24"/>
        </w:rPr>
        <w:t>, формирование и развитие социально значимых мотивов учебной деятельности</w:t>
      </w:r>
      <w:r w:rsidRPr="00D670B2">
        <w:rPr>
          <w:caps w:val="0"/>
          <w:color w:val="auto"/>
          <w:sz w:val="24"/>
          <w:szCs w:val="24"/>
        </w:rPr>
        <w:t>;</w:t>
      </w:r>
    </w:p>
    <w:p w:rsidR="00D670B2" w:rsidRPr="00D670B2" w:rsidRDefault="00D670B2" w:rsidP="00D670B2">
      <w:pPr>
        <w:pStyle w:val="aff0"/>
        <w:rPr>
          <w:color w:val="auto"/>
          <w:sz w:val="24"/>
          <w:szCs w:val="24"/>
        </w:rPr>
      </w:pPr>
      <w:r w:rsidRPr="00D670B2">
        <w:rPr>
          <w:color w:val="auto"/>
          <w:sz w:val="24"/>
          <w:szCs w:val="24"/>
        </w:rPr>
        <w:t>— </w:t>
      </w:r>
      <w:r w:rsidRPr="00D670B2">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D670B2" w:rsidRPr="00D670B2" w:rsidRDefault="00D670B2" w:rsidP="00D670B2">
      <w:pPr>
        <w:pStyle w:val="aff0"/>
        <w:rPr>
          <w:color w:val="auto"/>
          <w:sz w:val="24"/>
          <w:szCs w:val="24"/>
        </w:rPr>
      </w:pPr>
      <w:r w:rsidRPr="00D670B2">
        <w:rPr>
          <w:color w:val="auto"/>
          <w:sz w:val="24"/>
          <w:szCs w:val="24"/>
        </w:rPr>
        <w:t>— </w:t>
      </w:r>
      <w:r w:rsidRPr="00D670B2">
        <w:rPr>
          <w:caps w:val="0"/>
          <w:color w:val="auto"/>
          <w:sz w:val="24"/>
          <w:szCs w:val="24"/>
        </w:rPr>
        <w:t>развитие адекватных представлений о собственных возможностях, о насущно необходимом жизнеобеспечении.</w:t>
      </w:r>
    </w:p>
    <w:p w:rsidR="00D670B2" w:rsidRPr="00D670B2" w:rsidRDefault="00D670B2" w:rsidP="00D670B2">
      <w:pPr>
        <w:tabs>
          <w:tab w:val="left" w:pos="851"/>
        </w:tabs>
        <w:spacing w:after="0" w:line="360" w:lineRule="auto"/>
        <w:ind w:firstLine="851"/>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rsidR="00D670B2" w:rsidRPr="00D670B2" w:rsidRDefault="00D670B2" w:rsidP="00D670B2">
      <w:pPr>
        <w:pStyle w:val="Default"/>
        <w:spacing w:line="360" w:lineRule="auto"/>
        <w:ind w:firstLine="709"/>
        <w:jc w:val="both"/>
      </w:pPr>
      <w:r w:rsidRPr="00D670B2">
        <w:t xml:space="preserve">Формирование универсальных учебных действий в образовательном процессе осуществляется в процессе освоения </w:t>
      </w:r>
      <w:r w:rsidRPr="00D670B2">
        <w:rPr>
          <w:color w:val="auto"/>
        </w:rPr>
        <w:t>всех без исключения</w:t>
      </w:r>
      <w:r w:rsidRPr="00D670B2">
        <w:t xml:space="preserve"> учебных предметов </w:t>
      </w:r>
      <w:r w:rsidRPr="00D670B2">
        <w:rPr>
          <w:color w:val="auto"/>
        </w:rPr>
        <w:t>и курсов коррекционно-развивающей области</w:t>
      </w:r>
      <w:r w:rsidRPr="00D670B2">
        <w:t xml:space="preserve">. </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D670B2">
        <w:rPr>
          <w:rFonts w:ascii="Times New Roman" w:hAnsi="Times New Roman" w:cs="Times New Roman"/>
          <w:sz w:val="24"/>
          <w:szCs w:val="24"/>
        </w:rPr>
        <w:t>Сформированность</w:t>
      </w:r>
      <w:proofErr w:type="spellEnd"/>
      <w:r w:rsidRPr="00D670B2">
        <w:rPr>
          <w:rFonts w:ascii="Times New Roman" w:hAnsi="Times New Roman" w:cs="Times New Roman"/>
          <w:sz w:val="24"/>
          <w:szCs w:val="24"/>
        </w:rPr>
        <w:t xml:space="preserve"> универсальных учебных действий у обучающихся с ЗПР на </w:t>
      </w:r>
      <w:r w:rsidR="000A47AD">
        <w:rPr>
          <w:rFonts w:ascii="Times New Roman" w:hAnsi="Times New Roman" w:cs="Times New Roman"/>
          <w:sz w:val="24"/>
          <w:szCs w:val="24"/>
        </w:rPr>
        <w:t>уровне</w:t>
      </w:r>
      <w:r w:rsidRPr="00D670B2">
        <w:rPr>
          <w:rFonts w:ascii="Times New Roman" w:hAnsi="Times New Roman" w:cs="Times New Roman"/>
          <w:sz w:val="24"/>
          <w:szCs w:val="24"/>
        </w:rPr>
        <w:t xml:space="preserve"> начального общего образования </w:t>
      </w:r>
      <w:proofErr w:type="gramStart"/>
      <w:r w:rsidRPr="00D670B2">
        <w:rPr>
          <w:rFonts w:ascii="Times New Roman" w:hAnsi="Times New Roman" w:cs="Times New Roman"/>
          <w:sz w:val="24"/>
          <w:szCs w:val="24"/>
        </w:rPr>
        <w:t>определена</w:t>
      </w:r>
      <w:proofErr w:type="gramEnd"/>
      <w:r w:rsidRPr="00D670B2">
        <w:rPr>
          <w:rFonts w:ascii="Times New Roman" w:hAnsi="Times New Roman" w:cs="Times New Roman"/>
          <w:sz w:val="24"/>
          <w:szCs w:val="24"/>
        </w:rPr>
        <w:t xml:space="preserve"> на этапе завершения обучения в начальной школе.</w:t>
      </w:r>
    </w:p>
    <w:p w:rsidR="00D670B2" w:rsidRDefault="00D670B2"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pacing w:val="2"/>
          <w:sz w:val="24"/>
          <w:szCs w:val="24"/>
        </w:rPr>
        <w:t xml:space="preserve">Программа </w:t>
      </w:r>
      <w:r w:rsidRPr="00D670B2">
        <w:rPr>
          <w:rFonts w:ascii="Times New Roman" w:hAnsi="Times New Roman" w:cs="Times New Roman"/>
          <w:color w:val="auto"/>
          <w:sz w:val="24"/>
          <w:szCs w:val="24"/>
        </w:rPr>
        <w:t>формирования универсальных учебных действий</w:t>
      </w:r>
      <w:r w:rsidRPr="00D670B2">
        <w:rPr>
          <w:rFonts w:ascii="Times New Roman" w:hAnsi="Times New Roman" w:cs="Times New Roman"/>
          <w:color w:val="auto"/>
          <w:spacing w:val="2"/>
          <w:sz w:val="24"/>
          <w:szCs w:val="24"/>
        </w:rPr>
        <w:t xml:space="preserve"> </w:t>
      </w:r>
      <w:r w:rsidR="000A47AD">
        <w:rPr>
          <w:rFonts w:ascii="Times New Roman" w:hAnsi="Times New Roman" w:cs="Times New Roman"/>
          <w:color w:val="auto"/>
          <w:spacing w:val="2"/>
          <w:sz w:val="24"/>
          <w:szCs w:val="24"/>
        </w:rPr>
        <w:t>разработана</w:t>
      </w:r>
      <w:r w:rsidRPr="00D670B2">
        <w:rPr>
          <w:rFonts w:ascii="Times New Roman" w:hAnsi="Times New Roman" w:cs="Times New Roman"/>
          <w:color w:val="auto"/>
          <w:spacing w:val="2"/>
          <w:sz w:val="24"/>
          <w:szCs w:val="24"/>
        </w:rPr>
        <w:t xml:space="preserve"> </w:t>
      </w:r>
      <w:r w:rsidR="002F6BB3">
        <w:rPr>
          <w:rFonts w:ascii="Times New Roman" w:hAnsi="Times New Roman" w:cs="Times New Roman"/>
          <w:color w:val="auto"/>
          <w:spacing w:val="2"/>
          <w:sz w:val="24"/>
          <w:szCs w:val="24"/>
        </w:rPr>
        <w:t>МОА</w:t>
      </w:r>
      <w:r w:rsidR="00C30DCD">
        <w:rPr>
          <w:rFonts w:ascii="Times New Roman" w:hAnsi="Times New Roman" w:cs="Times New Roman"/>
          <w:color w:val="auto"/>
          <w:spacing w:val="2"/>
          <w:sz w:val="24"/>
          <w:szCs w:val="24"/>
        </w:rPr>
        <w:t xml:space="preserve">У «СОШ № </w:t>
      </w:r>
      <w:r w:rsidR="00C30DCD" w:rsidRPr="00C30DCD">
        <w:rPr>
          <w:rFonts w:ascii="Times New Roman" w:hAnsi="Times New Roman" w:cs="Times New Roman"/>
          <w:color w:val="auto"/>
          <w:spacing w:val="2"/>
          <w:sz w:val="24"/>
          <w:szCs w:val="24"/>
        </w:rPr>
        <w:t>78</w:t>
      </w:r>
      <w:r w:rsidR="000A47AD">
        <w:rPr>
          <w:rFonts w:ascii="Times New Roman" w:hAnsi="Times New Roman" w:cs="Times New Roman"/>
          <w:color w:val="auto"/>
          <w:spacing w:val="2"/>
          <w:sz w:val="24"/>
          <w:szCs w:val="24"/>
        </w:rPr>
        <w:t xml:space="preserve">» </w:t>
      </w:r>
      <w:r w:rsidRPr="00D670B2">
        <w:rPr>
          <w:rFonts w:ascii="Times New Roman" w:hAnsi="Times New Roman" w:cs="Times New Roman"/>
          <w:color w:val="auto"/>
          <w:spacing w:val="2"/>
          <w:sz w:val="24"/>
          <w:szCs w:val="24"/>
        </w:rPr>
        <w:t xml:space="preserve">на основе </w:t>
      </w:r>
      <w:r w:rsidRPr="00D670B2">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D670B2">
        <w:rPr>
          <w:rFonts w:ascii="Times New Roman" w:hAnsi="Times New Roman" w:cs="Times New Roman"/>
          <w:sz w:val="24"/>
          <w:szCs w:val="24"/>
        </w:rPr>
        <w:sym w:font="Symbol" w:char="F0BE"/>
      </w:r>
      <w:r w:rsidRPr="00D670B2">
        <w:rPr>
          <w:rFonts w:ascii="Times New Roman" w:hAnsi="Times New Roman" w:cs="Times New Roman"/>
          <w:sz w:val="24"/>
          <w:szCs w:val="24"/>
        </w:rPr>
        <w:t xml:space="preserve"> </w:t>
      </w:r>
      <w:proofErr w:type="spellStart"/>
      <w:r w:rsidRPr="00D670B2">
        <w:rPr>
          <w:rFonts w:ascii="Times New Roman" w:hAnsi="Times New Roman" w:cs="Times New Roman"/>
          <w:sz w:val="24"/>
          <w:szCs w:val="24"/>
        </w:rPr>
        <w:t>ПрООП</w:t>
      </w:r>
      <w:proofErr w:type="spellEnd"/>
      <w:r w:rsidRPr="00D670B2">
        <w:rPr>
          <w:rFonts w:ascii="Times New Roman" w:hAnsi="Times New Roman" w:cs="Times New Roman"/>
          <w:sz w:val="24"/>
          <w:szCs w:val="24"/>
        </w:rPr>
        <w:t xml:space="preserve"> НОО), </w:t>
      </w:r>
      <w:r w:rsidRPr="00D670B2">
        <w:rPr>
          <w:rFonts w:ascii="Times New Roman" w:hAnsi="Times New Roman" w:cs="Times New Roman"/>
          <w:color w:val="auto"/>
          <w:spacing w:val="2"/>
          <w:sz w:val="24"/>
          <w:szCs w:val="24"/>
        </w:rPr>
        <w:t xml:space="preserve">с учетом специфики образовательных потребностей </w:t>
      </w:r>
      <w:r w:rsidRPr="00D670B2">
        <w:rPr>
          <w:rFonts w:ascii="Times New Roman" w:hAnsi="Times New Roman" w:cs="Times New Roman"/>
          <w:color w:val="auto"/>
          <w:sz w:val="24"/>
          <w:szCs w:val="24"/>
        </w:rPr>
        <w:t>обучающихся с ЗПР.</w:t>
      </w:r>
    </w:p>
    <w:p w:rsidR="00F00164" w:rsidRDefault="00F00164" w:rsidP="00D670B2">
      <w:pPr>
        <w:autoSpaceDE w:val="0"/>
        <w:autoSpaceDN w:val="0"/>
        <w:adjustRightInd w:val="0"/>
        <w:spacing w:after="0" w:line="360" w:lineRule="auto"/>
        <w:ind w:firstLine="709"/>
        <w:jc w:val="both"/>
        <w:rPr>
          <w:rFonts w:ascii="Times New Roman" w:hAnsi="Times New Roman" w:cs="Times New Roman"/>
          <w:color w:val="auto"/>
          <w:sz w:val="24"/>
          <w:szCs w:val="24"/>
        </w:rPr>
      </w:pPr>
    </w:p>
    <w:p w:rsidR="00F00164" w:rsidRDefault="00F00164" w:rsidP="00D670B2">
      <w:pPr>
        <w:autoSpaceDE w:val="0"/>
        <w:autoSpaceDN w:val="0"/>
        <w:adjustRightInd w:val="0"/>
        <w:spacing w:after="0" w:line="360" w:lineRule="auto"/>
        <w:ind w:firstLine="709"/>
        <w:jc w:val="both"/>
        <w:rPr>
          <w:rFonts w:ascii="Times New Roman" w:hAnsi="Times New Roman" w:cs="Times New Roman"/>
          <w:b/>
          <w:sz w:val="24"/>
          <w:szCs w:val="24"/>
        </w:rPr>
      </w:pPr>
      <w:r w:rsidRPr="00F00164">
        <w:rPr>
          <w:rFonts w:ascii="Times New Roman" w:hAnsi="Times New Roman" w:cs="Times New Roman"/>
          <w:b/>
          <w:sz w:val="24"/>
          <w:szCs w:val="24"/>
        </w:rPr>
        <w:t>2.1.2. Характеристики личностных, регулятивных, познавательных, коммуникативных универсальных учебных действий обучающихся с ЗПР</w:t>
      </w:r>
    </w:p>
    <w:p w:rsidR="00F00164" w:rsidRPr="007D7E05" w:rsidRDefault="00F00164" w:rsidP="00F00164">
      <w:pPr>
        <w:spacing w:after="0" w:line="360" w:lineRule="auto"/>
        <w:jc w:val="both"/>
        <w:outlineLvl w:val="1"/>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Последовательная реализация </w:t>
      </w:r>
      <w:proofErr w:type="spellStart"/>
      <w:r w:rsidRPr="007D7E05">
        <w:rPr>
          <w:rFonts w:ascii="Times New Roman" w:eastAsia="Times New Roman" w:hAnsi="Times New Roman" w:cs="Times New Roman"/>
          <w:sz w:val="24"/>
          <w:szCs w:val="24"/>
        </w:rPr>
        <w:t>деятельностного</w:t>
      </w:r>
      <w:proofErr w:type="spellEnd"/>
      <w:r w:rsidRPr="007D7E05">
        <w:rPr>
          <w:rFonts w:ascii="Times New Roman" w:eastAsia="Times New Roman" w:hAnsi="Times New Roman" w:cs="Times New Roman"/>
          <w:sz w:val="24"/>
          <w:szCs w:val="24"/>
        </w:rPr>
        <w:t xml:space="preserve"> подхода направлена на повышение эффективности образования, более гибкое и прочное усвоение знаний </w:t>
      </w:r>
      <w:proofErr w:type="gramStart"/>
      <w:r w:rsidRPr="007D7E05">
        <w:rPr>
          <w:rFonts w:ascii="Times New Roman" w:eastAsia="Times New Roman" w:hAnsi="Times New Roman" w:cs="Times New Roman"/>
          <w:sz w:val="24"/>
          <w:szCs w:val="24"/>
        </w:rPr>
        <w:t>обучающимися</w:t>
      </w:r>
      <w:proofErr w:type="gramEnd"/>
      <w:r w:rsidRPr="007D7E05">
        <w:rPr>
          <w:rFonts w:ascii="Times New Roman" w:eastAsia="Times New Roman" w:hAnsi="Times New Roman" w:cs="Times New Roman"/>
          <w:sz w:val="24"/>
          <w:szCs w:val="24"/>
        </w:rPr>
        <w:t xml:space="preserve">, </w:t>
      </w:r>
      <w:r w:rsidRPr="007D7E05">
        <w:rPr>
          <w:rFonts w:ascii="Times New Roman" w:eastAsia="Times New Roman" w:hAnsi="Times New Roman" w:cs="Times New Roman"/>
          <w:sz w:val="24"/>
          <w:szCs w:val="24"/>
        </w:rPr>
        <w:lastRenderedPageBreak/>
        <w:t>возмож</w:t>
      </w:r>
      <w:r w:rsidRPr="007D7E05">
        <w:rPr>
          <w:rFonts w:ascii="Times New Roman" w:eastAsia="Times New Roman" w:hAnsi="Times New Roman" w:cs="Times New Roman"/>
          <w:spacing w:val="2"/>
          <w:sz w:val="24"/>
          <w:szCs w:val="24"/>
        </w:rPr>
        <w:t xml:space="preserve">ность их самостоятельного движения в изучаемой области, </w:t>
      </w:r>
      <w:r w:rsidRPr="007D7E05">
        <w:rPr>
          <w:rFonts w:ascii="Times New Roman" w:eastAsia="Times New Roman" w:hAnsi="Times New Roman" w:cs="Times New Roman"/>
          <w:sz w:val="24"/>
          <w:szCs w:val="24"/>
        </w:rPr>
        <w:t>существенное повышение их мотивации и интереса к учёбе.</w:t>
      </w:r>
    </w:p>
    <w:p w:rsidR="00F00164" w:rsidRPr="007D7E05" w:rsidRDefault="00F00164" w:rsidP="00F00164">
      <w:pPr>
        <w:pStyle w:val="af0"/>
        <w:spacing w:line="360" w:lineRule="auto"/>
        <w:ind w:firstLine="454"/>
        <w:rPr>
          <w:rFonts w:ascii="Times New Roman" w:hAnsi="Times New Roman"/>
          <w:color w:val="auto"/>
          <w:spacing w:val="-2"/>
          <w:sz w:val="24"/>
          <w:szCs w:val="24"/>
        </w:rPr>
      </w:pPr>
      <w:r w:rsidRPr="007D7E05">
        <w:rPr>
          <w:rFonts w:ascii="Times New Roman" w:hAnsi="Times New Roman"/>
          <w:spacing w:val="-2"/>
          <w:sz w:val="24"/>
          <w:szCs w:val="24"/>
        </w:rPr>
        <w:t xml:space="preserve">В рамках </w:t>
      </w:r>
      <w:proofErr w:type="spellStart"/>
      <w:r w:rsidRPr="007D7E05">
        <w:rPr>
          <w:rFonts w:ascii="Times New Roman" w:hAnsi="Times New Roman"/>
          <w:spacing w:val="-2"/>
          <w:sz w:val="24"/>
          <w:szCs w:val="24"/>
        </w:rPr>
        <w:t>деятельностного</w:t>
      </w:r>
      <w:proofErr w:type="spellEnd"/>
      <w:r w:rsidRPr="007D7E05">
        <w:rPr>
          <w:rFonts w:ascii="Times New Roman" w:hAnsi="Times New Roman"/>
          <w:spacing w:val="-2"/>
          <w:sz w:val="24"/>
          <w:szCs w:val="24"/>
        </w:rPr>
        <w:t xml:space="preserve"> подхода в качестве </w:t>
      </w:r>
      <w:proofErr w:type="spellStart"/>
      <w:r w:rsidRPr="007D7E05">
        <w:rPr>
          <w:rFonts w:ascii="Times New Roman" w:hAnsi="Times New Roman"/>
          <w:spacing w:val="-2"/>
          <w:sz w:val="24"/>
          <w:szCs w:val="24"/>
        </w:rPr>
        <w:t>общеучебных</w:t>
      </w:r>
      <w:proofErr w:type="spellEnd"/>
      <w:r w:rsidRPr="007D7E05">
        <w:rPr>
          <w:rFonts w:ascii="Times New Roman" w:hAnsi="Times New Roman"/>
          <w:spacing w:val="-2"/>
          <w:sz w:val="24"/>
          <w:szCs w:val="24"/>
        </w:rPr>
        <w:t xml:space="preserve"> действий </w:t>
      </w:r>
      <w:r w:rsidRPr="007D7E05">
        <w:rPr>
          <w:rFonts w:ascii="Times New Roman" w:hAnsi="Times New Roman"/>
          <w:sz w:val="24"/>
          <w:szCs w:val="24"/>
        </w:rPr>
        <w:t xml:space="preserve">в муниципальном общеобразовательном </w:t>
      </w:r>
      <w:r w:rsidR="002F6BB3">
        <w:rPr>
          <w:rFonts w:ascii="Times New Roman" w:hAnsi="Times New Roman"/>
          <w:sz w:val="24"/>
          <w:szCs w:val="24"/>
        </w:rPr>
        <w:t>автономном учреждении «</w:t>
      </w:r>
      <w:r w:rsidRPr="007D7E05">
        <w:rPr>
          <w:rFonts w:ascii="Times New Roman" w:hAnsi="Times New Roman"/>
          <w:sz w:val="24"/>
          <w:szCs w:val="24"/>
        </w:rPr>
        <w:t>Средняя общеобразовательная школа №</w:t>
      </w:r>
      <w:r w:rsidR="00C30DCD" w:rsidRPr="00C30DCD">
        <w:rPr>
          <w:rFonts w:ascii="Times New Roman" w:hAnsi="Times New Roman"/>
          <w:sz w:val="24"/>
          <w:szCs w:val="24"/>
        </w:rPr>
        <w:t>78</w:t>
      </w:r>
      <w:r w:rsidRPr="007D7E05">
        <w:rPr>
          <w:rFonts w:ascii="Times New Roman" w:hAnsi="Times New Roman"/>
          <w:sz w:val="24"/>
          <w:szCs w:val="24"/>
        </w:rPr>
        <w:t xml:space="preserve">» </w:t>
      </w:r>
      <w:r w:rsidRPr="007D7E05">
        <w:rPr>
          <w:rFonts w:ascii="Times New Roman" w:hAnsi="Times New Roman"/>
          <w:spacing w:val="-2"/>
          <w:sz w:val="24"/>
          <w:szCs w:val="24"/>
        </w:rPr>
        <w:t>рассмотрены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7D7E05">
        <w:rPr>
          <w:rFonts w:ascii="Times New Roman" w:hAnsi="Times New Roman"/>
          <w:sz w:val="24"/>
          <w:szCs w:val="24"/>
        </w:rPr>
        <w:t xml:space="preserve">ка, </w:t>
      </w:r>
      <w:proofErr w:type="spellStart"/>
      <w:r w:rsidRPr="007D7E05">
        <w:rPr>
          <w:rFonts w:ascii="Times New Roman" w:hAnsi="Times New Roman"/>
          <w:color w:val="auto"/>
          <w:sz w:val="24"/>
          <w:szCs w:val="24"/>
        </w:rPr>
        <w:t>сформированность</w:t>
      </w:r>
      <w:proofErr w:type="spellEnd"/>
      <w:r w:rsidRPr="007D7E05">
        <w:rPr>
          <w:rFonts w:ascii="Times New Roman" w:hAnsi="Times New Roman"/>
          <w:color w:val="auto"/>
          <w:sz w:val="24"/>
          <w:szCs w:val="24"/>
        </w:rPr>
        <w:t xml:space="preserve"> которых является одной из составля</w:t>
      </w:r>
      <w:r w:rsidRPr="007D7E05">
        <w:rPr>
          <w:rFonts w:ascii="Times New Roman" w:hAnsi="Times New Roman"/>
          <w:color w:val="auto"/>
          <w:spacing w:val="-2"/>
          <w:sz w:val="24"/>
          <w:szCs w:val="24"/>
        </w:rPr>
        <w:t>ющих успешности обучения в образовательной организации.</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sz w:val="24"/>
          <w:szCs w:val="24"/>
        </w:rPr>
        <w:t xml:space="preserve">При оценке </w:t>
      </w:r>
      <w:proofErr w:type="spellStart"/>
      <w:r w:rsidRPr="007D7E05">
        <w:rPr>
          <w:rFonts w:ascii="Times New Roman" w:eastAsia="Times New Roman" w:hAnsi="Times New Roman" w:cs="Times New Roman"/>
          <w:sz w:val="24"/>
          <w:szCs w:val="24"/>
        </w:rPr>
        <w:t>сформированности</w:t>
      </w:r>
      <w:proofErr w:type="spellEnd"/>
      <w:r w:rsidRPr="007D7E05">
        <w:rPr>
          <w:rFonts w:ascii="Times New Roman" w:eastAsia="Times New Roman" w:hAnsi="Times New Roman" w:cs="Times New Roman"/>
          <w:sz w:val="24"/>
          <w:szCs w:val="24"/>
        </w:rPr>
        <w:t xml:space="preserve"> учебной деятельности учитывается возрастная специфика, которая заключается в по</w:t>
      </w:r>
      <w:r w:rsidRPr="007D7E05">
        <w:rPr>
          <w:rFonts w:ascii="Times New Roman" w:eastAsia="Times New Roman" w:hAnsi="Times New Roman" w:cs="Times New Roman"/>
          <w:spacing w:val="2"/>
          <w:sz w:val="24"/>
          <w:szCs w:val="24"/>
        </w:rPr>
        <w:t xml:space="preserve">степенном переходе от совместной деятельности учителя и </w:t>
      </w:r>
      <w:r w:rsidRPr="007D7E05">
        <w:rPr>
          <w:rFonts w:ascii="Times New Roman" w:eastAsia="Times New Roman" w:hAnsi="Times New Roman" w:cs="Times New Roman"/>
          <w:sz w:val="24"/>
          <w:szCs w:val="24"/>
        </w:rPr>
        <w:t xml:space="preserve">обучающегося </w:t>
      </w:r>
      <w:proofErr w:type="gramStart"/>
      <w:r w:rsidRPr="007D7E05">
        <w:rPr>
          <w:rFonts w:ascii="Times New Roman" w:eastAsia="Times New Roman" w:hAnsi="Times New Roman" w:cs="Times New Roman"/>
          <w:sz w:val="24"/>
          <w:szCs w:val="24"/>
        </w:rPr>
        <w:t>к</w:t>
      </w:r>
      <w:proofErr w:type="gramEnd"/>
      <w:r w:rsidRPr="007D7E05">
        <w:rPr>
          <w:rFonts w:ascii="Times New Roman" w:eastAsia="Times New Roman" w:hAnsi="Times New Roman" w:cs="Times New Roman"/>
          <w:sz w:val="24"/>
          <w:szCs w:val="24"/>
        </w:rPr>
        <w:t xml:space="preserve">  </w:t>
      </w:r>
      <w:proofErr w:type="spellStart"/>
      <w:r w:rsidRPr="007D7E05">
        <w:rPr>
          <w:rFonts w:ascii="Times New Roman" w:eastAsia="Times New Roman" w:hAnsi="Times New Roman" w:cs="Times New Roman"/>
          <w:sz w:val="24"/>
          <w:szCs w:val="24"/>
        </w:rPr>
        <w:t>совместно­разделённой</w:t>
      </w:r>
      <w:proofErr w:type="spellEnd"/>
      <w:r w:rsidRPr="007D7E05">
        <w:rPr>
          <w:rFonts w:ascii="Times New Roman" w:eastAsia="Times New Roman" w:hAnsi="Times New Roman" w:cs="Times New Roman"/>
          <w:sz w:val="24"/>
          <w:szCs w:val="24"/>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Понятие «универсальные учебные действия»</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В широком значении термин «универсальные учебные дей</w:t>
      </w:r>
      <w:r w:rsidRPr="007D7E05">
        <w:rPr>
          <w:rFonts w:ascii="Times New Roman" w:eastAsia="Times New Roman" w:hAnsi="Times New Roman" w:cs="Times New Roman"/>
          <w:sz w:val="24"/>
          <w:szCs w:val="24"/>
        </w:rPr>
        <w:t>ствия» означает умение учиться, т.</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е. способность субъекта к саморазвитию и самосовершенствованию путём сознательного и активного присвоения нового социального опыта.</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b/>
          <w:bCs/>
          <w:spacing w:val="-4"/>
          <w:sz w:val="24"/>
          <w:szCs w:val="24"/>
        </w:rPr>
      </w:pPr>
      <w:r w:rsidRPr="007D7E05">
        <w:rPr>
          <w:rFonts w:ascii="Times New Roman" w:eastAsia="Times New Roman" w:hAnsi="Times New Roman" w:cs="Times New Roman"/>
          <w:sz w:val="24"/>
          <w:szCs w:val="24"/>
        </w:rPr>
        <w:t>Способность обучающегося самостоятельно успешно усва</w:t>
      </w:r>
      <w:r w:rsidRPr="007D7E05">
        <w:rPr>
          <w:rFonts w:ascii="Times New Roman" w:eastAsia="Times New Roman" w:hAnsi="Times New Roman" w:cs="Times New Roman"/>
          <w:spacing w:val="-4"/>
          <w:sz w:val="24"/>
          <w:szCs w:val="24"/>
        </w:rPr>
        <w:t xml:space="preserve">ивать новые знания, формировать умения и компетентности, </w:t>
      </w:r>
      <w:r w:rsidRPr="007D7E05">
        <w:rPr>
          <w:rFonts w:ascii="Times New Roman" w:eastAsia="Times New Roman" w:hAnsi="Times New Roman" w:cs="Times New Roman"/>
          <w:sz w:val="24"/>
          <w:szCs w:val="24"/>
        </w:rPr>
        <w:t>включая самостоятельную организацию этой деятельности, т.</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 xml:space="preserve">е. </w:t>
      </w:r>
      <w:r w:rsidRPr="007D7E05">
        <w:rPr>
          <w:rFonts w:ascii="Times New Roman" w:eastAsia="Times New Roman" w:hAnsi="Times New Roman" w:cs="Times New Roman"/>
          <w:spacing w:val="-4"/>
          <w:sz w:val="24"/>
          <w:szCs w:val="24"/>
        </w:rPr>
        <w:t xml:space="preserve">умение учиться, обеспечивается тем, что универсальные учебные </w:t>
      </w:r>
      <w:r w:rsidRPr="007D7E05">
        <w:rPr>
          <w:rFonts w:ascii="Times New Roman" w:eastAsia="Times New Roman" w:hAnsi="Times New Roman" w:cs="Times New Roman"/>
          <w:sz w:val="24"/>
          <w:szCs w:val="24"/>
        </w:rPr>
        <w:t xml:space="preserve">действия как обобщённые действия открывают обучающимся </w:t>
      </w:r>
      <w:r w:rsidRPr="007D7E05">
        <w:rPr>
          <w:rFonts w:ascii="Times New Roman" w:eastAsia="Times New Roman" w:hAnsi="Times New Roman" w:cs="Times New Roman"/>
          <w:spacing w:val="-4"/>
          <w:sz w:val="24"/>
          <w:szCs w:val="24"/>
        </w:rPr>
        <w:t xml:space="preserve">возможность широкой </w:t>
      </w:r>
      <w:proofErr w:type="gramStart"/>
      <w:r w:rsidRPr="007D7E05">
        <w:rPr>
          <w:rFonts w:ascii="Times New Roman" w:eastAsia="Times New Roman" w:hAnsi="Times New Roman" w:cs="Times New Roman"/>
          <w:spacing w:val="-4"/>
          <w:sz w:val="24"/>
          <w:szCs w:val="24"/>
        </w:rPr>
        <w:t>ориентации</w:t>
      </w:r>
      <w:proofErr w:type="gramEnd"/>
      <w:r w:rsidRPr="007D7E05">
        <w:rPr>
          <w:rFonts w:ascii="Times New Roman" w:eastAsia="Times New Roman" w:hAnsi="Times New Roman" w:cs="Times New Roman"/>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w:t>
      </w:r>
      <w:proofErr w:type="spellStart"/>
      <w:r w:rsidRPr="007D7E05">
        <w:rPr>
          <w:rFonts w:ascii="Times New Roman" w:eastAsia="Times New Roman" w:hAnsi="Times New Roman" w:cs="Times New Roman"/>
          <w:spacing w:val="-4"/>
          <w:sz w:val="24"/>
          <w:szCs w:val="24"/>
        </w:rPr>
        <w:t>ценностно­смысловых</w:t>
      </w:r>
      <w:proofErr w:type="spellEnd"/>
      <w:r w:rsidRPr="007D7E05">
        <w:rPr>
          <w:rFonts w:ascii="Times New Roman" w:eastAsia="Times New Roman" w:hAnsi="Times New Roman" w:cs="Times New Roman"/>
          <w:spacing w:val="-4"/>
          <w:sz w:val="24"/>
          <w:szCs w:val="24"/>
        </w:rPr>
        <w:t xml:space="preserve"> и </w:t>
      </w:r>
      <w:proofErr w:type="spellStart"/>
      <w:r w:rsidRPr="007D7E05">
        <w:rPr>
          <w:rFonts w:ascii="Times New Roman" w:eastAsia="Times New Roman" w:hAnsi="Times New Roman" w:cs="Times New Roman"/>
          <w:spacing w:val="-4"/>
          <w:sz w:val="24"/>
          <w:szCs w:val="24"/>
        </w:rPr>
        <w:t>операциональных</w:t>
      </w:r>
      <w:proofErr w:type="spellEnd"/>
      <w:r w:rsidR="002F6BB3">
        <w:rPr>
          <w:rFonts w:ascii="Times New Roman" w:eastAsia="Times New Roman" w:hAnsi="Times New Roman" w:cs="Times New Roman"/>
          <w:spacing w:val="-4"/>
          <w:sz w:val="24"/>
          <w:szCs w:val="24"/>
        </w:rPr>
        <w:t xml:space="preserve"> </w:t>
      </w:r>
      <w:r w:rsidRPr="007D7E05">
        <w:rPr>
          <w:rFonts w:ascii="Times New Roman" w:eastAsia="Times New Roman" w:hAnsi="Times New Roman" w:cs="Times New Roman"/>
          <w:spacing w:val="-4"/>
          <w:sz w:val="24"/>
          <w:szCs w:val="24"/>
        </w:rPr>
        <w:t xml:space="preserve"> характеристик. Таким образом, </w:t>
      </w:r>
      <w:r w:rsidRPr="007D7E05">
        <w:rPr>
          <w:rFonts w:ascii="Times New Roman" w:eastAsia="Times New Roman" w:hAnsi="Times New Roman" w:cs="Times New Roman"/>
          <w:spacing w:val="-2"/>
          <w:sz w:val="24"/>
          <w:szCs w:val="24"/>
        </w:rPr>
        <w:t>достижение умения учиться предполагает полноценное осво</w:t>
      </w:r>
      <w:r w:rsidRPr="007D7E05">
        <w:rPr>
          <w:rFonts w:ascii="Times New Roman" w:eastAsia="Times New Roman" w:hAnsi="Times New Roman" w:cs="Times New Roman"/>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7D7E05">
        <w:rPr>
          <w:rFonts w:ascii="Times New Roman" w:eastAsia="Times New Roman" w:hAnsi="Times New Roman" w:cs="Times New Roman"/>
          <w:spacing w:val="-2"/>
          <w:sz w:val="24"/>
          <w:szCs w:val="24"/>
        </w:rPr>
        <w:t xml:space="preserve">учиться — существенный фактор повышения эффективности </w:t>
      </w:r>
      <w:r w:rsidRPr="007D7E05">
        <w:rPr>
          <w:rFonts w:ascii="Times New Roman" w:eastAsia="Times New Roman" w:hAnsi="Times New Roman" w:cs="Times New Roman"/>
          <w:sz w:val="24"/>
          <w:szCs w:val="24"/>
        </w:rPr>
        <w:t xml:space="preserve">освоения </w:t>
      </w:r>
      <w:proofErr w:type="gramStart"/>
      <w:r w:rsidRPr="007D7E05">
        <w:rPr>
          <w:rFonts w:ascii="Times New Roman" w:eastAsia="Times New Roman" w:hAnsi="Times New Roman" w:cs="Times New Roman"/>
          <w:sz w:val="24"/>
          <w:szCs w:val="24"/>
        </w:rPr>
        <w:t>обучающимися</w:t>
      </w:r>
      <w:proofErr w:type="gramEnd"/>
      <w:r w:rsidRPr="007D7E05">
        <w:rPr>
          <w:rFonts w:ascii="Times New Roman" w:eastAsia="Times New Roman" w:hAnsi="Times New Roman" w:cs="Times New Roman"/>
          <w:sz w:val="24"/>
          <w:szCs w:val="24"/>
        </w:rPr>
        <w:t xml:space="preserve"> предметных знаний, формирования </w:t>
      </w:r>
      <w:r w:rsidRPr="007D7E05">
        <w:rPr>
          <w:rFonts w:ascii="Times New Roman" w:eastAsia="Times New Roman" w:hAnsi="Times New Roman" w:cs="Times New Roman"/>
          <w:spacing w:val="-4"/>
          <w:sz w:val="24"/>
          <w:szCs w:val="24"/>
        </w:rPr>
        <w:t xml:space="preserve">умений и компетентностей, образа мира и </w:t>
      </w:r>
      <w:proofErr w:type="spellStart"/>
      <w:r w:rsidRPr="007D7E05">
        <w:rPr>
          <w:rFonts w:ascii="Times New Roman" w:eastAsia="Times New Roman" w:hAnsi="Times New Roman" w:cs="Times New Roman"/>
          <w:spacing w:val="-4"/>
          <w:sz w:val="24"/>
          <w:szCs w:val="24"/>
        </w:rPr>
        <w:t>ценностно­смысловых</w:t>
      </w:r>
      <w:proofErr w:type="spellEnd"/>
      <w:r w:rsidRPr="007D7E05">
        <w:rPr>
          <w:rFonts w:ascii="Times New Roman" w:eastAsia="Times New Roman" w:hAnsi="Times New Roman" w:cs="Times New Roman"/>
          <w:spacing w:val="-4"/>
          <w:sz w:val="24"/>
          <w:szCs w:val="24"/>
        </w:rPr>
        <w:t xml:space="preserve"> оснований личностного морального выбора.</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Функции универсальных учебных действий:</w:t>
      </w:r>
    </w:p>
    <w:p w:rsidR="00F00164" w:rsidRPr="007D7E05" w:rsidRDefault="00F00164" w:rsidP="00F0016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обеспечение возможностей обучающегося самостоятель</w:t>
      </w:r>
      <w:r w:rsidRPr="007D7E05">
        <w:rPr>
          <w:rFonts w:ascii="Times New Roman" w:eastAsia="Times New Roman" w:hAnsi="Times New Roman" w:cs="Times New Roman"/>
          <w:sz w:val="24"/>
          <w:szCs w:val="24"/>
          <w:lang w:eastAsia="ru-RU"/>
        </w:rPr>
        <w:t xml:space="preserve">но осуществлять деятельность учения, ставить учебные цели, искать и использовать необходимые средства </w:t>
      </w:r>
      <w:r w:rsidRPr="007D7E05">
        <w:rPr>
          <w:rFonts w:ascii="Times New Roman" w:eastAsia="Times New Roman" w:hAnsi="Times New Roman" w:cs="Times New Roman"/>
          <w:sz w:val="24"/>
          <w:szCs w:val="24"/>
          <w:lang w:eastAsia="ru-RU"/>
        </w:rPr>
        <w:lastRenderedPageBreak/>
        <w:t>и способы их достижения, контролировать и оценивать процесс и результаты деятельности;</w:t>
      </w:r>
    </w:p>
    <w:p w:rsidR="00F00164" w:rsidRPr="007D7E05" w:rsidRDefault="00F00164" w:rsidP="00F0016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создание условий для гармоничного развития личности </w:t>
      </w:r>
      <w:r w:rsidRPr="007D7E05">
        <w:rPr>
          <w:rFonts w:ascii="Times New Roman" w:eastAsia="Times New Roman" w:hAnsi="Times New Roman" w:cs="Times New Roman"/>
          <w:spacing w:val="2"/>
          <w:sz w:val="24"/>
          <w:szCs w:val="24"/>
          <w:lang w:eastAsia="ru-RU"/>
        </w:rPr>
        <w:t xml:space="preserve">и её самореализации на основе готовности к непрерывному образованию; обеспечение успешного усвоения знаний, </w:t>
      </w:r>
      <w:r w:rsidRPr="007D7E05">
        <w:rPr>
          <w:rFonts w:ascii="Times New Roman" w:eastAsia="Times New Roman" w:hAnsi="Times New Roman" w:cs="Times New Roman"/>
          <w:sz w:val="24"/>
          <w:szCs w:val="24"/>
          <w:lang w:eastAsia="ru-RU"/>
        </w:rPr>
        <w:t>формирования умений, навыков и компетентностей в любой предметной области.</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Универсальный характер учебных действий проявляется в том, что они носят </w:t>
      </w:r>
      <w:proofErr w:type="spellStart"/>
      <w:r w:rsidRPr="007D7E05">
        <w:rPr>
          <w:rFonts w:ascii="Times New Roman" w:eastAsia="Times New Roman" w:hAnsi="Times New Roman" w:cs="Times New Roman"/>
          <w:sz w:val="24"/>
          <w:szCs w:val="24"/>
        </w:rPr>
        <w:t>надпредметный</w:t>
      </w:r>
      <w:proofErr w:type="spellEnd"/>
      <w:r w:rsidRPr="007D7E05">
        <w:rPr>
          <w:rFonts w:ascii="Times New Roman" w:eastAsia="Times New Roman" w:hAnsi="Times New Roman" w:cs="Times New Roman"/>
          <w:sz w:val="24"/>
          <w:szCs w:val="24"/>
        </w:rPr>
        <w:t xml:space="preserve">, </w:t>
      </w:r>
      <w:proofErr w:type="spellStart"/>
      <w:r w:rsidRPr="007D7E05">
        <w:rPr>
          <w:rFonts w:ascii="Times New Roman" w:eastAsia="Times New Roman" w:hAnsi="Times New Roman" w:cs="Times New Roman"/>
          <w:sz w:val="24"/>
          <w:szCs w:val="24"/>
        </w:rPr>
        <w:t>метапредметный</w:t>
      </w:r>
      <w:proofErr w:type="spellEnd"/>
      <w:r w:rsidRPr="007D7E05">
        <w:rPr>
          <w:rFonts w:ascii="Times New Roman" w:eastAsia="Times New Roman" w:hAnsi="Times New Roman" w:cs="Times New Roman"/>
          <w:sz w:val="24"/>
          <w:szCs w:val="24"/>
        </w:rPr>
        <w:t xml:space="preserve"> харак</w:t>
      </w:r>
      <w:r w:rsidRPr="007D7E05">
        <w:rPr>
          <w:rFonts w:ascii="Times New Roman" w:eastAsia="Times New Roman" w:hAnsi="Times New Roman" w:cs="Times New Roman"/>
          <w:spacing w:val="-2"/>
          <w:sz w:val="24"/>
          <w:szCs w:val="24"/>
        </w:rPr>
        <w:t xml:space="preserve">тер; обеспечивают целостность общекультурного, личностного </w:t>
      </w:r>
      <w:r w:rsidRPr="007D7E05">
        <w:rPr>
          <w:rFonts w:ascii="Times New Roman" w:eastAsia="Times New Roman" w:hAnsi="Times New Roman" w:cs="Times New Roman"/>
          <w:sz w:val="24"/>
          <w:szCs w:val="24"/>
        </w:rPr>
        <w:t>и познавательного развития и саморазвития личности; обес</w:t>
      </w:r>
      <w:r w:rsidRPr="007D7E05">
        <w:rPr>
          <w:rFonts w:ascii="Times New Roman" w:eastAsia="Times New Roman" w:hAnsi="Times New Roman" w:cs="Times New Roman"/>
          <w:spacing w:val="2"/>
          <w:sz w:val="24"/>
          <w:szCs w:val="24"/>
        </w:rPr>
        <w:t xml:space="preserve">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w:t>
      </w:r>
      <w:proofErr w:type="spellStart"/>
      <w:r w:rsidRPr="007D7E05">
        <w:rPr>
          <w:rFonts w:ascii="Times New Roman" w:eastAsia="Times New Roman" w:hAnsi="Times New Roman" w:cs="Times New Roman"/>
          <w:spacing w:val="2"/>
          <w:sz w:val="24"/>
          <w:szCs w:val="24"/>
        </w:rPr>
        <w:t>специально­</w:t>
      </w:r>
      <w:r w:rsidRPr="007D7E05">
        <w:rPr>
          <w:rFonts w:ascii="Times New Roman" w:eastAsia="Times New Roman" w:hAnsi="Times New Roman" w:cs="Times New Roman"/>
          <w:sz w:val="24"/>
          <w:szCs w:val="24"/>
        </w:rPr>
        <w:t>предметного</w:t>
      </w:r>
      <w:proofErr w:type="spellEnd"/>
      <w:r w:rsidRPr="007D7E05">
        <w:rPr>
          <w:rFonts w:ascii="Times New Roman" w:eastAsia="Times New Roman" w:hAnsi="Times New Roman" w:cs="Times New Roman"/>
          <w:sz w:val="24"/>
          <w:szCs w:val="24"/>
        </w:rPr>
        <w:t xml:space="preserve"> содержания. </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spacing w:val="2"/>
          <w:sz w:val="24"/>
          <w:szCs w:val="24"/>
        </w:rPr>
        <w:t xml:space="preserve">Универсальные учебные действия обеспечивают этапы </w:t>
      </w:r>
      <w:r w:rsidRPr="007D7E05">
        <w:rPr>
          <w:rFonts w:ascii="Times New Roman" w:eastAsia="Times New Roman" w:hAnsi="Times New Roman" w:cs="Times New Roman"/>
          <w:sz w:val="24"/>
          <w:szCs w:val="24"/>
        </w:rPr>
        <w:t>усвоения учебного содержания и формирования психологических способностей обучающегося.</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Виды универсальных учебных действий</w:t>
      </w:r>
    </w:p>
    <w:p w:rsidR="00F00164" w:rsidRPr="007D7E05" w:rsidRDefault="00F00164" w:rsidP="00F00164">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4"/>
          <w:szCs w:val="24"/>
        </w:rPr>
      </w:pPr>
      <w:r w:rsidRPr="007D7E05">
        <w:rPr>
          <w:rFonts w:ascii="Times New Roman" w:eastAsia="Times New Roman" w:hAnsi="Times New Roman" w:cs="Times New Roman"/>
          <w:spacing w:val="2"/>
          <w:sz w:val="24"/>
          <w:szCs w:val="24"/>
        </w:rPr>
        <w:t>В составе основных видов универсальных учебных дей</w:t>
      </w:r>
      <w:r w:rsidRPr="007D7E05">
        <w:rPr>
          <w:rFonts w:ascii="Times New Roman" w:eastAsia="Times New Roman" w:hAnsi="Times New Roman" w:cs="Times New Roman"/>
          <w:sz w:val="24"/>
          <w:szCs w:val="24"/>
        </w:rPr>
        <w:t>ствий, соответствующих ключевым целям общего образова</w:t>
      </w:r>
      <w:r w:rsidRPr="007D7E05">
        <w:rPr>
          <w:rFonts w:ascii="Times New Roman" w:eastAsia="Times New Roman" w:hAnsi="Times New Roman" w:cs="Times New Roman"/>
          <w:spacing w:val="2"/>
          <w:sz w:val="24"/>
          <w:szCs w:val="24"/>
        </w:rPr>
        <w:t xml:space="preserve">ния, выделены  четыре блока: </w:t>
      </w:r>
      <w:r w:rsidRPr="007D7E05">
        <w:rPr>
          <w:rFonts w:ascii="Times New Roman" w:eastAsia="Times New Roman" w:hAnsi="Times New Roman" w:cs="Times New Roman"/>
          <w:b/>
          <w:bCs/>
          <w:iCs/>
          <w:spacing w:val="2"/>
          <w:sz w:val="24"/>
          <w:szCs w:val="24"/>
        </w:rPr>
        <w:t>личностный</w:t>
      </w:r>
      <w:r w:rsidRPr="007D7E05">
        <w:rPr>
          <w:rFonts w:ascii="Times New Roman" w:eastAsia="Times New Roman" w:hAnsi="Times New Roman" w:cs="Times New Roman"/>
          <w:spacing w:val="2"/>
          <w:sz w:val="24"/>
          <w:szCs w:val="24"/>
        </w:rPr>
        <w:t xml:space="preserve">, </w:t>
      </w:r>
      <w:r w:rsidRPr="007D7E05">
        <w:rPr>
          <w:rFonts w:ascii="Times New Roman" w:eastAsia="Times New Roman" w:hAnsi="Times New Roman" w:cs="Times New Roman"/>
          <w:b/>
          <w:bCs/>
          <w:iCs/>
          <w:spacing w:val="2"/>
          <w:sz w:val="24"/>
          <w:szCs w:val="24"/>
        </w:rPr>
        <w:t>регуля</w:t>
      </w:r>
      <w:r w:rsidRPr="007D7E05">
        <w:rPr>
          <w:rFonts w:ascii="Times New Roman" w:eastAsia="Times New Roman" w:hAnsi="Times New Roman" w:cs="Times New Roman"/>
          <w:b/>
          <w:bCs/>
          <w:iCs/>
          <w:spacing w:val="4"/>
          <w:sz w:val="24"/>
          <w:szCs w:val="24"/>
        </w:rPr>
        <w:t xml:space="preserve">тивный </w:t>
      </w:r>
      <w:r w:rsidRPr="007D7E05">
        <w:rPr>
          <w:rFonts w:ascii="Times New Roman" w:eastAsia="Times New Roman" w:hAnsi="Times New Roman" w:cs="Times New Roman"/>
          <w:spacing w:val="4"/>
          <w:sz w:val="24"/>
          <w:szCs w:val="24"/>
        </w:rPr>
        <w:t>(</w:t>
      </w:r>
      <w:r w:rsidRPr="007D7E05">
        <w:rPr>
          <w:rFonts w:ascii="Times New Roman" w:eastAsia="Times New Roman" w:hAnsi="Times New Roman" w:cs="Times New Roman"/>
          <w:iCs/>
          <w:spacing w:val="4"/>
          <w:sz w:val="24"/>
          <w:szCs w:val="24"/>
        </w:rPr>
        <w:t xml:space="preserve">включающий также действия </w:t>
      </w:r>
      <w:proofErr w:type="spellStart"/>
      <w:r w:rsidRPr="007D7E05">
        <w:rPr>
          <w:rFonts w:ascii="Times New Roman" w:eastAsia="Times New Roman" w:hAnsi="Times New Roman" w:cs="Times New Roman"/>
          <w:iCs/>
          <w:spacing w:val="4"/>
          <w:sz w:val="24"/>
          <w:szCs w:val="24"/>
        </w:rPr>
        <w:t>саморегуляции</w:t>
      </w:r>
      <w:proofErr w:type="spellEnd"/>
      <w:r w:rsidRPr="007D7E05">
        <w:rPr>
          <w:rFonts w:ascii="Times New Roman" w:eastAsia="Times New Roman" w:hAnsi="Times New Roman" w:cs="Times New Roman"/>
          <w:spacing w:val="4"/>
          <w:sz w:val="24"/>
          <w:szCs w:val="24"/>
        </w:rPr>
        <w:t xml:space="preserve">), </w:t>
      </w:r>
      <w:r w:rsidRPr="007D7E05">
        <w:rPr>
          <w:rFonts w:ascii="Times New Roman" w:eastAsia="Times New Roman" w:hAnsi="Times New Roman" w:cs="Times New Roman"/>
          <w:b/>
          <w:bCs/>
          <w:iCs/>
          <w:sz w:val="24"/>
          <w:szCs w:val="24"/>
        </w:rPr>
        <w:t xml:space="preserve">познавательный </w:t>
      </w:r>
      <w:r w:rsidRPr="007D7E05">
        <w:rPr>
          <w:rFonts w:ascii="Times New Roman" w:eastAsia="Times New Roman" w:hAnsi="Times New Roman" w:cs="Times New Roman"/>
          <w:sz w:val="24"/>
          <w:szCs w:val="24"/>
        </w:rPr>
        <w:t xml:space="preserve">и </w:t>
      </w:r>
      <w:r w:rsidRPr="007D7E05">
        <w:rPr>
          <w:rFonts w:ascii="Times New Roman" w:eastAsia="Times New Roman" w:hAnsi="Times New Roman" w:cs="Times New Roman"/>
          <w:b/>
          <w:bCs/>
          <w:iCs/>
          <w:sz w:val="24"/>
          <w:szCs w:val="24"/>
        </w:rPr>
        <w:t>коммуникативный</w:t>
      </w:r>
      <w:r w:rsidRPr="007D7E05">
        <w:rPr>
          <w:rFonts w:ascii="Times New Roman" w:eastAsia="Times New Roman" w:hAnsi="Times New Roman" w:cs="Times New Roman"/>
          <w:sz w:val="24"/>
          <w:szCs w:val="24"/>
        </w:rPr>
        <w:t>.</w:t>
      </w:r>
    </w:p>
    <w:p w:rsidR="00F00164" w:rsidRPr="007D7E05" w:rsidRDefault="00F00164" w:rsidP="00F00164">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iCs/>
          <w:spacing w:val="4"/>
          <w:sz w:val="24"/>
          <w:szCs w:val="24"/>
          <w:lang w:eastAsia="ru-RU"/>
        </w:rPr>
        <w:t xml:space="preserve">Личностные универсальные учебные действия </w:t>
      </w:r>
      <w:r w:rsidRPr="007D7E05">
        <w:rPr>
          <w:rFonts w:ascii="Times New Roman" w:eastAsia="Times New Roman" w:hAnsi="Times New Roman" w:cs="Times New Roman"/>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00164" w:rsidRPr="007D7E05" w:rsidRDefault="00F00164" w:rsidP="00F00164">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Применительно к учебной деятельности выделены  три вида личностных действий:  личностное, профессиональное, жизненное самоопределение;  </w:t>
      </w:r>
      <w:proofErr w:type="spellStart"/>
      <w:r w:rsidRPr="007D7E05">
        <w:rPr>
          <w:rFonts w:ascii="Times New Roman" w:eastAsia="Times New Roman" w:hAnsi="Times New Roman" w:cs="Times New Roman"/>
          <w:sz w:val="24"/>
          <w:szCs w:val="24"/>
          <w:lang w:eastAsia="ru-RU"/>
        </w:rPr>
        <w:t>смыслообразование</w:t>
      </w:r>
      <w:proofErr w:type="spellEnd"/>
      <w:r w:rsidRPr="007D7E05">
        <w:rPr>
          <w:rFonts w:ascii="Times New Roman" w:eastAsia="Times New Roman" w:hAnsi="Times New Roman" w:cs="Times New Roman"/>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7D7E05">
        <w:rPr>
          <w:rFonts w:ascii="Times New Roman" w:eastAsia="Times New Roman" w:hAnsi="Times New Roman" w:cs="Times New Roman"/>
          <w:sz w:val="24"/>
          <w:szCs w:val="24"/>
          <w:lang w:eastAsia="ru-RU"/>
        </w:rPr>
        <w:t>вопросом</w:t>
      </w:r>
      <w:proofErr w:type="gramEnd"/>
      <w:r w:rsidRPr="007D7E05">
        <w:rPr>
          <w:rFonts w:ascii="Times New Roman" w:eastAsia="Times New Roman" w:hAnsi="Times New Roman" w:cs="Times New Roman"/>
          <w:sz w:val="24"/>
          <w:szCs w:val="24"/>
          <w:lang w:eastAsia="ru-RU"/>
        </w:rPr>
        <w:t xml:space="preserve">: какое значение и </w:t>
      </w:r>
      <w:proofErr w:type="gramStart"/>
      <w:r w:rsidRPr="007D7E05">
        <w:rPr>
          <w:rFonts w:ascii="Times New Roman" w:eastAsia="Times New Roman" w:hAnsi="Times New Roman" w:cs="Times New Roman"/>
          <w:sz w:val="24"/>
          <w:szCs w:val="24"/>
          <w:lang w:eastAsia="ru-RU"/>
        </w:rPr>
        <w:t>какой</w:t>
      </w:r>
      <w:proofErr w:type="gramEnd"/>
      <w:r w:rsidRPr="007D7E05">
        <w:rPr>
          <w:rFonts w:ascii="Times New Roman" w:eastAsia="Times New Roman" w:hAnsi="Times New Roman" w:cs="Times New Roman"/>
          <w:sz w:val="24"/>
          <w:szCs w:val="24"/>
          <w:lang w:eastAsia="ru-RU"/>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i/>
          <w:iCs/>
          <w:spacing w:val="2"/>
          <w:sz w:val="24"/>
          <w:szCs w:val="24"/>
        </w:rPr>
        <w:t xml:space="preserve">Регулятивные универсальные учебные действия </w:t>
      </w:r>
      <w:r w:rsidRPr="007D7E05">
        <w:rPr>
          <w:rFonts w:ascii="Times New Roman" w:eastAsia="Times New Roman" w:hAnsi="Times New Roman" w:cs="Times New Roman"/>
          <w:spacing w:val="2"/>
          <w:sz w:val="24"/>
          <w:szCs w:val="24"/>
        </w:rPr>
        <w:t>обе</w:t>
      </w:r>
      <w:r w:rsidRPr="007D7E05">
        <w:rPr>
          <w:rFonts w:ascii="Times New Roman" w:eastAsia="Times New Roman" w:hAnsi="Times New Roman" w:cs="Times New Roman"/>
          <w:spacing w:val="4"/>
          <w:sz w:val="24"/>
          <w:szCs w:val="24"/>
        </w:rPr>
        <w:t xml:space="preserve">спечивают </w:t>
      </w:r>
      <w:proofErr w:type="gramStart"/>
      <w:r w:rsidRPr="007D7E05">
        <w:rPr>
          <w:rFonts w:ascii="Times New Roman" w:eastAsia="Times New Roman" w:hAnsi="Times New Roman" w:cs="Times New Roman"/>
          <w:spacing w:val="4"/>
          <w:sz w:val="24"/>
          <w:szCs w:val="24"/>
        </w:rPr>
        <w:t>обучающимся</w:t>
      </w:r>
      <w:proofErr w:type="gramEnd"/>
      <w:r w:rsidRPr="007D7E05">
        <w:rPr>
          <w:rFonts w:ascii="Times New Roman" w:eastAsia="Times New Roman" w:hAnsi="Times New Roman" w:cs="Times New Roman"/>
          <w:spacing w:val="4"/>
          <w:sz w:val="24"/>
          <w:szCs w:val="24"/>
        </w:rPr>
        <w:t xml:space="preserve"> организацию своей учебной дея</w:t>
      </w:r>
      <w:r w:rsidRPr="007D7E05">
        <w:rPr>
          <w:rFonts w:ascii="Times New Roman" w:eastAsia="Times New Roman" w:hAnsi="Times New Roman" w:cs="Times New Roman"/>
          <w:sz w:val="24"/>
          <w:szCs w:val="24"/>
        </w:rPr>
        <w:t>тельности. К ним относятся:</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lastRenderedPageBreak/>
        <w:t xml:space="preserve">- целеполагание как постановка учебной задачи на основе соотнесения того, что уже известно и усвоено </w:t>
      </w:r>
      <w:proofErr w:type="gramStart"/>
      <w:r w:rsidRPr="007D7E05">
        <w:rPr>
          <w:rFonts w:ascii="Times New Roman" w:eastAsia="Times New Roman" w:hAnsi="Times New Roman" w:cs="Times New Roman"/>
          <w:sz w:val="24"/>
          <w:szCs w:val="24"/>
        </w:rPr>
        <w:t>обучающимися</w:t>
      </w:r>
      <w:proofErr w:type="gramEnd"/>
      <w:r w:rsidRPr="007D7E05">
        <w:rPr>
          <w:rFonts w:ascii="Times New Roman" w:eastAsia="Times New Roman" w:hAnsi="Times New Roman" w:cs="Times New Roman"/>
          <w:sz w:val="24"/>
          <w:szCs w:val="24"/>
        </w:rPr>
        <w:t>, и того, что ещё неизвестно;</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 прогнозирование — предвосхищение результата и уровня усвоения знаний, его </w:t>
      </w:r>
      <w:proofErr w:type="spellStart"/>
      <w:r w:rsidRPr="007D7E05">
        <w:rPr>
          <w:rFonts w:ascii="Times New Roman" w:eastAsia="Times New Roman" w:hAnsi="Times New Roman" w:cs="Times New Roman"/>
          <w:sz w:val="24"/>
          <w:szCs w:val="24"/>
        </w:rPr>
        <w:t>временн</w:t>
      </w:r>
      <w:r w:rsidRPr="007D7E05">
        <w:rPr>
          <w:rFonts w:ascii="Times New Roman" w:eastAsia="Times New Roman" w:hAnsi="Times New Roman" w:cs="Times New Roman"/>
          <w:spacing w:val="-107"/>
          <w:sz w:val="24"/>
          <w:szCs w:val="24"/>
        </w:rPr>
        <w:t>ы</w:t>
      </w:r>
      <w:r w:rsidRPr="007D7E05">
        <w:rPr>
          <w:rFonts w:ascii="Times New Roman" w:eastAsia="Times New Roman" w:hAnsi="Times New Roman" w:cs="Times New Roman"/>
          <w:sz w:val="24"/>
          <w:szCs w:val="24"/>
        </w:rPr>
        <w:t>´х</w:t>
      </w:r>
      <w:proofErr w:type="spellEnd"/>
      <w:r w:rsidRPr="007D7E05">
        <w:rPr>
          <w:rFonts w:ascii="Times New Roman" w:eastAsia="Times New Roman" w:hAnsi="Times New Roman" w:cs="Times New Roman"/>
          <w:sz w:val="24"/>
          <w:szCs w:val="24"/>
        </w:rPr>
        <w:t xml:space="preserve"> характеристик;</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 коррекция — внесение необходимых дополнений и корректив в </w:t>
      </w:r>
      <w:proofErr w:type="gramStart"/>
      <w:r w:rsidRPr="007D7E05">
        <w:rPr>
          <w:rFonts w:ascii="Times New Roman" w:eastAsia="Times New Roman" w:hAnsi="Times New Roman" w:cs="Times New Roman"/>
          <w:sz w:val="24"/>
          <w:szCs w:val="24"/>
        </w:rPr>
        <w:t>план</w:t>
      </w:r>
      <w:proofErr w:type="gramEnd"/>
      <w:r w:rsidRPr="007D7E05">
        <w:rPr>
          <w:rFonts w:ascii="Times New Roman" w:eastAsia="Times New Roman" w:hAnsi="Times New Roman" w:cs="Times New Roman"/>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 оценка — выделение и осознание обучающимся того, что им уже усвоено и что ему ещё нужно </w:t>
      </w:r>
      <w:proofErr w:type="gramStart"/>
      <w:r w:rsidRPr="007D7E05">
        <w:rPr>
          <w:rFonts w:ascii="Times New Roman" w:eastAsia="Times New Roman" w:hAnsi="Times New Roman" w:cs="Times New Roman"/>
          <w:sz w:val="24"/>
          <w:szCs w:val="24"/>
        </w:rPr>
        <w:t>усвоить</w:t>
      </w:r>
      <w:proofErr w:type="gramEnd"/>
      <w:r w:rsidRPr="007D7E05">
        <w:rPr>
          <w:rFonts w:ascii="Times New Roman" w:eastAsia="Times New Roman" w:hAnsi="Times New Roman" w:cs="Times New Roman"/>
          <w:sz w:val="24"/>
          <w:szCs w:val="24"/>
        </w:rPr>
        <w:t>, осознание качества и уровня усвоения; объективная оценка личных результатов работы;</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4"/>
          <w:sz w:val="24"/>
          <w:szCs w:val="24"/>
        </w:rPr>
        <w:t xml:space="preserve">- </w:t>
      </w:r>
      <w:proofErr w:type="spellStart"/>
      <w:r w:rsidRPr="007D7E05">
        <w:rPr>
          <w:rFonts w:ascii="Times New Roman" w:eastAsia="Times New Roman" w:hAnsi="Times New Roman" w:cs="Times New Roman"/>
          <w:spacing w:val="4"/>
          <w:sz w:val="24"/>
          <w:szCs w:val="24"/>
        </w:rPr>
        <w:t>саморегуляция</w:t>
      </w:r>
      <w:proofErr w:type="spellEnd"/>
      <w:r w:rsidRPr="007D7E05">
        <w:rPr>
          <w:rFonts w:ascii="Times New Roman" w:eastAsia="Times New Roman" w:hAnsi="Times New Roman" w:cs="Times New Roman"/>
          <w:spacing w:val="4"/>
          <w:sz w:val="24"/>
          <w:szCs w:val="24"/>
        </w:rPr>
        <w:t xml:space="preserve"> как способность к мобилизации сил и </w:t>
      </w:r>
      <w:r w:rsidRPr="007D7E05">
        <w:rPr>
          <w:rFonts w:ascii="Times New Roman" w:eastAsia="Times New Roman" w:hAnsi="Times New Roman" w:cs="Times New Roman"/>
          <w:sz w:val="24"/>
          <w:szCs w:val="24"/>
        </w:rPr>
        <w:t>энергии,  волевому усилию (выбору в ситуации мотивационного конфликта) и преодолению препятствий для достижения цели.</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rPr>
      </w:pPr>
      <w:r w:rsidRPr="007D7E05">
        <w:rPr>
          <w:rFonts w:ascii="Times New Roman" w:eastAsia="Times New Roman" w:hAnsi="Times New Roman" w:cs="Times New Roman"/>
          <w:b/>
          <w:bCs/>
          <w:i/>
          <w:iCs/>
          <w:spacing w:val="-4"/>
          <w:sz w:val="24"/>
          <w:szCs w:val="24"/>
        </w:rPr>
        <w:t xml:space="preserve">Познавательные универсальные учебные действия </w:t>
      </w:r>
      <w:r w:rsidRPr="007D7E05">
        <w:rPr>
          <w:rFonts w:ascii="Times New Roman" w:eastAsia="Times New Roman" w:hAnsi="Times New Roman" w:cs="Times New Roman"/>
          <w:spacing w:val="-4"/>
          <w:sz w:val="24"/>
          <w:szCs w:val="24"/>
        </w:rPr>
        <w:t>вклю</w:t>
      </w:r>
      <w:r w:rsidRPr="007D7E05">
        <w:rPr>
          <w:rFonts w:ascii="Times New Roman" w:eastAsia="Times New Roman" w:hAnsi="Times New Roman" w:cs="Times New Roman"/>
          <w:spacing w:val="2"/>
          <w:sz w:val="24"/>
          <w:szCs w:val="24"/>
        </w:rPr>
        <w:t xml:space="preserve">чают: </w:t>
      </w:r>
      <w:proofErr w:type="spellStart"/>
      <w:r w:rsidRPr="007D7E05">
        <w:rPr>
          <w:rFonts w:ascii="Times New Roman" w:eastAsia="Times New Roman" w:hAnsi="Times New Roman" w:cs="Times New Roman"/>
          <w:spacing w:val="2"/>
          <w:sz w:val="24"/>
          <w:szCs w:val="24"/>
        </w:rPr>
        <w:t>общеучебные</w:t>
      </w:r>
      <w:proofErr w:type="spellEnd"/>
      <w:r w:rsidRPr="007D7E05">
        <w:rPr>
          <w:rFonts w:ascii="Times New Roman" w:eastAsia="Times New Roman" w:hAnsi="Times New Roman" w:cs="Times New Roman"/>
          <w:spacing w:val="2"/>
          <w:sz w:val="24"/>
          <w:szCs w:val="24"/>
        </w:rPr>
        <w:t xml:space="preserve">, логические учебные действия, а также </w:t>
      </w:r>
      <w:r w:rsidRPr="007D7E05">
        <w:rPr>
          <w:rFonts w:ascii="Times New Roman" w:eastAsia="Times New Roman" w:hAnsi="Times New Roman" w:cs="Times New Roman"/>
          <w:sz w:val="24"/>
          <w:szCs w:val="24"/>
        </w:rPr>
        <w:t>постановку и решение проблемы.</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iCs/>
          <w:sz w:val="24"/>
          <w:szCs w:val="24"/>
        </w:rPr>
        <w:t>К</w:t>
      </w:r>
      <w:r w:rsidRPr="007D7E05">
        <w:rPr>
          <w:rFonts w:ascii="Times New Roman" w:eastAsia="Times New Roman" w:hAnsi="Times New Roman" w:cs="Times New Roman"/>
          <w:i/>
          <w:iCs/>
          <w:sz w:val="24"/>
          <w:szCs w:val="24"/>
        </w:rPr>
        <w:t xml:space="preserve"> </w:t>
      </w:r>
      <w:proofErr w:type="spellStart"/>
      <w:r w:rsidRPr="007D7E05">
        <w:rPr>
          <w:rFonts w:ascii="Times New Roman" w:eastAsia="Times New Roman" w:hAnsi="Times New Roman" w:cs="Times New Roman"/>
          <w:i/>
          <w:iCs/>
          <w:sz w:val="24"/>
          <w:szCs w:val="24"/>
        </w:rPr>
        <w:t>общеучебным</w:t>
      </w:r>
      <w:proofErr w:type="spellEnd"/>
      <w:r w:rsidRPr="007D7E05">
        <w:rPr>
          <w:rFonts w:ascii="Times New Roman" w:eastAsia="Times New Roman" w:hAnsi="Times New Roman" w:cs="Times New Roman"/>
          <w:i/>
          <w:iCs/>
          <w:sz w:val="24"/>
          <w:szCs w:val="24"/>
        </w:rPr>
        <w:t xml:space="preserve"> универсальным действиям</w:t>
      </w:r>
      <w:r w:rsidRPr="007D7E05">
        <w:rPr>
          <w:rFonts w:ascii="Times New Roman" w:eastAsia="Times New Roman" w:hAnsi="Times New Roman" w:cs="Times New Roman"/>
          <w:iCs/>
          <w:sz w:val="24"/>
          <w:szCs w:val="24"/>
        </w:rPr>
        <w:t xml:space="preserve"> относятся</w:t>
      </w:r>
      <w:r w:rsidRPr="007D7E05">
        <w:rPr>
          <w:rFonts w:ascii="Times New Roman" w:eastAsia="Times New Roman" w:hAnsi="Times New Roman" w:cs="Times New Roman"/>
          <w:sz w:val="24"/>
          <w:szCs w:val="24"/>
        </w:rPr>
        <w:t>:</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самостоятельное выделение и формулирование познавательной цели;</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7D7E05">
        <w:rPr>
          <w:rFonts w:ascii="Times New Roman" w:eastAsia="Times New Roman" w:hAnsi="Times New Roman" w:cs="Times New Roman"/>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структурирование знаний;</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осознанное и произвольное построение речевого высказывания в устной и письменной форме;</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выбор наиболее эффективных способов решения</w:t>
      </w:r>
      <w:r w:rsidRPr="007D7E05">
        <w:rPr>
          <w:rFonts w:ascii="Times New Roman" w:eastAsia="Times New Roman" w:hAnsi="Times New Roman" w:cs="Times New Roman"/>
          <w:spacing w:val="-2"/>
          <w:sz w:val="24"/>
          <w:szCs w:val="24"/>
        </w:rPr>
        <w:t xml:space="preserve"> практических и познавательных</w:t>
      </w:r>
      <w:r w:rsidRPr="007D7E05">
        <w:rPr>
          <w:rFonts w:ascii="Times New Roman" w:eastAsia="Times New Roman" w:hAnsi="Times New Roman" w:cs="Times New Roman"/>
          <w:spacing w:val="2"/>
          <w:sz w:val="24"/>
          <w:szCs w:val="24"/>
        </w:rPr>
        <w:t xml:space="preserve"> задач </w:t>
      </w:r>
      <w:r w:rsidRPr="007D7E05">
        <w:rPr>
          <w:rFonts w:ascii="Times New Roman" w:eastAsia="Times New Roman" w:hAnsi="Times New Roman" w:cs="Times New Roman"/>
          <w:sz w:val="24"/>
          <w:szCs w:val="24"/>
        </w:rPr>
        <w:t>в зависимости от конкретных условий;</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4"/>
          <w:sz w:val="24"/>
          <w:szCs w:val="24"/>
        </w:rPr>
        <w:t>- рефлексия способов и условий действия, контроль и оцен</w:t>
      </w:r>
      <w:r w:rsidRPr="007D7E05">
        <w:rPr>
          <w:rFonts w:ascii="Times New Roman" w:eastAsia="Times New Roman" w:hAnsi="Times New Roman" w:cs="Times New Roman"/>
          <w:sz w:val="24"/>
          <w:szCs w:val="24"/>
        </w:rPr>
        <w:t>ка процесса и результатов деятельности;</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pacing w:val="-4"/>
          <w:sz w:val="24"/>
          <w:szCs w:val="24"/>
        </w:rPr>
      </w:pPr>
      <w:r w:rsidRPr="007D7E05">
        <w:rPr>
          <w:rFonts w:ascii="Times New Roman" w:eastAsia="Times New Roman" w:hAnsi="Times New Roman" w:cs="Times New Roman"/>
          <w:sz w:val="24"/>
          <w:szCs w:val="24"/>
        </w:rPr>
        <w:t xml:space="preserve">- смысловое чтение как осмысление цели чтения и выбор </w:t>
      </w:r>
      <w:r w:rsidRPr="007D7E05">
        <w:rPr>
          <w:rFonts w:ascii="Times New Roman" w:eastAsia="Times New Roman" w:hAnsi="Times New Roman" w:cs="Times New Roman"/>
          <w:spacing w:val="-4"/>
          <w:sz w:val="24"/>
          <w:szCs w:val="24"/>
        </w:rPr>
        <w:t xml:space="preserve">вида чтения в зависимости от цели; извлечение необходимой </w:t>
      </w:r>
      <w:r w:rsidRPr="007D7E05">
        <w:rPr>
          <w:rFonts w:ascii="Times New Roman" w:eastAsia="Times New Roman" w:hAnsi="Times New Roman" w:cs="Times New Roman"/>
          <w:spacing w:val="2"/>
          <w:sz w:val="24"/>
          <w:szCs w:val="24"/>
        </w:rPr>
        <w:t xml:space="preserve">информации из прослушанных текстов различных жанров; </w:t>
      </w:r>
      <w:r w:rsidRPr="007D7E05">
        <w:rPr>
          <w:rFonts w:ascii="Times New Roman" w:eastAsia="Times New Roman" w:hAnsi="Times New Roman" w:cs="Times New Roman"/>
          <w:spacing w:val="-4"/>
          <w:sz w:val="24"/>
          <w:szCs w:val="24"/>
        </w:rPr>
        <w:t xml:space="preserve">определение основной и второстепенной информации; свободная ориентация и </w:t>
      </w:r>
      <w:r w:rsidRPr="007D7E05">
        <w:rPr>
          <w:rFonts w:ascii="Times New Roman" w:eastAsia="Times New Roman" w:hAnsi="Times New Roman" w:cs="Times New Roman"/>
          <w:spacing w:val="-4"/>
          <w:sz w:val="24"/>
          <w:szCs w:val="24"/>
        </w:rPr>
        <w:lastRenderedPageBreak/>
        <w:t xml:space="preserve">восприятие текстов художественного, научного, публицистического и </w:t>
      </w:r>
      <w:proofErr w:type="spellStart"/>
      <w:r w:rsidRPr="007D7E05">
        <w:rPr>
          <w:rFonts w:ascii="Times New Roman" w:eastAsia="Times New Roman" w:hAnsi="Times New Roman" w:cs="Times New Roman"/>
          <w:spacing w:val="-4"/>
          <w:sz w:val="24"/>
          <w:szCs w:val="24"/>
        </w:rPr>
        <w:t>официально­делового</w:t>
      </w:r>
      <w:proofErr w:type="spellEnd"/>
      <w:r w:rsidRPr="007D7E05">
        <w:rPr>
          <w:rFonts w:ascii="Times New Roman" w:eastAsia="Times New Roman" w:hAnsi="Times New Roman" w:cs="Times New Roman"/>
          <w:spacing w:val="-4"/>
          <w:sz w:val="24"/>
          <w:szCs w:val="24"/>
        </w:rPr>
        <w:t xml:space="preserve"> стилей; понимание и адекватная оценка языка средств массовой информации;</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Особую группу </w:t>
      </w:r>
      <w:proofErr w:type="spellStart"/>
      <w:r w:rsidRPr="007D7E05">
        <w:rPr>
          <w:rFonts w:ascii="Times New Roman" w:eastAsia="Times New Roman" w:hAnsi="Times New Roman" w:cs="Times New Roman"/>
          <w:sz w:val="24"/>
          <w:szCs w:val="24"/>
        </w:rPr>
        <w:t>общеучебных</w:t>
      </w:r>
      <w:proofErr w:type="spellEnd"/>
      <w:r w:rsidRPr="007D7E05">
        <w:rPr>
          <w:rFonts w:ascii="Times New Roman" w:eastAsia="Times New Roman" w:hAnsi="Times New Roman" w:cs="Times New Roman"/>
          <w:sz w:val="24"/>
          <w:szCs w:val="24"/>
        </w:rPr>
        <w:t xml:space="preserve"> универсальных действий составляют </w:t>
      </w:r>
      <w:proofErr w:type="spellStart"/>
      <w:r w:rsidRPr="007D7E05">
        <w:rPr>
          <w:rFonts w:ascii="Times New Roman" w:eastAsia="Times New Roman" w:hAnsi="Times New Roman" w:cs="Times New Roman"/>
          <w:i/>
          <w:iCs/>
          <w:sz w:val="24"/>
          <w:szCs w:val="24"/>
        </w:rPr>
        <w:t>знаково­символические</w:t>
      </w:r>
      <w:proofErr w:type="spellEnd"/>
      <w:r w:rsidRPr="007D7E05">
        <w:rPr>
          <w:rFonts w:ascii="Times New Roman" w:eastAsia="Times New Roman" w:hAnsi="Times New Roman" w:cs="Times New Roman"/>
          <w:i/>
          <w:iCs/>
          <w:sz w:val="24"/>
          <w:szCs w:val="24"/>
        </w:rPr>
        <w:t xml:space="preserve"> действия</w:t>
      </w:r>
      <w:r w:rsidRPr="007D7E05">
        <w:rPr>
          <w:rFonts w:ascii="Times New Roman" w:eastAsia="Times New Roman" w:hAnsi="Times New Roman" w:cs="Times New Roman"/>
          <w:sz w:val="24"/>
          <w:szCs w:val="24"/>
        </w:rPr>
        <w:t>:</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proofErr w:type="gramStart"/>
      <w:r w:rsidRPr="007D7E05">
        <w:rPr>
          <w:rFonts w:ascii="Times New Roman" w:eastAsia="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w:t>
      </w:r>
      <w:proofErr w:type="spellStart"/>
      <w:r w:rsidRPr="007D7E05">
        <w:rPr>
          <w:rFonts w:ascii="Times New Roman" w:eastAsia="Times New Roman" w:hAnsi="Times New Roman" w:cs="Times New Roman"/>
          <w:sz w:val="24"/>
          <w:szCs w:val="24"/>
        </w:rPr>
        <w:t>пространственно­графическая</w:t>
      </w:r>
      <w:proofErr w:type="spellEnd"/>
      <w:r w:rsidRPr="007D7E05">
        <w:rPr>
          <w:rFonts w:ascii="Times New Roman" w:eastAsia="Times New Roman" w:hAnsi="Times New Roman" w:cs="Times New Roman"/>
          <w:sz w:val="24"/>
          <w:szCs w:val="24"/>
        </w:rPr>
        <w:t xml:space="preserve"> или </w:t>
      </w:r>
      <w:proofErr w:type="spellStart"/>
      <w:r w:rsidRPr="007D7E05">
        <w:rPr>
          <w:rFonts w:ascii="Times New Roman" w:eastAsia="Times New Roman" w:hAnsi="Times New Roman" w:cs="Times New Roman"/>
          <w:sz w:val="24"/>
          <w:szCs w:val="24"/>
        </w:rPr>
        <w:t>знаково­символическая</w:t>
      </w:r>
      <w:proofErr w:type="spellEnd"/>
      <w:r w:rsidRPr="007D7E05">
        <w:rPr>
          <w:rFonts w:ascii="Times New Roman" w:eastAsia="Times New Roman" w:hAnsi="Times New Roman" w:cs="Times New Roman"/>
          <w:sz w:val="24"/>
          <w:szCs w:val="24"/>
        </w:rPr>
        <w:t xml:space="preserve"> модели);</w:t>
      </w:r>
      <w:proofErr w:type="gramEnd"/>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iCs/>
          <w:sz w:val="24"/>
          <w:szCs w:val="24"/>
        </w:rPr>
        <w:t>К</w:t>
      </w:r>
      <w:r w:rsidRPr="007D7E05">
        <w:rPr>
          <w:rFonts w:ascii="Times New Roman" w:eastAsia="Times New Roman" w:hAnsi="Times New Roman" w:cs="Times New Roman"/>
          <w:i/>
          <w:iCs/>
          <w:sz w:val="24"/>
          <w:szCs w:val="24"/>
        </w:rPr>
        <w:t xml:space="preserve"> логическим универсальным действиям </w:t>
      </w:r>
      <w:r w:rsidRPr="007D7E05">
        <w:rPr>
          <w:rFonts w:ascii="Times New Roman" w:eastAsia="Times New Roman" w:hAnsi="Times New Roman" w:cs="Times New Roman"/>
          <w:iCs/>
          <w:sz w:val="24"/>
          <w:szCs w:val="24"/>
        </w:rPr>
        <w:t>относятся</w:t>
      </w:r>
      <w:r w:rsidRPr="007D7E05">
        <w:rPr>
          <w:rFonts w:ascii="Times New Roman" w:eastAsia="Times New Roman" w:hAnsi="Times New Roman" w:cs="Times New Roman"/>
          <w:sz w:val="24"/>
          <w:szCs w:val="24"/>
        </w:rPr>
        <w:t>:</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анализ объектов с целью выделения признаков (суще</w:t>
      </w:r>
      <w:r w:rsidRPr="007D7E05">
        <w:rPr>
          <w:rFonts w:ascii="Times New Roman" w:eastAsia="Times New Roman" w:hAnsi="Times New Roman" w:cs="Times New Roman"/>
          <w:sz w:val="24"/>
          <w:szCs w:val="24"/>
        </w:rPr>
        <w:t>ственных, несущественных);</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синтез — составление целого из частей, в том числе са</w:t>
      </w:r>
      <w:r w:rsidRPr="007D7E05">
        <w:rPr>
          <w:rFonts w:ascii="Times New Roman" w:eastAsia="Times New Roman" w:hAnsi="Times New Roman" w:cs="Times New Roman"/>
          <w:spacing w:val="2"/>
          <w:sz w:val="24"/>
          <w:szCs w:val="24"/>
        </w:rPr>
        <w:t xml:space="preserve">мостоятельное достраивание с восполнением недостающих </w:t>
      </w:r>
      <w:r w:rsidRPr="007D7E05">
        <w:rPr>
          <w:rFonts w:ascii="Times New Roman" w:eastAsia="Times New Roman" w:hAnsi="Times New Roman" w:cs="Times New Roman"/>
          <w:sz w:val="24"/>
          <w:szCs w:val="24"/>
        </w:rPr>
        <w:t>компонентов;</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 выбор оснований и критериев для сравнения, </w:t>
      </w:r>
      <w:proofErr w:type="spellStart"/>
      <w:r w:rsidRPr="007D7E05">
        <w:rPr>
          <w:rFonts w:ascii="Times New Roman" w:eastAsia="Times New Roman" w:hAnsi="Times New Roman" w:cs="Times New Roman"/>
          <w:sz w:val="24"/>
          <w:szCs w:val="24"/>
        </w:rPr>
        <w:t>сериации</w:t>
      </w:r>
      <w:proofErr w:type="spellEnd"/>
      <w:r w:rsidRPr="007D7E05">
        <w:rPr>
          <w:rFonts w:ascii="Times New Roman" w:eastAsia="Times New Roman" w:hAnsi="Times New Roman" w:cs="Times New Roman"/>
          <w:sz w:val="24"/>
          <w:szCs w:val="24"/>
        </w:rPr>
        <w:t>, классификации объектов;</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подведение под понятие, выведение следствий;</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 установление </w:t>
      </w:r>
      <w:proofErr w:type="spellStart"/>
      <w:r w:rsidRPr="007D7E05">
        <w:rPr>
          <w:rFonts w:ascii="Times New Roman" w:eastAsia="Times New Roman" w:hAnsi="Times New Roman" w:cs="Times New Roman"/>
          <w:spacing w:val="2"/>
          <w:sz w:val="24"/>
          <w:szCs w:val="24"/>
        </w:rPr>
        <w:t>причинно­следственных</w:t>
      </w:r>
      <w:proofErr w:type="spellEnd"/>
      <w:r w:rsidRPr="007D7E05">
        <w:rPr>
          <w:rFonts w:ascii="Times New Roman" w:eastAsia="Times New Roman" w:hAnsi="Times New Roman" w:cs="Times New Roman"/>
          <w:spacing w:val="2"/>
          <w:sz w:val="24"/>
          <w:szCs w:val="24"/>
        </w:rPr>
        <w:t xml:space="preserve"> связей, представ</w:t>
      </w:r>
      <w:r w:rsidRPr="007D7E05">
        <w:rPr>
          <w:rFonts w:ascii="Times New Roman" w:eastAsia="Times New Roman" w:hAnsi="Times New Roman" w:cs="Times New Roman"/>
          <w:sz w:val="24"/>
          <w:szCs w:val="24"/>
        </w:rPr>
        <w:t>ление цепочек объектов и явлений;</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построение логической цепочки рассуждений, анализ истинности утверждений;</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доказательство;</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выдвижение гипотез и их обоснование.</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iCs/>
          <w:sz w:val="24"/>
          <w:szCs w:val="24"/>
        </w:rPr>
        <w:t xml:space="preserve">К </w:t>
      </w:r>
      <w:r w:rsidRPr="007D7E05">
        <w:rPr>
          <w:rFonts w:ascii="Times New Roman" w:eastAsia="Times New Roman" w:hAnsi="Times New Roman" w:cs="Times New Roman"/>
          <w:i/>
          <w:iCs/>
          <w:sz w:val="24"/>
          <w:szCs w:val="24"/>
        </w:rPr>
        <w:t xml:space="preserve">постановке и решению проблемы </w:t>
      </w:r>
      <w:r w:rsidRPr="007D7E05">
        <w:rPr>
          <w:rFonts w:ascii="Times New Roman" w:eastAsia="Times New Roman" w:hAnsi="Times New Roman" w:cs="Times New Roman"/>
          <w:iCs/>
          <w:sz w:val="24"/>
          <w:szCs w:val="24"/>
        </w:rPr>
        <w:t>относятся</w:t>
      </w:r>
      <w:r w:rsidRPr="007D7E05">
        <w:rPr>
          <w:rFonts w:ascii="Times New Roman" w:eastAsia="Times New Roman" w:hAnsi="Times New Roman" w:cs="Times New Roman"/>
          <w:sz w:val="24"/>
          <w:szCs w:val="24"/>
        </w:rPr>
        <w:t>:</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формулирование проблемы;</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4"/>
          <w:sz w:val="24"/>
          <w:szCs w:val="24"/>
        </w:rPr>
        <w:t xml:space="preserve">- самостоятельное создание </w:t>
      </w:r>
      <w:r w:rsidRPr="007D7E05">
        <w:rPr>
          <w:rFonts w:ascii="Times New Roman" w:eastAsia="Times New Roman" w:hAnsi="Times New Roman" w:cs="Times New Roman"/>
          <w:sz w:val="24"/>
          <w:szCs w:val="24"/>
        </w:rPr>
        <w:t>алгоритмов (</w:t>
      </w:r>
      <w:r w:rsidRPr="007D7E05">
        <w:rPr>
          <w:rFonts w:ascii="Times New Roman" w:eastAsia="Times New Roman" w:hAnsi="Times New Roman" w:cs="Times New Roman"/>
          <w:spacing w:val="-4"/>
          <w:sz w:val="24"/>
          <w:szCs w:val="24"/>
        </w:rPr>
        <w:t>способов)</w:t>
      </w:r>
      <w:r w:rsidRPr="007D7E05">
        <w:rPr>
          <w:rFonts w:ascii="Times New Roman" w:eastAsia="Times New Roman" w:hAnsi="Times New Roman" w:cs="Times New Roman"/>
          <w:sz w:val="24"/>
          <w:szCs w:val="24"/>
        </w:rPr>
        <w:t xml:space="preserve"> деятельности при решении</w:t>
      </w:r>
      <w:r w:rsidRPr="007D7E05">
        <w:rPr>
          <w:rFonts w:ascii="Times New Roman" w:eastAsia="Times New Roman" w:hAnsi="Times New Roman" w:cs="Times New Roman"/>
          <w:spacing w:val="-4"/>
          <w:sz w:val="24"/>
          <w:szCs w:val="24"/>
        </w:rPr>
        <w:t xml:space="preserve"> проблем твор</w:t>
      </w:r>
      <w:r w:rsidRPr="007D7E05">
        <w:rPr>
          <w:rFonts w:ascii="Times New Roman" w:eastAsia="Times New Roman" w:hAnsi="Times New Roman" w:cs="Times New Roman"/>
          <w:sz w:val="24"/>
          <w:szCs w:val="24"/>
        </w:rPr>
        <w:t>ческого и поискового характера.</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i/>
          <w:iCs/>
          <w:spacing w:val="2"/>
          <w:sz w:val="24"/>
          <w:szCs w:val="24"/>
        </w:rPr>
        <w:t xml:space="preserve">Коммуникативные универсальные учебные действия </w:t>
      </w:r>
      <w:r w:rsidRPr="007D7E05">
        <w:rPr>
          <w:rFonts w:ascii="Times New Roman" w:eastAsia="Times New Roman" w:hAnsi="Times New Roman" w:cs="Times New Roman"/>
          <w:spacing w:val="2"/>
          <w:sz w:val="24"/>
          <w:szCs w:val="24"/>
        </w:rPr>
        <w:t xml:space="preserve">обеспечивают социальную компетентность и учёт позиции </w:t>
      </w:r>
      <w:r w:rsidRPr="007D7E05">
        <w:rPr>
          <w:rFonts w:ascii="Times New Roman" w:eastAsia="Times New Roman" w:hAnsi="Times New Roman" w:cs="Times New Roman"/>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D7E05">
        <w:rPr>
          <w:rFonts w:ascii="Times New Roman" w:eastAsia="Times New Roman" w:hAnsi="Times New Roman" w:cs="Times New Roman"/>
          <w:spacing w:val="-2"/>
          <w:sz w:val="24"/>
          <w:szCs w:val="24"/>
        </w:rPr>
        <w:t>сверстников и строить продуктивное взаимодействие и со</w:t>
      </w:r>
      <w:r w:rsidRPr="007D7E05">
        <w:rPr>
          <w:rFonts w:ascii="Times New Roman" w:eastAsia="Times New Roman" w:hAnsi="Times New Roman" w:cs="Times New Roman"/>
          <w:sz w:val="24"/>
          <w:szCs w:val="24"/>
        </w:rPr>
        <w:t>трудничество со сверстниками и взрослыми.</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К коммуникативным действиям относятся:</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планирование учебного сотрудничества с учителем и свер</w:t>
      </w:r>
      <w:r w:rsidRPr="007D7E05">
        <w:rPr>
          <w:rFonts w:ascii="Times New Roman" w:eastAsia="Times New Roman" w:hAnsi="Times New Roman" w:cs="Times New Roman"/>
          <w:sz w:val="24"/>
          <w:szCs w:val="24"/>
        </w:rPr>
        <w:t>стниками — определение цели, функций участников, способов взаимодействия;</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lastRenderedPageBreak/>
        <w:t>- постановка вопросов — инициативное сотрудничество в поиске и сборе информации;</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 разрешение конфликтов — выявление, идентификация </w:t>
      </w:r>
      <w:r w:rsidRPr="007D7E05">
        <w:rPr>
          <w:rFonts w:ascii="Times New Roman" w:eastAsia="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управление поведением партнёра — контроль, коррек</w:t>
      </w:r>
      <w:r w:rsidRPr="007D7E05">
        <w:rPr>
          <w:rFonts w:ascii="Times New Roman" w:eastAsia="Times New Roman" w:hAnsi="Times New Roman" w:cs="Times New Roman"/>
          <w:sz w:val="24"/>
          <w:szCs w:val="24"/>
        </w:rPr>
        <w:t>ция, оценка его действий;</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D7E05">
        <w:rPr>
          <w:rFonts w:ascii="Times New Roman" w:eastAsia="Times New Roman" w:hAnsi="Times New Roman" w:cs="Times New Roman"/>
          <w:spacing w:val="2"/>
          <w:sz w:val="24"/>
          <w:szCs w:val="24"/>
        </w:rPr>
        <w:t>ми речи в соответствии с грамматическими и синтаксиче</w:t>
      </w:r>
      <w:r w:rsidRPr="007D7E05">
        <w:rPr>
          <w:rFonts w:ascii="Times New Roman" w:eastAsia="Times New Roman" w:hAnsi="Times New Roman" w:cs="Times New Roman"/>
          <w:sz w:val="24"/>
          <w:szCs w:val="24"/>
        </w:rPr>
        <w:t>скими нормами родного языка, современных средств коммуникации.</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D7E05">
        <w:rPr>
          <w:rFonts w:ascii="Times New Roman" w:eastAsia="Times New Roman" w:hAnsi="Times New Roman" w:cs="Times New Roman"/>
          <w:sz w:val="24"/>
          <w:szCs w:val="24"/>
        </w:rPr>
        <w:noBreakHyphen/>
        <w:t>возрастного развития личностной и познавательной сфер ребёнка. Процесс обучения задаёт содержание и характери</w:t>
      </w:r>
      <w:r w:rsidRPr="007D7E05">
        <w:rPr>
          <w:rFonts w:ascii="Times New Roman" w:eastAsia="Times New Roman" w:hAnsi="Times New Roman" w:cs="Times New Roman"/>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D7E05">
        <w:rPr>
          <w:rFonts w:ascii="Times New Roman" w:eastAsia="Times New Roman" w:hAnsi="Times New Roman" w:cs="Times New Roman"/>
          <w:sz w:val="24"/>
          <w:szCs w:val="24"/>
        </w:rPr>
        <w:t>«высокой норме») и их свойства.</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7D7E05">
        <w:rPr>
          <w:rFonts w:ascii="Times New Roman" w:eastAsia="Times New Roman" w:hAnsi="Times New Roman" w:cs="Times New Roman"/>
          <w:sz w:val="24"/>
          <w:szCs w:val="24"/>
        </w:rPr>
        <w:t>сорегуляции</w:t>
      </w:r>
      <w:proofErr w:type="spellEnd"/>
      <w:r w:rsidRPr="007D7E05">
        <w:rPr>
          <w:rFonts w:ascii="Times New Roman" w:eastAsia="Times New Roman" w:hAnsi="Times New Roman" w:cs="Times New Roman"/>
          <w:sz w:val="24"/>
          <w:szCs w:val="24"/>
        </w:rPr>
        <w:t xml:space="preserve"> развивается способность ребёнка регулировать свою деятельность. Из оценок окружающих и в первую очередь оценок близ</w:t>
      </w:r>
      <w:r w:rsidRPr="007D7E05">
        <w:rPr>
          <w:rFonts w:ascii="Times New Roman" w:eastAsia="Times New Roman" w:hAnsi="Times New Roman" w:cs="Times New Roman"/>
          <w:spacing w:val="2"/>
          <w:sz w:val="24"/>
          <w:szCs w:val="24"/>
        </w:rPr>
        <w:t xml:space="preserve">кого взрослого формируется представление о себе и своих возможностях, появляется </w:t>
      </w:r>
      <w:proofErr w:type="spellStart"/>
      <w:r w:rsidRPr="007D7E05">
        <w:rPr>
          <w:rFonts w:ascii="Times New Roman" w:eastAsia="Times New Roman" w:hAnsi="Times New Roman" w:cs="Times New Roman"/>
          <w:spacing w:val="2"/>
          <w:sz w:val="24"/>
          <w:szCs w:val="24"/>
        </w:rPr>
        <w:t>самопринятие</w:t>
      </w:r>
      <w:proofErr w:type="spellEnd"/>
      <w:r w:rsidRPr="007D7E05">
        <w:rPr>
          <w:rFonts w:ascii="Times New Roman" w:eastAsia="Times New Roman" w:hAnsi="Times New Roman" w:cs="Times New Roman"/>
          <w:spacing w:val="2"/>
          <w:sz w:val="24"/>
          <w:szCs w:val="24"/>
        </w:rPr>
        <w:t xml:space="preserve"> и самоуважение, </w:t>
      </w:r>
      <w:r w:rsidRPr="007D7E05">
        <w:rPr>
          <w:rFonts w:ascii="Times New Roman" w:eastAsia="Times New Roman" w:hAnsi="Times New Roman" w:cs="Times New Roman"/>
          <w:sz w:val="24"/>
          <w:szCs w:val="24"/>
        </w:rPr>
        <w:t>т.</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 xml:space="preserve">е. самооценка и </w:t>
      </w:r>
      <w:proofErr w:type="gramStart"/>
      <w:r w:rsidRPr="007D7E05">
        <w:rPr>
          <w:rFonts w:ascii="Times New Roman" w:eastAsia="Times New Roman" w:hAnsi="Times New Roman" w:cs="Times New Roman"/>
          <w:sz w:val="24"/>
          <w:szCs w:val="24"/>
        </w:rPr>
        <w:t>Я</w:t>
      </w:r>
      <w:r w:rsidRPr="007D7E05">
        <w:rPr>
          <w:rFonts w:ascii="Times New Roman" w:eastAsia="Times New Roman" w:hAnsi="Times New Roman" w:cs="Times New Roman"/>
          <w:sz w:val="24"/>
          <w:szCs w:val="24"/>
        </w:rPr>
        <w:noBreakHyphen/>
        <w:t>концепция</w:t>
      </w:r>
      <w:proofErr w:type="gramEnd"/>
      <w:r w:rsidRPr="007D7E05">
        <w:rPr>
          <w:rFonts w:ascii="Times New Roman" w:eastAsia="Times New Roman" w:hAnsi="Times New Roman" w:cs="Times New Roman"/>
          <w:sz w:val="24"/>
          <w:szCs w:val="24"/>
        </w:rPr>
        <w:t xml:space="preserve"> как результат самоопределения. И</w:t>
      </w:r>
      <w:r w:rsidRPr="007D7E05">
        <w:rPr>
          <w:rFonts w:ascii="Times New Roman" w:eastAsia="Times New Roman" w:hAnsi="Times New Roman" w:cs="Times New Roman"/>
          <w:spacing w:val="2"/>
          <w:sz w:val="24"/>
          <w:szCs w:val="24"/>
        </w:rPr>
        <w:t xml:space="preserve">з </w:t>
      </w:r>
      <w:proofErr w:type="spellStart"/>
      <w:r w:rsidRPr="007D7E05">
        <w:rPr>
          <w:rFonts w:ascii="Times New Roman" w:eastAsia="Times New Roman" w:hAnsi="Times New Roman" w:cs="Times New Roman"/>
          <w:spacing w:val="2"/>
          <w:sz w:val="24"/>
          <w:szCs w:val="24"/>
        </w:rPr>
        <w:t>ситуативно­познавательного</w:t>
      </w:r>
      <w:proofErr w:type="spellEnd"/>
      <w:r w:rsidRPr="007D7E05">
        <w:rPr>
          <w:rFonts w:ascii="Times New Roman" w:eastAsia="Times New Roman" w:hAnsi="Times New Roman" w:cs="Times New Roman"/>
          <w:spacing w:val="2"/>
          <w:sz w:val="24"/>
          <w:szCs w:val="24"/>
        </w:rPr>
        <w:t xml:space="preserve"> и </w:t>
      </w:r>
      <w:proofErr w:type="spellStart"/>
      <w:r w:rsidRPr="007D7E05">
        <w:rPr>
          <w:rFonts w:ascii="Times New Roman" w:eastAsia="Times New Roman" w:hAnsi="Times New Roman" w:cs="Times New Roman"/>
          <w:spacing w:val="2"/>
          <w:sz w:val="24"/>
          <w:szCs w:val="24"/>
        </w:rPr>
        <w:t>внеситуативно­позна</w:t>
      </w:r>
      <w:r w:rsidRPr="007D7E05">
        <w:rPr>
          <w:rFonts w:ascii="Times New Roman" w:eastAsia="Times New Roman" w:hAnsi="Times New Roman" w:cs="Times New Roman"/>
          <w:sz w:val="24"/>
          <w:szCs w:val="24"/>
        </w:rPr>
        <w:t>вательного</w:t>
      </w:r>
      <w:proofErr w:type="spellEnd"/>
      <w:r w:rsidRPr="007D7E05">
        <w:rPr>
          <w:rFonts w:ascii="Times New Roman" w:eastAsia="Times New Roman" w:hAnsi="Times New Roman" w:cs="Times New Roman"/>
          <w:sz w:val="24"/>
          <w:szCs w:val="24"/>
        </w:rPr>
        <w:t xml:space="preserve"> общения формируются познавательные действия ребёнка.</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Содержание, способы общения и коммуникации об</w:t>
      </w:r>
      <w:r w:rsidRPr="007D7E05">
        <w:rPr>
          <w:rFonts w:ascii="Times New Roman" w:eastAsia="Times New Roman" w:hAnsi="Times New Roman" w:cs="Times New Roman"/>
          <w:spacing w:val="-2"/>
          <w:sz w:val="24"/>
          <w:szCs w:val="24"/>
        </w:rPr>
        <w:t>условливают развитие способности ребёнка к регуляции пове</w:t>
      </w:r>
      <w:r w:rsidRPr="007D7E05">
        <w:rPr>
          <w:rFonts w:ascii="Times New Roman" w:eastAsia="Times New Roman" w:hAnsi="Times New Roman" w:cs="Times New Roman"/>
          <w:sz w:val="24"/>
          <w:szCs w:val="24"/>
        </w:rPr>
        <w:t>дения и деятельности, познанию мира, определяют образ «Я» как систему представлений о себе, отношения к себе. Имен</w:t>
      </w:r>
      <w:r w:rsidRPr="007D7E05">
        <w:rPr>
          <w:rFonts w:ascii="Times New Roman" w:eastAsia="Times New Roman" w:hAnsi="Times New Roman" w:cs="Times New Roman"/>
          <w:spacing w:val="2"/>
          <w:sz w:val="24"/>
          <w:szCs w:val="24"/>
        </w:rPr>
        <w:t xml:space="preserve">но поэтому </w:t>
      </w:r>
      <w:r w:rsidRPr="007D7E05">
        <w:rPr>
          <w:rFonts w:ascii="Times New Roman" w:eastAsia="Times New Roman" w:hAnsi="Times New Roman" w:cs="Times New Roman"/>
          <w:sz w:val="24"/>
          <w:szCs w:val="24"/>
        </w:rPr>
        <w:t>становлению коммуникативных универсальных учебных действий</w:t>
      </w:r>
      <w:r w:rsidRPr="007D7E05">
        <w:rPr>
          <w:rFonts w:ascii="Times New Roman" w:eastAsia="Times New Roman" w:hAnsi="Times New Roman" w:cs="Times New Roman"/>
          <w:spacing w:val="2"/>
          <w:sz w:val="24"/>
          <w:szCs w:val="24"/>
        </w:rPr>
        <w:t xml:space="preserve"> в программе развития уни</w:t>
      </w:r>
      <w:r w:rsidRPr="007D7E05">
        <w:rPr>
          <w:rFonts w:ascii="Times New Roman" w:eastAsia="Times New Roman" w:hAnsi="Times New Roman" w:cs="Times New Roman"/>
          <w:sz w:val="24"/>
          <w:szCs w:val="24"/>
        </w:rPr>
        <w:t xml:space="preserve">версальных учебных действий уделено </w:t>
      </w:r>
      <w:r w:rsidRPr="007D7E05">
        <w:rPr>
          <w:rFonts w:ascii="Times New Roman" w:eastAsia="Times New Roman" w:hAnsi="Times New Roman" w:cs="Times New Roman"/>
          <w:spacing w:val="2"/>
          <w:sz w:val="24"/>
          <w:szCs w:val="24"/>
        </w:rPr>
        <w:t xml:space="preserve">особое внимание. </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7D7E05">
        <w:rPr>
          <w:rFonts w:ascii="Times New Roman" w:eastAsia="Times New Roman" w:hAnsi="Times New Roman" w:cs="Times New Roman"/>
          <w:spacing w:val="4"/>
          <w:sz w:val="24"/>
          <w:szCs w:val="24"/>
        </w:rPr>
        <w:t>По мере становления личностных действий ребёнка (</w:t>
      </w:r>
      <w:proofErr w:type="spellStart"/>
      <w:r w:rsidRPr="007D7E05">
        <w:rPr>
          <w:rFonts w:ascii="Times New Roman" w:eastAsia="Times New Roman" w:hAnsi="Times New Roman" w:cs="Times New Roman"/>
          <w:spacing w:val="4"/>
          <w:sz w:val="24"/>
          <w:szCs w:val="24"/>
        </w:rPr>
        <w:t>смыслообразование</w:t>
      </w:r>
      <w:proofErr w:type="spellEnd"/>
      <w:r w:rsidRPr="007D7E05">
        <w:rPr>
          <w:rFonts w:ascii="Times New Roman" w:eastAsia="Times New Roman" w:hAnsi="Times New Roman" w:cs="Times New Roman"/>
          <w:spacing w:val="4"/>
          <w:sz w:val="24"/>
          <w:szCs w:val="24"/>
        </w:rPr>
        <w:t xml:space="preserve"> и самоопределение, </w:t>
      </w:r>
      <w:proofErr w:type="spellStart"/>
      <w:r w:rsidRPr="007D7E05">
        <w:rPr>
          <w:rFonts w:ascii="Times New Roman" w:eastAsia="Times New Roman" w:hAnsi="Times New Roman" w:cs="Times New Roman"/>
          <w:spacing w:val="4"/>
          <w:sz w:val="24"/>
          <w:szCs w:val="24"/>
        </w:rPr>
        <w:t>нравственно­эти</w:t>
      </w:r>
      <w:r w:rsidRPr="007D7E05">
        <w:rPr>
          <w:rFonts w:ascii="Times New Roman" w:eastAsia="Times New Roman" w:hAnsi="Times New Roman" w:cs="Times New Roman"/>
          <w:spacing w:val="2"/>
          <w:sz w:val="24"/>
          <w:szCs w:val="24"/>
        </w:rPr>
        <w:t>ческая</w:t>
      </w:r>
      <w:proofErr w:type="spellEnd"/>
      <w:r w:rsidRPr="007D7E05">
        <w:rPr>
          <w:rFonts w:ascii="Times New Roman" w:eastAsia="Times New Roman" w:hAnsi="Times New Roman" w:cs="Times New Roman"/>
          <w:spacing w:val="2"/>
          <w:sz w:val="24"/>
          <w:szCs w:val="24"/>
        </w:rPr>
        <w:t xml:space="preserve"> ориентация) функционирование и развитие универсальных учебных действий (коммуникативных, познаватель</w:t>
      </w:r>
      <w:r w:rsidRPr="007D7E05">
        <w:rPr>
          <w:rFonts w:ascii="Times New Roman" w:eastAsia="Times New Roman" w:hAnsi="Times New Roman" w:cs="Times New Roman"/>
          <w:sz w:val="24"/>
          <w:szCs w:val="24"/>
        </w:rPr>
        <w:t xml:space="preserve">ных и регулятивных) претерпевают значительные изменения. </w:t>
      </w:r>
      <w:r w:rsidRPr="007D7E05">
        <w:rPr>
          <w:rFonts w:ascii="Times New Roman" w:eastAsia="Times New Roman" w:hAnsi="Times New Roman" w:cs="Times New Roman"/>
          <w:spacing w:val="2"/>
          <w:sz w:val="24"/>
          <w:szCs w:val="24"/>
        </w:rPr>
        <w:t xml:space="preserve">Регуляция общения, кооперации и </w:t>
      </w:r>
      <w:r w:rsidRPr="007D7E05">
        <w:rPr>
          <w:rFonts w:ascii="Times New Roman" w:eastAsia="Times New Roman" w:hAnsi="Times New Roman" w:cs="Times New Roman"/>
          <w:spacing w:val="2"/>
          <w:sz w:val="24"/>
          <w:szCs w:val="24"/>
        </w:rPr>
        <w:lastRenderedPageBreak/>
        <w:t xml:space="preserve">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7D7E05">
        <w:rPr>
          <w:rFonts w:ascii="Times New Roman" w:eastAsia="Times New Roman" w:hAnsi="Times New Roman" w:cs="Times New Roman"/>
          <w:spacing w:val="2"/>
          <w:sz w:val="24"/>
          <w:szCs w:val="24"/>
        </w:rPr>
        <w:t>Я</w:t>
      </w:r>
      <w:r w:rsidRPr="007D7E05">
        <w:rPr>
          <w:rFonts w:ascii="Times New Roman" w:eastAsia="Times New Roman" w:hAnsi="Times New Roman" w:cs="Times New Roman"/>
          <w:spacing w:val="2"/>
          <w:sz w:val="24"/>
          <w:szCs w:val="24"/>
        </w:rPr>
        <w:noBreakHyphen/>
        <w:t>концепции</w:t>
      </w:r>
      <w:proofErr w:type="gramEnd"/>
      <w:r w:rsidRPr="007D7E05">
        <w:rPr>
          <w:rFonts w:ascii="Times New Roman" w:eastAsia="Times New Roman" w:hAnsi="Times New Roman" w:cs="Times New Roman"/>
          <w:spacing w:val="2"/>
          <w:sz w:val="24"/>
          <w:szCs w:val="24"/>
        </w:rPr>
        <w:t>.</w:t>
      </w:r>
    </w:p>
    <w:p w:rsidR="00F00164" w:rsidRPr="007D7E05" w:rsidRDefault="00F00164" w:rsidP="00F00164">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7D7E05">
        <w:rPr>
          <w:rFonts w:ascii="Times New Roman" w:eastAsia="Times New Roman" w:hAnsi="Times New Roman" w:cs="Times New Roman"/>
          <w:sz w:val="24"/>
          <w:szCs w:val="24"/>
        </w:rPr>
        <w:t xml:space="preserve">эффективность самой деятельности и коммуникации, так и на самооценку, </w:t>
      </w:r>
      <w:proofErr w:type="spellStart"/>
      <w:r w:rsidRPr="007D7E05">
        <w:rPr>
          <w:rFonts w:ascii="Times New Roman" w:eastAsia="Times New Roman" w:hAnsi="Times New Roman" w:cs="Times New Roman"/>
          <w:sz w:val="24"/>
          <w:szCs w:val="24"/>
        </w:rPr>
        <w:t>смыслообразование</w:t>
      </w:r>
      <w:proofErr w:type="spellEnd"/>
      <w:r w:rsidRPr="007D7E05">
        <w:rPr>
          <w:rFonts w:ascii="Times New Roman" w:eastAsia="Times New Roman" w:hAnsi="Times New Roman" w:cs="Times New Roman"/>
          <w:sz w:val="24"/>
          <w:szCs w:val="24"/>
        </w:rPr>
        <w:t xml:space="preserve"> и самоопределение обучающегося.</w:t>
      </w:r>
    </w:p>
    <w:p w:rsidR="00F00164" w:rsidRDefault="00F00164" w:rsidP="00D670B2">
      <w:pPr>
        <w:autoSpaceDE w:val="0"/>
        <w:autoSpaceDN w:val="0"/>
        <w:adjustRightInd w:val="0"/>
        <w:spacing w:after="0" w:line="360" w:lineRule="auto"/>
        <w:ind w:firstLine="709"/>
        <w:jc w:val="both"/>
        <w:rPr>
          <w:rFonts w:ascii="Times New Roman" w:eastAsia="MS Gothic" w:hAnsi="Times New Roman" w:cs="Times New Roman"/>
          <w:b/>
          <w:sz w:val="24"/>
          <w:szCs w:val="24"/>
          <w:lang w:eastAsia="ru-RU"/>
        </w:rPr>
      </w:pPr>
      <w:r>
        <w:rPr>
          <w:rFonts w:ascii="Times New Roman" w:eastAsia="MS Gothic" w:hAnsi="Times New Roman" w:cs="Times New Roman"/>
          <w:b/>
          <w:sz w:val="24"/>
          <w:szCs w:val="24"/>
          <w:lang w:eastAsia="ru-RU"/>
        </w:rPr>
        <w:t xml:space="preserve">2.1.3. </w:t>
      </w:r>
      <w:r w:rsidRPr="007D7E05">
        <w:rPr>
          <w:rFonts w:ascii="Times New Roman" w:eastAsia="MS Gothic" w:hAnsi="Times New Roman" w:cs="Times New Roman"/>
          <w:b/>
          <w:sz w:val="24"/>
          <w:szCs w:val="24"/>
          <w:lang w:eastAsia="ru-RU"/>
        </w:rPr>
        <w:t>Связь универсальных учебных действий с содержанием учебных предметов</w:t>
      </w:r>
    </w:p>
    <w:p w:rsidR="00C80DCB" w:rsidRPr="007D7E05" w:rsidRDefault="00C80DCB" w:rsidP="00C80DC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Формирование универсальных учебных действий, обеспечивающих решение задач общекультурного, </w:t>
      </w:r>
      <w:proofErr w:type="spellStart"/>
      <w:r w:rsidRPr="007D7E05">
        <w:rPr>
          <w:rFonts w:ascii="Times New Roman" w:eastAsia="Times New Roman" w:hAnsi="Times New Roman" w:cs="Times New Roman"/>
          <w:spacing w:val="2"/>
          <w:sz w:val="24"/>
          <w:szCs w:val="24"/>
        </w:rPr>
        <w:t>ценностно­личностного</w:t>
      </w:r>
      <w:proofErr w:type="spellEnd"/>
      <w:r w:rsidRPr="007D7E05">
        <w:rPr>
          <w:rFonts w:ascii="Times New Roman" w:eastAsia="Times New Roman" w:hAnsi="Times New Roman" w:cs="Times New Roman"/>
          <w:spacing w:val="2"/>
          <w:sz w:val="24"/>
          <w:szCs w:val="24"/>
        </w:rPr>
        <w:t xml:space="preserve">, познавательного развития обучающихся, реализуется в рамках целостной образовательной деятельности в </w:t>
      </w:r>
      <w:r w:rsidRPr="007D7E05">
        <w:rPr>
          <w:rFonts w:ascii="Times New Roman" w:eastAsia="Times New Roman" w:hAnsi="Times New Roman" w:cs="Times New Roman"/>
          <w:sz w:val="24"/>
          <w:szCs w:val="24"/>
        </w:rPr>
        <w:t xml:space="preserve">ходе изучения </w:t>
      </w:r>
      <w:proofErr w:type="gramStart"/>
      <w:r w:rsidRPr="007D7E05">
        <w:rPr>
          <w:rFonts w:ascii="Times New Roman" w:eastAsia="Times New Roman" w:hAnsi="Times New Roman" w:cs="Times New Roman"/>
          <w:sz w:val="24"/>
          <w:szCs w:val="24"/>
        </w:rPr>
        <w:t>обучающимися</w:t>
      </w:r>
      <w:proofErr w:type="gramEnd"/>
      <w:r w:rsidRPr="007D7E05">
        <w:rPr>
          <w:rFonts w:ascii="Times New Roman" w:eastAsia="Times New Roman" w:hAnsi="Times New Roman" w:cs="Times New Roman"/>
          <w:sz w:val="24"/>
          <w:szCs w:val="24"/>
        </w:rPr>
        <w:t xml:space="preserve"> системы учебных предметов и дисциплин, в </w:t>
      </w:r>
      <w:proofErr w:type="spellStart"/>
      <w:r w:rsidRPr="007D7E05">
        <w:rPr>
          <w:rFonts w:ascii="Times New Roman" w:eastAsia="Times New Roman" w:hAnsi="Times New Roman" w:cs="Times New Roman"/>
          <w:spacing w:val="2"/>
          <w:sz w:val="24"/>
          <w:szCs w:val="24"/>
        </w:rPr>
        <w:t>метапредметной</w:t>
      </w:r>
      <w:proofErr w:type="spellEnd"/>
      <w:r w:rsidRPr="007D7E05">
        <w:rPr>
          <w:rFonts w:ascii="Times New Roman" w:eastAsia="Times New Roman" w:hAnsi="Times New Roman" w:cs="Times New Roman"/>
          <w:spacing w:val="2"/>
          <w:sz w:val="24"/>
          <w:szCs w:val="24"/>
        </w:rPr>
        <w:t xml:space="preserve"> деятельности, организации форм учебного </w:t>
      </w:r>
      <w:r w:rsidRPr="007D7E05">
        <w:rPr>
          <w:rFonts w:ascii="Times New Roman" w:eastAsia="Times New Roman" w:hAnsi="Times New Roman" w:cs="Times New Roman"/>
          <w:sz w:val="24"/>
          <w:szCs w:val="24"/>
        </w:rPr>
        <w:t>сотрудничества и решения важных задач жизнедеятельности обучающихся.</w:t>
      </w:r>
    </w:p>
    <w:p w:rsidR="00C80DCB" w:rsidRPr="007D7E05" w:rsidRDefault="00C80DCB" w:rsidP="00C80DCB">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7D7E05">
        <w:rPr>
          <w:rFonts w:ascii="Times New Roman" w:eastAsia="Times New Roman" w:hAnsi="Times New Roman" w:cs="Times New Roman"/>
          <w:spacing w:val="-2"/>
          <w:sz w:val="24"/>
          <w:szCs w:val="24"/>
        </w:rPr>
        <w:t xml:space="preserve">На уровне начального общего образования </w:t>
      </w:r>
      <w:r w:rsidRPr="007D7E05">
        <w:rPr>
          <w:rFonts w:ascii="Times New Roman" w:eastAsia="Times New Roman" w:hAnsi="Times New Roman" w:cs="Times New Roman"/>
          <w:spacing w:val="2"/>
          <w:sz w:val="24"/>
          <w:szCs w:val="24"/>
        </w:rPr>
        <w:t xml:space="preserve">при организации образовательной деятельности </w:t>
      </w:r>
      <w:r w:rsidRPr="007D7E05">
        <w:rPr>
          <w:rFonts w:ascii="Times New Roman" w:eastAsia="Times New Roman" w:hAnsi="Times New Roman" w:cs="Times New Roman"/>
          <w:spacing w:val="-2"/>
          <w:sz w:val="24"/>
          <w:szCs w:val="24"/>
        </w:rPr>
        <w:t xml:space="preserve">особое </w:t>
      </w:r>
      <w:r w:rsidRPr="007D7E05">
        <w:rPr>
          <w:rFonts w:ascii="Times New Roman" w:eastAsia="Times New Roman" w:hAnsi="Times New Roman" w:cs="Times New Roman"/>
          <w:spacing w:val="2"/>
          <w:sz w:val="24"/>
          <w:szCs w:val="24"/>
        </w:rPr>
        <w:t xml:space="preserve">значение </w:t>
      </w:r>
      <w:r w:rsidRPr="007D7E05">
        <w:rPr>
          <w:rFonts w:ascii="Times New Roman" w:eastAsia="Times New Roman" w:hAnsi="Times New Roman" w:cs="Times New Roman"/>
          <w:spacing w:val="-2"/>
          <w:sz w:val="24"/>
          <w:szCs w:val="24"/>
        </w:rPr>
        <w:t xml:space="preserve">имеет </w:t>
      </w:r>
      <w:r w:rsidRPr="007D7E05">
        <w:rPr>
          <w:rFonts w:ascii="Times New Roman" w:eastAsia="Times New Roman" w:hAnsi="Times New Roman" w:cs="Times New Roman"/>
          <w:spacing w:val="2"/>
          <w:sz w:val="24"/>
          <w:szCs w:val="24"/>
        </w:rPr>
        <w:t xml:space="preserve">обеспечение </w:t>
      </w:r>
      <w:r w:rsidRPr="007D7E05">
        <w:rPr>
          <w:rFonts w:ascii="Times New Roman" w:eastAsia="Times New Roman" w:hAnsi="Times New Roman" w:cs="Times New Roman"/>
          <w:spacing w:val="-2"/>
          <w:sz w:val="24"/>
          <w:szCs w:val="24"/>
        </w:rPr>
        <w:t xml:space="preserve">сбалансированного развития у </w:t>
      </w:r>
      <w:proofErr w:type="gramStart"/>
      <w:r w:rsidRPr="007D7E05">
        <w:rPr>
          <w:rFonts w:ascii="Times New Roman" w:eastAsia="Times New Roman" w:hAnsi="Times New Roman" w:cs="Times New Roman"/>
          <w:spacing w:val="-2"/>
          <w:sz w:val="24"/>
          <w:szCs w:val="24"/>
        </w:rPr>
        <w:t>обучающихся</w:t>
      </w:r>
      <w:proofErr w:type="gramEnd"/>
      <w:r w:rsidRPr="007D7E05">
        <w:rPr>
          <w:rFonts w:ascii="Times New Roman" w:eastAsia="Times New Roman" w:hAnsi="Times New Roman" w:cs="Times New Roman"/>
          <w:spacing w:val="-2"/>
          <w:sz w:val="24"/>
          <w:szCs w:val="24"/>
        </w:rPr>
        <w:t xml:space="preserve"> логического, </w:t>
      </w:r>
      <w:proofErr w:type="spellStart"/>
      <w:r w:rsidRPr="007D7E05">
        <w:rPr>
          <w:rFonts w:ascii="Times New Roman" w:eastAsia="Times New Roman" w:hAnsi="Times New Roman" w:cs="Times New Roman"/>
          <w:spacing w:val="-2"/>
          <w:sz w:val="24"/>
          <w:szCs w:val="24"/>
        </w:rPr>
        <w:t>на</w:t>
      </w:r>
      <w:r w:rsidRPr="007D7E05">
        <w:rPr>
          <w:rFonts w:ascii="Times New Roman" w:eastAsia="Times New Roman" w:hAnsi="Times New Roman" w:cs="Times New Roman"/>
          <w:sz w:val="24"/>
          <w:szCs w:val="24"/>
        </w:rPr>
        <w:t>глядно­образного</w:t>
      </w:r>
      <w:proofErr w:type="spellEnd"/>
      <w:r w:rsidRPr="007D7E05">
        <w:rPr>
          <w:rFonts w:ascii="Times New Roman" w:eastAsia="Times New Roman" w:hAnsi="Times New Roman" w:cs="Times New Roman"/>
          <w:sz w:val="24"/>
          <w:szCs w:val="24"/>
        </w:rPr>
        <w:t xml:space="preserve"> и </w:t>
      </w:r>
      <w:proofErr w:type="spellStart"/>
      <w:r w:rsidRPr="007D7E05">
        <w:rPr>
          <w:rFonts w:ascii="Times New Roman" w:eastAsia="Times New Roman" w:hAnsi="Times New Roman" w:cs="Times New Roman"/>
          <w:sz w:val="24"/>
          <w:szCs w:val="24"/>
        </w:rPr>
        <w:t>знаково­символического</w:t>
      </w:r>
      <w:proofErr w:type="spellEnd"/>
      <w:r w:rsidRPr="007D7E05">
        <w:rPr>
          <w:rFonts w:ascii="Times New Roman" w:eastAsia="Times New Roman" w:hAnsi="Times New Roman" w:cs="Times New Roman"/>
          <w:sz w:val="24"/>
          <w:szCs w:val="24"/>
        </w:rPr>
        <w:t xml:space="preserve"> мышления, ис</w:t>
      </w:r>
      <w:r w:rsidRPr="007D7E05">
        <w:rPr>
          <w:rFonts w:ascii="Times New Roman" w:eastAsia="Times New Roman" w:hAnsi="Times New Roman" w:cs="Times New Roman"/>
          <w:spacing w:val="2"/>
          <w:sz w:val="24"/>
          <w:szCs w:val="24"/>
        </w:rPr>
        <w:t>ключающее риск развития формализма мышления, форми</w:t>
      </w:r>
      <w:r w:rsidRPr="007D7E05">
        <w:rPr>
          <w:rFonts w:ascii="Times New Roman" w:eastAsia="Times New Roman" w:hAnsi="Times New Roman" w:cs="Times New Roman"/>
          <w:spacing w:val="-2"/>
          <w:sz w:val="24"/>
          <w:szCs w:val="24"/>
        </w:rPr>
        <w:t xml:space="preserve">рования </w:t>
      </w:r>
      <w:proofErr w:type="spellStart"/>
      <w:r w:rsidRPr="007D7E05">
        <w:rPr>
          <w:rFonts w:ascii="Times New Roman" w:eastAsia="Times New Roman" w:hAnsi="Times New Roman" w:cs="Times New Roman"/>
          <w:spacing w:val="-2"/>
          <w:sz w:val="24"/>
          <w:szCs w:val="24"/>
        </w:rPr>
        <w:t>псевдологического</w:t>
      </w:r>
      <w:proofErr w:type="spellEnd"/>
      <w:r w:rsidRPr="007D7E05">
        <w:rPr>
          <w:rFonts w:ascii="Times New Roman" w:eastAsia="Times New Roman" w:hAnsi="Times New Roman" w:cs="Times New Roman"/>
          <w:spacing w:val="-2"/>
          <w:sz w:val="24"/>
          <w:szCs w:val="24"/>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2206A8" w:rsidRPr="002206A8" w:rsidRDefault="002206A8" w:rsidP="002206A8">
      <w:pPr>
        <w:spacing w:after="0" w:line="360" w:lineRule="auto"/>
        <w:ind w:firstLine="680"/>
        <w:contextualSpacing/>
        <w:jc w:val="both"/>
        <w:outlineLvl w:val="1"/>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2.1.4. </w:t>
      </w:r>
      <w:r w:rsidRPr="002206A8">
        <w:rPr>
          <w:rFonts w:ascii="Times New Roman" w:hAnsi="Times New Roman" w:cs="Times New Roman"/>
          <w:b/>
          <w:sz w:val="24"/>
          <w:szCs w:val="24"/>
        </w:rPr>
        <w:t>Типовые задачи формирования личностных, регулятивных, познавательных, коммуникативных универсальных учебных действий</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Каждый учебный предмет в зависимости от предметного </w:t>
      </w:r>
      <w:r w:rsidRPr="007D7E05">
        <w:rPr>
          <w:rFonts w:ascii="Times New Roman" w:eastAsia="Times New Roman" w:hAnsi="Times New Roman" w:cs="Times New Roman"/>
          <w:spacing w:val="-2"/>
          <w:sz w:val="24"/>
          <w:szCs w:val="24"/>
        </w:rPr>
        <w:t>содержания и релевантных способов организации учебной де</w:t>
      </w:r>
      <w:r w:rsidRPr="007D7E05">
        <w:rPr>
          <w:rFonts w:ascii="Times New Roman" w:eastAsia="Times New Roman" w:hAnsi="Times New Roman" w:cs="Times New Roman"/>
          <w:sz w:val="24"/>
          <w:szCs w:val="24"/>
        </w:rPr>
        <w:t>ятельности обучающихся раскрывает определённые возможности для формирования универсальных учебных действий.</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sz w:val="24"/>
          <w:szCs w:val="24"/>
        </w:rPr>
        <w:t xml:space="preserve">В частности, учебный предмет </w:t>
      </w:r>
      <w:r w:rsidRPr="007D7E05">
        <w:rPr>
          <w:rFonts w:ascii="Times New Roman" w:eastAsia="Times New Roman" w:hAnsi="Times New Roman" w:cs="Times New Roman"/>
          <w:b/>
          <w:bCs/>
          <w:sz w:val="24"/>
          <w:szCs w:val="24"/>
        </w:rPr>
        <w:t>«Русский язык»</w:t>
      </w:r>
      <w:r w:rsidRPr="007D7E05">
        <w:rPr>
          <w:rFonts w:ascii="Times New Roman" w:eastAsia="Times New Roman" w:hAnsi="Times New Roman" w:cs="Times New Roman"/>
          <w:b/>
          <w:bCs/>
          <w:spacing w:val="2"/>
          <w:sz w:val="24"/>
          <w:szCs w:val="24"/>
        </w:rPr>
        <w:t xml:space="preserve"> </w:t>
      </w:r>
      <w:r w:rsidRPr="007D7E05">
        <w:rPr>
          <w:rFonts w:ascii="Times New Roman" w:eastAsia="Times New Roman" w:hAnsi="Times New Roman" w:cs="Times New Roman"/>
          <w:spacing w:val="2"/>
          <w:sz w:val="24"/>
          <w:szCs w:val="24"/>
        </w:rPr>
        <w:t>обеспечивает формирование познавательных, коммуникативных и регулятивных действий. Работа с тек</w:t>
      </w:r>
      <w:r w:rsidRPr="007D7E05">
        <w:rPr>
          <w:rFonts w:ascii="Times New Roman" w:eastAsia="Times New Roman" w:hAnsi="Times New Roman" w:cs="Times New Roman"/>
          <w:sz w:val="24"/>
          <w:szCs w:val="24"/>
        </w:rPr>
        <w:t xml:space="preserve">стом открывает возможности для формирования логических действий анализа, сравнения, установления </w:t>
      </w:r>
      <w:proofErr w:type="spellStart"/>
      <w:r w:rsidRPr="007D7E05">
        <w:rPr>
          <w:rFonts w:ascii="Times New Roman" w:eastAsia="Times New Roman" w:hAnsi="Times New Roman" w:cs="Times New Roman"/>
          <w:sz w:val="24"/>
          <w:szCs w:val="24"/>
        </w:rPr>
        <w:t>причинно­следственных</w:t>
      </w:r>
      <w:proofErr w:type="spellEnd"/>
      <w:r w:rsidRPr="007D7E05">
        <w:rPr>
          <w:rFonts w:ascii="Times New Roman" w:eastAsia="Times New Roman" w:hAnsi="Times New Roman" w:cs="Times New Roman"/>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7D7E05">
        <w:rPr>
          <w:rFonts w:ascii="Times New Roman" w:eastAsia="Times New Roman" w:hAnsi="Times New Roman" w:cs="Times New Roman"/>
          <w:spacing w:val="2"/>
          <w:sz w:val="24"/>
          <w:szCs w:val="24"/>
        </w:rPr>
        <w:t xml:space="preserve">витие </w:t>
      </w:r>
      <w:proofErr w:type="spellStart"/>
      <w:r w:rsidRPr="007D7E05">
        <w:rPr>
          <w:rFonts w:ascii="Times New Roman" w:eastAsia="Times New Roman" w:hAnsi="Times New Roman" w:cs="Times New Roman"/>
          <w:spacing w:val="2"/>
          <w:sz w:val="24"/>
          <w:szCs w:val="24"/>
        </w:rPr>
        <w:t>знаково­символических</w:t>
      </w:r>
      <w:proofErr w:type="spellEnd"/>
      <w:r w:rsidRPr="007D7E05">
        <w:rPr>
          <w:rFonts w:ascii="Times New Roman" w:eastAsia="Times New Roman" w:hAnsi="Times New Roman" w:cs="Times New Roman"/>
          <w:spacing w:val="2"/>
          <w:sz w:val="24"/>
          <w:szCs w:val="24"/>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7D7E05">
        <w:rPr>
          <w:rFonts w:ascii="Times New Roman" w:eastAsia="Times New Roman" w:hAnsi="Times New Roman" w:cs="Times New Roman"/>
          <w:sz w:val="24"/>
          <w:szCs w:val="24"/>
        </w:rPr>
        <w:t xml:space="preserve">(видоизменения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w:t>
      </w:r>
      <w:r w:rsidRPr="007D7E05">
        <w:rPr>
          <w:rFonts w:ascii="Times New Roman" w:eastAsia="Times New Roman" w:hAnsi="Times New Roman" w:cs="Times New Roman"/>
          <w:sz w:val="24"/>
          <w:szCs w:val="24"/>
        </w:rPr>
        <w:lastRenderedPageBreak/>
        <w:t>успешное развитие адекватных возрасту форм и функций речи, включая обобщающую и планирующую функции.</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«Литературное чтение».</w:t>
      </w:r>
      <w:r w:rsidRPr="007D7E05">
        <w:rPr>
          <w:rFonts w:ascii="Times New Roman" w:eastAsia="Times New Roman" w:hAnsi="Times New Roman" w:cs="Times New Roman"/>
          <w:spacing w:val="2"/>
          <w:sz w:val="24"/>
          <w:szCs w:val="24"/>
        </w:rPr>
        <w:t xml:space="preserve"> Требования к результатам изучения учебного </w:t>
      </w:r>
      <w:r w:rsidRPr="007D7E05">
        <w:rPr>
          <w:rFonts w:ascii="Times New Roman" w:eastAsia="Times New Roman" w:hAnsi="Times New Roman" w:cs="Times New Roman"/>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7D7E05">
        <w:rPr>
          <w:rFonts w:ascii="Times New Roman" w:eastAsia="Times New Roman" w:hAnsi="Times New Roman" w:cs="Times New Roman"/>
          <w:sz w:val="24"/>
          <w:szCs w:val="24"/>
        </w:rPr>
        <w:t>ценностно­смысловой</w:t>
      </w:r>
      <w:proofErr w:type="spellEnd"/>
      <w:r w:rsidRPr="007D7E05">
        <w:rPr>
          <w:rFonts w:ascii="Times New Roman" w:eastAsia="Times New Roman" w:hAnsi="Times New Roman" w:cs="Times New Roman"/>
          <w:sz w:val="24"/>
          <w:szCs w:val="24"/>
        </w:rPr>
        <w:t xml:space="preserve"> сферы и коммуникации).</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Литературное чтение — осмысленная, творческая духовная </w:t>
      </w:r>
      <w:r w:rsidRPr="007D7E05">
        <w:rPr>
          <w:rFonts w:ascii="Times New Roman" w:eastAsia="Times New Roman" w:hAnsi="Times New Roman" w:cs="Times New Roman"/>
          <w:spacing w:val="2"/>
          <w:sz w:val="24"/>
          <w:szCs w:val="24"/>
        </w:rPr>
        <w:t xml:space="preserve">деятельность, которая обеспечивает освоение </w:t>
      </w:r>
      <w:proofErr w:type="spellStart"/>
      <w:r w:rsidRPr="007D7E05">
        <w:rPr>
          <w:rFonts w:ascii="Times New Roman" w:eastAsia="Times New Roman" w:hAnsi="Times New Roman" w:cs="Times New Roman"/>
          <w:spacing w:val="2"/>
          <w:sz w:val="24"/>
          <w:szCs w:val="24"/>
        </w:rPr>
        <w:t>идейно­нрав</w:t>
      </w:r>
      <w:r w:rsidRPr="007D7E05">
        <w:rPr>
          <w:rFonts w:ascii="Times New Roman" w:eastAsia="Times New Roman" w:hAnsi="Times New Roman" w:cs="Times New Roman"/>
          <w:sz w:val="24"/>
          <w:szCs w:val="24"/>
        </w:rPr>
        <w:t>ственного</w:t>
      </w:r>
      <w:proofErr w:type="spellEnd"/>
      <w:r w:rsidRPr="007D7E05">
        <w:rPr>
          <w:rFonts w:ascii="Times New Roman" w:eastAsia="Times New Roman" w:hAnsi="Times New Roman" w:cs="Times New Roman"/>
          <w:sz w:val="24"/>
          <w:szCs w:val="24"/>
        </w:rPr>
        <w:t xml:space="preserve"> содержания художественной литературы, развитие эстетического восприятия. Важнейшей функцией восприятия </w:t>
      </w:r>
      <w:r w:rsidRPr="007D7E05">
        <w:rPr>
          <w:rFonts w:ascii="Times New Roman" w:eastAsia="Times New Roman" w:hAnsi="Times New Roman" w:cs="Times New Roman"/>
          <w:spacing w:val="2"/>
          <w:sz w:val="24"/>
          <w:szCs w:val="24"/>
        </w:rPr>
        <w:t xml:space="preserve">художественной литературы является трансляция </w:t>
      </w:r>
      <w:proofErr w:type="spellStart"/>
      <w:r w:rsidRPr="007D7E05">
        <w:rPr>
          <w:rFonts w:ascii="Times New Roman" w:eastAsia="Times New Roman" w:hAnsi="Times New Roman" w:cs="Times New Roman"/>
          <w:spacing w:val="2"/>
          <w:sz w:val="24"/>
          <w:szCs w:val="24"/>
        </w:rPr>
        <w:t>духовно­</w:t>
      </w:r>
      <w:r w:rsidRPr="007D7E05">
        <w:rPr>
          <w:rFonts w:ascii="Times New Roman" w:eastAsia="Times New Roman" w:hAnsi="Times New Roman" w:cs="Times New Roman"/>
          <w:sz w:val="24"/>
          <w:szCs w:val="24"/>
        </w:rPr>
        <w:t>нравственного</w:t>
      </w:r>
      <w:proofErr w:type="spellEnd"/>
      <w:r w:rsidRPr="007D7E05">
        <w:rPr>
          <w:rFonts w:ascii="Times New Roman" w:eastAsia="Times New Roman" w:hAnsi="Times New Roman" w:cs="Times New Roman"/>
          <w:sz w:val="24"/>
          <w:szCs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7D7E05">
        <w:rPr>
          <w:rFonts w:ascii="Times New Roman" w:eastAsia="Times New Roman" w:hAnsi="Times New Roman" w:cs="Times New Roman"/>
          <w:spacing w:val="2"/>
          <w:sz w:val="24"/>
          <w:szCs w:val="24"/>
        </w:rPr>
        <w:t>При получении  начального общего образования важным сред</w:t>
      </w:r>
      <w:r w:rsidRPr="007D7E05">
        <w:rPr>
          <w:rFonts w:ascii="Times New Roman" w:eastAsia="Times New Roman" w:hAnsi="Times New Roman" w:cs="Times New Roman"/>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z w:val="24"/>
          <w:szCs w:val="24"/>
          <w:lang w:eastAsia="ru-RU"/>
        </w:rPr>
        <w:t>смыслообразования</w:t>
      </w:r>
      <w:proofErr w:type="spellEnd"/>
      <w:r w:rsidRPr="007D7E05">
        <w:rPr>
          <w:rFonts w:ascii="Times New Roman" w:eastAsia="Times New Roman" w:hAnsi="Times New Roman" w:cs="Times New Roman"/>
          <w:sz w:val="24"/>
          <w:szCs w:val="24"/>
          <w:lang w:eastAsia="ru-RU"/>
        </w:rPr>
        <w:t xml:space="preserve"> через прослеживание судьбы героя и ориентацию обучающегося в системе личностных смыслов;</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самоопределения и самопознания на основе сравнения образа «Я» с героями литературных произведений посред</w:t>
      </w:r>
      <w:r w:rsidRPr="007D7E05">
        <w:rPr>
          <w:rFonts w:ascii="Times New Roman" w:eastAsia="Times New Roman" w:hAnsi="Times New Roman" w:cs="Times New Roman"/>
          <w:sz w:val="24"/>
          <w:szCs w:val="24"/>
          <w:lang w:eastAsia="ru-RU"/>
        </w:rPr>
        <w:t xml:space="preserve">ством </w:t>
      </w:r>
      <w:proofErr w:type="spellStart"/>
      <w:r w:rsidRPr="007D7E05">
        <w:rPr>
          <w:rFonts w:ascii="Times New Roman" w:eastAsia="Times New Roman" w:hAnsi="Times New Roman" w:cs="Times New Roman"/>
          <w:sz w:val="24"/>
          <w:szCs w:val="24"/>
          <w:lang w:eastAsia="ru-RU"/>
        </w:rPr>
        <w:t>эмоционально­действенной</w:t>
      </w:r>
      <w:proofErr w:type="spellEnd"/>
      <w:r w:rsidRPr="007D7E05">
        <w:rPr>
          <w:rFonts w:ascii="Times New Roman" w:eastAsia="Times New Roman" w:hAnsi="Times New Roman" w:cs="Times New Roman"/>
          <w:sz w:val="24"/>
          <w:szCs w:val="24"/>
          <w:lang w:eastAsia="ru-RU"/>
        </w:rPr>
        <w:t xml:space="preserve"> идентификации;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основ гражданской идентичности путём знакомства с ге</w:t>
      </w:r>
      <w:r w:rsidRPr="007D7E05">
        <w:rPr>
          <w:rFonts w:ascii="Times New Roman" w:eastAsia="Times New Roman" w:hAnsi="Times New Roman" w:cs="Times New Roman"/>
          <w:spacing w:val="2"/>
          <w:sz w:val="24"/>
          <w:szCs w:val="24"/>
          <w:lang w:eastAsia="ru-RU"/>
        </w:rPr>
        <w:t xml:space="preserve">роическим историческим прошлым своего народа и своей </w:t>
      </w:r>
      <w:r w:rsidRPr="007D7E05">
        <w:rPr>
          <w:rFonts w:ascii="Times New Roman" w:eastAsia="Times New Roman" w:hAnsi="Times New Roman" w:cs="Times New Roman"/>
          <w:sz w:val="24"/>
          <w:szCs w:val="24"/>
          <w:lang w:eastAsia="ru-RU"/>
        </w:rPr>
        <w:t>страны и переживания гордости и эмоциональной сопричастности подвигам и достижениям её граждан;</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эстетических ценностей и на их основе эстетических кри</w:t>
      </w:r>
      <w:r w:rsidRPr="007D7E05">
        <w:rPr>
          <w:rFonts w:ascii="Times New Roman" w:eastAsia="Times New Roman" w:hAnsi="Times New Roman" w:cs="Times New Roman"/>
          <w:sz w:val="24"/>
          <w:szCs w:val="24"/>
          <w:lang w:eastAsia="ru-RU"/>
        </w:rPr>
        <w:t>териев;</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pacing w:val="2"/>
          <w:sz w:val="24"/>
          <w:szCs w:val="24"/>
          <w:lang w:eastAsia="ru-RU"/>
        </w:rPr>
        <w:t>нравственно­этического</w:t>
      </w:r>
      <w:proofErr w:type="spellEnd"/>
      <w:r w:rsidRPr="007D7E05">
        <w:rPr>
          <w:rFonts w:ascii="Times New Roman" w:eastAsia="Times New Roman" w:hAnsi="Times New Roman" w:cs="Times New Roman"/>
          <w:spacing w:val="2"/>
          <w:sz w:val="24"/>
          <w:szCs w:val="24"/>
          <w:lang w:eastAsia="ru-RU"/>
        </w:rPr>
        <w:t xml:space="preserve"> оценивания через выявление морального содержания и нравственного значения действий </w:t>
      </w:r>
      <w:r w:rsidRPr="007D7E05">
        <w:rPr>
          <w:rFonts w:ascii="Times New Roman" w:eastAsia="Times New Roman" w:hAnsi="Times New Roman" w:cs="Times New Roman"/>
          <w:spacing w:val="-2"/>
          <w:sz w:val="24"/>
          <w:szCs w:val="24"/>
          <w:lang w:eastAsia="ru-RU"/>
        </w:rPr>
        <w:t>пер</w:t>
      </w:r>
      <w:r w:rsidRPr="007D7E05">
        <w:rPr>
          <w:rFonts w:ascii="Times New Roman" w:eastAsia="Times New Roman" w:hAnsi="Times New Roman" w:cs="Times New Roman"/>
          <w:sz w:val="24"/>
          <w:szCs w:val="24"/>
          <w:lang w:eastAsia="ru-RU"/>
        </w:rPr>
        <w:t>сонажей;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pacing w:val="2"/>
          <w:sz w:val="24"/>
          <w:szCs w:val="24"/>
          <w:lang w:eastAsia="ru-RU"/>
        </w:rPr>
        <w:t>эмоционально­личностной</w:t>
      </w:r>
      <w:proofErr w:type="spellEnd"/>
      <w:r w:rsidRPr="007D7E05">
        <w:rPr>
          <w:rFonts w:ascii="Times New Roman" w:eastAsia="Times New Roman" w:hAnsi="Times New Roman" w:cs="Times New Roman"/>
          <w:spacing w:val="2"/>
          <w:sz w:val="24"/>
          <w:szCs w:val="24"/>
          <w:lang w:eastAsia="ru-RU"/>
        </w:rPr>
        <w:t xml:space="preserve"> </w:t>
      </w:r>
      <w:proofErr w:type="spellStart"/>
      <w:r w:rsidRPr="007D7E05">
        <w:rPr>
          <w:rFonts w:ascii="Times New Roman" w:eastAsia="Times New Roman" w:hAnsi="Times New Roman" w:cs="Times New Roman"/>
          <w:spacing w:val="2"/>
          <w:sz w:val="24"/>
          <w:szCs w:val="24"/>
          <w:lang w:eastAsia="ru-RU"/>
        </w:rPr>
        <w:t>децентрации</w:t>
      </w:r>
      <w:proofErr w:type="spellEnd"/>
      <w:r w:rsidRPr="007D7E05">
        <w:rPr>
          <w:rFonts w:ascii="Times New Roman" w:eastAsia="Times New Roman" w:hAnsi="Times New Roman" w:cs="Times New Roman"/>
          <w:spacing w:val="2"/>
          <w:sz w:val="24"/>
          <w:szCs w:val="24"/>
          <w:lang w:eastAsia="ru-RU"/>
        </w:rPr>
        <w:t xml:space="preserve"> на основе отождествления себя с героями произведения, соотнесения и </w:t>
      </w:r>
      <w:r w:rsidRPr="007D7E05">
        <w:rPr>
          <w:rFonts w:ascii="Times New Roman" w:eastAsia="Times New Roman" w:hAnsi="Times New Roman" w:cs="Times New Roman"/>
          <w:sz w:val="24"/>
          <w:szCs w:val="24"/>
          <w:lang w:eastAsia="ru-RU"/>
        </w:rPr>
        <w:t>сопоставления их позиций, взглядов и мнений;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умения произвольно и выразительно строить контекст</w:t>
      </w:r>
      <w:r w:rsidRPr="007D7E05">
        <w:rPr>
          <w:rFonts w:ascii="Times New Roman" w:eastAsia="Times New Roman" w:hAnsi="Times New Roman" w:cs="Times New Roman"/>
          <w:sz w:val="24"/>
          <w:szCs w:val="24"/>
          <w:lang w:eastAsia="ru-RU"/>
        </w:rPr>
        <w:t>ную речь с учётом целей коммуникации, особенностей слушателя, в том числе используя аудиовизуальные средства;</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lastRenderedPageBreak/>
        <w:t xml:space="preserve">умения устанавливать логическую </w:t>
      </w:r>
      <w:proofErr w:type="spellStart"/>
      <w:r w:rsidRPr="007D7E05">
        <w:rPr>
          <w:rFonts w:ascii="Times New Roman" w:eastAsia="Times New Roman" w:hAnsi="Times New Roman" w:cs="Times New Roman"/>
          <w:spacing w:val="2"/>
          <w:sz w:val="24"/>
          <w:szCs w:val="24"/>
          <w:lang w:eastAsia="ru-RU"/>
        </w:rPr>
        <w:t>причинно­следствен</w:t>
      </w:r>
      <w:r w:rsidRPr="007D7E05">
        <w:rPr>
          <w:rFonts w:ascii="Times New Roman" w:eastAsia="Times New Roman" w:hAnsi="Times New Roman" w:cs="Times New Roman"/>
          <w:sz w:val="24"/>
          <w:szCs w:val="24"/>
          <w:lang w:eastAsia="ru-RU"/>
        </w:rPr>
        <w:t>ную</w:t>
      </w:r>
      <w:proofErr w:type="spellEnd"/>
      <w:r w:rsidRPr="007D7E05">
        <w:rPr>
          <w:rFonts w:ascii="Times New Roman" w:eastAsia="Times New Roman" w:hAnsi="Times New Roman" w:cs="Times New Roman"/>
          <w:sz w:val="24"/>
          <w:szCs w:val="24"/>
          <w:lang w:eastAsia="ru-RU"/>
        </w:rPr>
        <w:t xml:space="preserve"> последовательность событий и действий героев произведения;</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 xml:space="preserve">«Иностранный язык» </w:t>
      </w:r>
      <w:proofErr w:type="gramStart"/>
      <w:r w:rsidRPr="007D7E05">
        <w:rPr>
          <w:rFonts w:ascii="Times New Roman" w:eastAsia="Times New Roman" w:hAnsi="Times New Roman" w:cs="Times New Roman"/>
          <w:sz w:val="24"/>
          <w:szCs w:val="24"/>
        </w:rPr>
        <w:t>обеспечивает</w:t>
      </w:r>
      <w:proofErr w:type="gramEnd"/>
      <w:r w:rsidRPr="007D7E05">
        <w:rPr>
          <w:rFonts w:ascii="Times New Roman" w:eastAsia="Times New Roman"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общему речевому развитию обучающегося на основе </w:t>
      </w:r>
      <w:r w:rsidRPr="007D7E05">
        <w:rPr>
          <w:rFonts w:ascii="Times New Roman" w:eastAsia="Times New Roman" w:hAnsi="Times New Roman" w:cs="Times New Roman"/>
          <w:sz w:val="24"/>
          <w:szCs w:val="24"/>
          <w:lang w:eastAsia="ru-RU"/>
        </w:rPr>
        <w:t>формирования обобщённых лингвистических структур грамматики и синтаксиса;</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развитию произвольности и осознанности монологиче</w:t>
      </w:r>
      <w:r w:rsidRPr="007D7E05">
        <w:rPr>
          <w:rFonts w:ascii="Times New Roman" w:eastAsia="Times New Roman" w:hAnsi="Times New Roman" w:cs="Times New Roman"/>
          <w:sz w:val="24"/>
          <w:szCs w:val="24"/>
          <w:lang w:eastAsia="ru-RU"/>
        </w:rPr>
        <w:t>ской и диалогической речи;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развитию письменной речи;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формированию ориентации на партнёра, его высказыва</w:t>
      </w:r>
      <w:r w:rsidRPr="007D7E05">
        <w:rPr>
          <w:rFonts w:ascii="Times New Roman" w:eastAsia="Times New Roman" w:hAnsi="Times New Roman" w:cs="Times New Roman"/>
          <w:spacing w:val="2"/>
          <w:sz w:val="24"/>
          <w:szCs w:val="24"/>
          <w:lang w:eastAsia="ru-RU"/>
        </w:rPr>
        <w:t xml:space="preserve">ния, поведение, эмоциональное состояние и переживания; </w:t>
      </w:r>
      <w:r w:rsidRPr="007D7E05">
        <w:rPr>
          <w:rFonts w:ascii="Times New Roman" w:eastAsia="Times New Roman" w:hAnsi="Times New Roman" w:cs="Times New Roman"/>
          <w:sz w:val="24"/>
          <w:szCs w:val="24"/>
          <w:lang w:eastAsia="ru-RU"/>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7D7E05">
        <w:rPr>
          <w:rFonts w:ascii="Times New Roman" w:eastAsia="Times New Roman" w:hAnsi="Times New Roman" w:cs="Times New Roman"/>
          <w:sz w:val="24"/>
          <w:szCs w:val="24"/>
        </w:rPr>
        <w:t>условия для формирования личностных универсальных дей</w:t>
      </w:r>
      <w:r w:rsidRPr="007D7E05">
        <w:rPr>
          <w:rFonts w:ascii="Times New Roman" w:eastAsia="Times New Roman" w:hAnsi="Times New Roman" w:cs="Times New Roman"/>
          <w:spacing w:val="2"/>
          <w:sz w:val="24"/>
          <w:szCs w:val="24"/>
        </w:rPr>
        <w:t>ствий — формирования гражданской идентичности лично</w:t>
      </w:r>
      <w:r w:rsidRPr="007D7E05">
        <w:rPr>
          <w:rFonts w:ascii="Times New Roman" w:eastAsia="Times New Roman" w:hAnsi="Times New Roman" w:cs="Times New Roman"/>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4"/>
          <w:sz w:val="24"/>
          <w:szCs w:val="24"/>
        </w:rPr>
        <w:t xml:space="preserve">Изучение иностранного языка способствует развитию </w:t>
      </w:r>
      <w:proofErr w:type="spellStart"/>
      <w:r w:rsidRPr="007D7E05">
        <w:rPr>
          <w:rFonts w:ascii="Times New Roman" w:eastAsia="Times New Roman" w:hAnsi="Times New Roman" w:cs="Times New Roman"/>
          <w:spacing w:val="-4"/>
          <w:sz w:val="24"/>
          <w:szCs w:val="24"/>
        </w:rPr>
        <w:t>обще</w:t>
      </w:r>
      <w:r w:rsidRPr="007D7E05">
        <w:rPr>
          <w:rFonts w:ascii="Times New Roman" w:eastAsia="Times New Roman" w:hAnsi="Times New Roman" w:cs="Times New Roman"/>
          <w:sz w:val="24"/>
          <w:szCs w:val="24"/>
        </w:rPr>
        <w:t>учебных</w:t>
      </w:r>
      <w:proofErr w:type="spellEnd"/>
      <w:r w:rsidRPr="007D7E05">
        <w:rPr>
          <w:rFonts w:ascii="Times New Roman" w:eastAsia="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 xml:space="preserve">«Математика и информатика». </w:t>
      </w:r>
      <w:r w:rsidRPr="007D7E05">
        <w:rPr>
          <w:rFonts w:ascii="Times New Roman" w:eastAsia="Times New Roman" w:hAnsi="Times New Roman" w:cs="Times New Roman"/>
          <w:sz w:val="24"/>
          <w:szCs w:val="24"/>
        </w:rPr>
        <w:t xml:space="preserve">При получении  начального </w:t>
      </w:r>
      <w:r w:rsidRPr="007D7E05">
        <w:rPr>
          <w:rFonts w:ascii="Times New Roman" w:eastAsia="Times New Roman" w:hAnsi="Times New Roman" w:cs="Times New Roman"/>
          <w:spacing w:val="2"/>
          <w:sz w:val="24"/>
          <w:szCs w:val="24"/>
        </w:rPr>
        <w:t>общего образования этот учебный предмет является осно</w:t>
      </w:r>
      <w:r w:rsidRPr="007D7E05">
        <w:rPr>
          <w:rFonts w:ascii="Times New Roman" w:eastAsia="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7D7E05">
        <w:rPr>
          <w:rFonts w:ascii="Times New Roman" w:eastAsia="Times New Roman" w:hAnsi="Times New Roman" w:cs="Times New Roman"/>
          <w:sz w:val="24"/>
          <w:szCs w:val="24"/>
        </w:rPr>
        <w:t>знаково­символических</w:t>
      </w:r>
      <w:proofErr w:type="spellEnd"/>
      <w:r w:rsidRPr="007D7E05">
        <w:rPr>
          <w:rFonts w:ascii="Times New Roman" w:eastAsia="Times New Roman" w:hAnsi="Times New Roman" w:cs="Times New Roman"/>
          <w:sz w:val="24"/>
          <w:szCs w:val="24"/>
        </w:rPr>
        <w:t xml:space="preserve"> сре</w:t>
      </w:r>
      <w:proofErr w:type="gramStart"/>
      <w:r w:rsidRPr="007D7E05">
        <w:rPr>
          <w:rFonts w:ascii="Times New Roman" w:eastAsia="Times New Roman" w:hAnsi="Times New Roman" w:cs="Times New Roman"/>
          <w:sz w:val="24"/>
          <w:szCs w:val="24"/>
        </w:rPr>
        <w:t>дств дл</w:t>
      </w:r>
      <w:proofErr w:type="gramEnd"/>
      <w:r w:rsidRPr="007D7E05">
        <w:rPr>
          <w:rFonts w:ascii="Times New Roman" w:eastAsia="Times New Roman" w:hAnsi="Times New Roman" w:cs="Times New Roman"/>
          <w:sz w:val="24"/>
          <w:szCs w:val="24"/>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w:t>
      </w:r>
      <w:r w:rsidRPr="007D7E05">
        <w:rPr>
          <w:rFonts w:ascii="Times New Roman" w:eastAsia="Times New Roman" w:hAnsi="Times New Roman" w:cs="Times New Roman"/>
          <w:sz w:val="24"/>
          <w:szCs w:val="24"/>
        </w:rPr>
        <w:lastRenderedPageBreak/>
        <w:t>Особое значение имеет математика для формирования общего приёма решения задач как универсального учебного действия.</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Формирование моделирования как универсального учебно</w:t>
      </w:r>
      <w:r w:rsidRPr="007D7E05">
        <w:rPr>
          <w:rFonts w:ascii="Times New Roman" w:eastAsia="Times New Roman" w:hAnsi="Times New Roman" w:cs="Times New Roman"/>
          <w:sz w:val="24"/>
          <w:szCs w:val="24"/>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7D7E05">
        <w:rPr>
          <w:rFonts w:ascii="Times New Roman" w:eastAsia="Times New Roman" w:hAnsi="Times New Roman" w:cs="Times New Roman"/>
          <w:sz w:val="24"/>
          <w:szCs w:val="24"/>
        </w:rPr>
        <w:t>обучающийся</w:t>
      </w:r>
      <w:proofErr w:type="gramEnd"/>
      <w:r w:rsidRPr="007D7E05">
        <w:rPr>
          <w:rFonts w:ascii="Times New Roman" w:eastAsia="Times New Roman" w:hAnsi="Times New Roman" w:cs="Times New Roman"/>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«Окружающий мир».</w:t>
      </w:r>
      <w:r w:rsidRPr="007D7E05">
        <w:rPr>
          <w:rFonts w:ascii="Times New Roman" w:eastAsia="Times New Roman" w:hAnsi="Times New Roman" w:cs="Times New Roman"/>
          <w:sz w:val="24"/>
          <w:szCs w:val="24"/>
        </w:rPr>
        <w:t xml:space="preserve"> </w:t>
      </w:r>
      <w:proofErr w:type="gramStart"/>
      <w:r w:rsidRPr="007D7E05">
        <w:rPr>
          <w:rFonts w:ascii="Times New Roman" w:eastAsia="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7D7E05">
        <w:rPr>
          <w:rFonts w:ascii="Times New Roman" w:eastAsia="Times New Roman" w:hAnsi="Times New Roman" w:cs="Times New Roman"/>
          <w:spacing w:val="2"/>
          <w:sz w:val="24"/>
          <w:szCs w:val="24"/>
        </w:rPr>
        <w:t xml:space="preserve">другими людьми, государством, осознания своего места в </w:t>
      </w:r>
      <w:r w:rsidRPr="007D7E05">
        <w:rPr>
          <w:rFonts w:ascii="Times New Roman" w:eastAsia="Times New Roman" w:hAnsi="Times New Roman" w:cs="Times New Roman"/>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В сфере личностных универсальных действий изучение предмета «Окружающий мир» обеспечивает формирование </w:t>
      </w:r>
      <w:r w:rsidRPr="007D7E05">
        <w:rPr>
          <w:rFonts w:ascii="Times New Roman" w:eastAsia="Times New Roman" w:hAnsi="Times New Roman" w:cs="Times New Roman"/>
          <w:sz w:val="24"/>
          <w:szCs w:val="24"/>
        </w:rPr>
        <w:t xml:space="preserve">когнитивного, </w:t>
      </w:r>
      <w:proofErr w:type="spellStart"/>
      <w:r w:rsidRPr="007D7E05">
        <w:rPr>
          <w:rFonts w:ascii="Times New Roman" w:eastAsia="Times New Roman" w:hAnsi="Times New Roman" w:cs="Times New Roman"/>
          <w:sz w:val="24"/>
          <w:szCs w:val="24"/>
        </w:rPr>
        <w:t>эмоционально­ценностного</w:t>
      </w:r>
      <w:proofErr w:type="spellEnd"/>
      <w:r w:rsidRPr="007D7E05">
        <w:rPr>
          <w:rFonts w:ascii="Times New Roman" w:eastAsia="Times New Roman" w:hAnsi="Times New Roman" w:cs="Times New Roman"/>
          <w:sz w:val="24"/>
          <w:szCs w:val="24"/>
        </w:rPr>
        <w:t xml:space="preserve"> и </w:t>
      </w:r>
      <w:proofErr w:type="spellStart"/>
      <w:r w:rsidRPr="007D7E05">
        <w:rPr>
          <w:rFonts w:ascii="Times New Roman" w:eastAsia="Times New Roman" w:hAnsi="Times New Roman" w:cs="Times New Roman"/>
          <w:sz w:val="24"/>
          <w:szCs w:val="24"/>
        </w:rPr>
        <w:t>деятельностного</w:t>
      </w:r>
      <w:proofErr w:type="spellEnd"/>
      <w:r w:rsidRPr="007D7E05">
        <w:rPr>
          <w:rFonts w:ascii="Times New Roman" w:eastAsia="Times New Roman" w:hAnsi="Times New Roman" w:cs="Times New Roman"/>
          <w:sz w:val="24"/>
          <w:szCs w:val="24"/>
        </w:rPr>
        <w:t xml:space="preserve"> компонентов гражданской российской идентичности: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формирование умения различать государственную сим</w:t>
      </w:r>
      <w:r w:rsidRPr="007D7E05">
        <w:rPr>
          <w:rFonts w:ascii="Times New Roman" w:eastAsia="Times New Roman" w:hAnsi="Times New Roman" w:cs="Times New Roman"/>
          <w:sz w:val="24"/>
          <w:szCs w:val="24"/>
          <w:lang w:eastAsia="ru-RU"/>
        </w:rPr>
        <w:t xml:space="preserve">волику Российской Федерации и своего региона, описывать достопримечательности столицы и родного края, находить на </w:t>
      </w:r>
      <w:r w:rsidRPr="007D7E05">
        <w:rPr>
          <w:rFonts w:ascii="Times New Roman" w:eastAsia="Times New Roman" w:hAnsi="Times New Roman" w:cs="Times New Roman"/>
          <w:spacing w:val="2"/>
          <w:sz w:val="24"/>
          <w:szCs w:val="24"/>
          <w:lang w:eastAsia="ru-RU"/>
        </w:rPr>
        <w:t xml:space="preserve">карте Российскую Федерацию, Москву — столицу России, </w:t>
      </w:r>
      <w:r w:rsidRPr="007D7E05">
        <w:rPr>
          <w:rFonts w:ascii="Times New Roman" w:eastAsia="Times New Roman" w:hAnsi="Times New Roman" w:cs="Times New Roman"/>
          <w:sz w:val="24"/>
          <w:szCs w:val="24"/>
          <w:lang w:eastAsia="ru-RU"/>
        </w:rPr>
        <w:t>свой регион и его столицу; ознакомление с особенностями некоторых зарубежных стран;</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7D7E05">
        <w:rPr>
          <w:rFonts w:ascii="Times New Roman" w:eastAsia="Times New Roman" w:hAnsi="Times New Roman" w:cs="Times New Roman"/>
          <w:sz w:val="24"/>
          <w:szCs w:val="24"/>
          <w:lang w:eastAsia="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формирование основ экологического сознания, грамотности и культуры учащихся, освоение элементарных норм </w:t>
      </w:r>
      <w:r w:rsidRPr="007D7E05">
        <w:rPr>
          <w:rFonts w:ascii="Times New Roman" w:eastAsia="Times New Roman" w:hAnsi="Times New Roman" w:cs="Times New Roman"/>
          <w:sz w:val="24"/>
          <w:szCs w:val="24"/>
          <w:lang w:eastAsia="ru-RU"/>
        </w:rPr>
        <w:t xml:space="preserve">адекватного </w:t>
      </w:r>
      <w:proofErr w:type="spellStart"/>
      <w:r w:rsidRPr="007D7E05">
        <w:rPr>
          <w:rFonts w:ascii="Times New Roman" w:eastAsia="Times New Roman" w:hAnsi="Times New Roman" w:cs="Times New Roman"/>
          <w:sz w:val="24"/>
          <w:szCs w:val="24"/>
          <w:lang w:eastAsia="ru-RU"/>
        </w:rPr>
        <w:t>природосообразного</w:t>
      </w:r>
      <w:proofErr w:type="spellEnd"/>
      <w:r w:rsidRPr="007D7E05">
        <w:rPr>
          <w:rFonts w:ascii="Times New Roman" w:eastAsia="Times New Roman" w:hAnsi="Times New Roman" w:cs="Times New Roman"/>
          <w:sz w:val="24"/>
          <w:szCs w:val="24"/>
          <w:lang w:eastAsia="ru-RU"/>
        </w:rPr>
        <w:t xml:space="preserve"> поведения;</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развитие </w:t>
      </w:r>
      <w:proofErr w:type="spellStart"/>
      <w:r w:rsidRPr="007D7E05">
        <w:rPr>
          <w:rFonts w:ascii="Times New Roman" w:eastAsia="Times New Roman" w:hAnsi="Times New Roman" w:cs="Times New Roman"/>
          <w:sz w:val="24"/>
          <w:szCs w:val="24"/>
          <w:lang w:eastAsia="ru-RU"/>
        </w:rPr>
        <w:t>морально­этического</w:t>
      </w:r>
      <w:proofErr w:type="spellEnd"/>
      <w:r w:rsidRPr="007D7E05">
        <w:rPr>
          <w:rFonts w:ascii="Times New Roman" w:eastAsia="Times New Roman" w:hAnsi="Times New Roman" w:cs="Times New Roman"/>
          <w:sz w:val="24"/>
          <w:szCs w:val="24"/>
          <w:lang w:eastAsia="ru-RU"/>
        </w:rPr>
        <w:t xml:space="preserve"> сознания — норм и правил взаимоотношений человека с другими людьми, социальными группами и сообществами.</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В сфере личностных универсальных учебных действий изучение предмета способствует принятию </w:t>
      </w:r>
      <w:proofErr w:type="gramStart"/>
      <w:r w:rsidRPr="007D7E05">
        <w:rPr>
          <w:rFonts w:ascii="Times New Roman" w:eastAsia="Times New Roman" w:hAnsi="Times New Roman" w:cs="Times New Roman"/>
          <w:spacing w:val="2"/>
          <w:sz w:val="24"/>
          <w:szCs w:val="24"/>
        </w:rPr>
        <w:t>обучающимися</w:t>
      </w:r>
      <w:proofErr w:type="gramEnd"/>
      <w:r w:rsidRPr="007D7E05">
        <w:rPr>
          <w:rFonts w:ascii="Times New Roman" w:eastAsia="Times New Roman" w:hAnsi="Times New Roman" w:cs="Times New Roman"/>
          <w:spacing w:val="2"/>
          <w:sz w:val="24"/>
          <w:szCs w:val="24"/>
        </w:rPr>
        <w:t xml:space="preserve"> </w:t>
      </w:r>
      <w:r w:rsidRPr="007D7E05">
        <w:rPr>
          <w:rFonts w:ascii="Times New Roman" w:eastAsia="Times New Roman" w:hAnsi="Times New Roman" w:cs="Times New Roman"/>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lastRenderedPageBreak/>
        <w:t xml:space="preserve">Изучение данного предмета способствует формированию </w:t>
      </w:r>
      <w:proofErr w:type="spellStart"/>
      <w:r w:rsidRPr="007D7E05">
        <w:rPr>
          <w:rFonts w:ascii="Times New Roman" w:eastAsia="Times New Roman" w:hAnsi="Times New Roman" w:cs="Times New Roman"/>
          <w:sz w:val="24"/>
          <w:szCs w:val="24"/>
        </w:rPr>
        <w:t>общепознавательных</w:t>
      </w:r>
      <w:proofErr w:type="spellEnd"/>
      <w:r w:rsidRPr="007D7E05">
        <w:rPr>
          <w:rFonts w:ascii="Times New Roman" w:eastAsia="Times New Roman" w:hAnsi="Times New Roman" w:cs="Times New Roman"/>
          <w:sz w:val="24"/>
          <w:szCs w:val="24"/>
        </w:rPr>
        <w:t xml:space="preserve"> универсальных учебных действий: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овладению начальными формами исследовательской деятельности, включая умение поиска и работы с информацией;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формированию действий замещения и моделирования (использование готовых моделей для объяснения явлений </w:t>
      </w:r>
      <w:r w:rsidRPr="007D7E05">
        <w:rPr>
          <w:rFonts w:ascii="Times New Roman" w:eastAsia="Times New Roman" w:hAnsi="Times New Roman" w:cs="Times New Roman"/>
          <w:sz w:val="24"/>
          <w:szCs w:val="24"/>
          <w:lang w:eastAsia="ru-RU"/>
        </w:rPr>
        <w:t>или выявления свойств объектов и создания моделей);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7D7E05">
        <w:rPr>
          <w:rFonts w:ascii="Times New Roman" w:eastAsia="Times New Roman" w:hAnsi="Times New Roman" w:cs="Times New Roman"/>
          <w:sz w:val="24"/>
          <w:szCs w:val="24"/>
          <w:lang w:eastAsia="ru-RU"/>
        </w:rPr>
        <w:t>причинно­следственных</w:t>
      </w:r>
      <w:proofErr w:type="spellEnd"/>
      <w:r w:rsidRPr="007D7E05">
        <w:rPr>
          <w:rFonts w:ascii="Times New Roman" w:eastAsia="Times New Roman" w:hAnsi="Times New Roman" w:cs="Times New Roman"/>
          <w:sz w:val="24"/>
          <w:szCs w:val="24"/>
          <w:lang w:eastAsia="ru-RU"/>
        </w:rPr>
        <w:t xml:space="preserve"> связей в окружающем мире, в том числе на многообразном материале природы и культуры родного края.</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«Изобразительное искусство».</w:t>
      </w:r>
      <w:r w:rsidRPr="007D7E05">
        <w:rPr>
          <w:rFonts w:ascii="Times New Roman" w:eastAsia="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Моделирующий характер изобразительной деятельности создаёт условия для формирования </w:t>
      </w:r>
      <w:proofErr w:type="spellStart"/>
      <w:r w:rsidRPr="007D7E05">
        <w:rPr>
          <w:rFonts w:ascii="Times New Roman" w:eastAsia="Times New Roman" w:hAnsi="Times New Roman" w:cs="Times New Roman"/>
          <w:spacing w:val="2"/>
          <w:sz w:val="24"/>
          <w:szCs w:val="24"/>
        </w:rPr>
        <w:t>общеучебных</w:t>
      </w:r>
      <w:proofErr w:type="spellEnd"/>
      <w:r w:rsidRPr="007D7E05">
        <w:rPr>
          <w:rFonts w:ascii="Times New Roman" w:eastAsia="Times New Roman" w:hAnsi="Times New Roman" w:cs="Times New Roman"/>
          <w:spacing w:val="2"/>
          <w:sz w:val="24"/>
          <w:szCs w:val="24"/>
        </w:rPr>
        <w:t xml:space="preserve"> действий, </w:t>
      </w:r>
      <w:r w:rsidRPr="007D7E05">
        <w:rPr>
          <w:rFonts w:ascii="Times New Roman" w:eastAsia="Times New Roman" w:hAnsi="Times New Roman" w:cs="Times New Roman"/>
          <w:sz w:val="24"/>
          <w:szCs w:val="24"/>
        </w:rPr>
        <w:t>замещения и моделирования явлений и объектов природного и социокультурного мира в продуктивной деятельности об</w:t>
      </w:r>
      <w:r w:rsidRPr="007D7E05">
        <w:rPr>
          <w:rFonts w:ascii="Times New Roman" w:eastAsia="Times New Roman" w:hAnsi="Times New Roman" w:cs="Times New Roman"/>
          <w:spacing w:val="2"/>
          <w:sz w:val="24"/>
          <w:szCs w:val="24"/>
        </w:rPr>
        <w:t>учающихся. Такое моделирование является основой разви</w:t>
      </w:r>
      <w:r w:rsidRPr="007D7E05">
        <w:rPr>
          <w:rFonts w:ascii="Times New Roman" w:eastAsia="Times New Roman" w:hAnsi="Times New Roman" w:cs="Times New Roman"/>
          <w:sz w:val="24"/>
          <w:szCs w:val="24"/>
        </w:rPr>
        <w:t xml:space="preserve">тия познания ребёнком мира и способствует формированию </w:t>
      </w:r>
      <w:r w:rsidRPr="007D7E05">
        <w:rPr>
          <w:rFonts w:ascii="Times New Roman" w:eastAsia="Times New Roman" w:hAnsi="Times New Roman" w:cs="Times New Roman"/>
          <w:spacing w:val="-2"/>
          <w:sz w:val="24"/>
          <w:szCs w:val="24"/>
        </w:rPr>
        <w:t xml:space="preserve">логических операций сравнения, установления тождества и </w:t>
      </w:r>
      <w:r w:rsidRPr="007D7E05">
        <w:rPr>
          <w:rFonts w:ascii="Times New Roman" w:eastAsia="Times New Roman" w:hAnsi="Times New Roman" w:cs="Times New Roman"/>
          <w:sz w:val="24"/>
          <w:szCs w:val="24"/>
        </w:rPr>
        <w:t xml:space="preserve">различий, аналогий, </w:t>
      </w:r>
      <w:proofErr w:type="spellStart"/>
      <w:r w:rsidRPr="007D7E05">
        <w:rPr>
          <w:rFonts w:ascii="Times New Roman" w:eastAsia="Times New Roman" w:hAnsi="Times New Roman" w:cs="Times New Roman"/>
          <w:sz w:val="24"/>
          <w:szCs w:val="24"/>
        </w:rPr>
        <w:t>причинно­следственных</w:t>
      </w:r>
      <w:proofErr w:type="spellEnd"/>
      <w:r w:rsidRPr="007D7E05">
        <w:rPr>
          <w:rFonts w:ascii="Times New Roman" w:eastAsia="Times New Roman" w:hAnsi="Times New Roman" w:cs="Times New Roman"/>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7D7E05">
        <w:rPr>
          <w:rFonts w:ascii="Times New Roman" w:eastAsia="Times New Roman" w:hAnsi="Times New Roman" w:cs="Times New Roman"/>
          <w:spacing w:val="2"/>
          <w:sz w:val="24"/>
          <w:szCs w:val="24"/>
        </w:rPr>
        <w:t xml:space="preserve">ям — целеполаганию как формированию замысла, планированию и организации действий в соответствии с целью, </w:t>
      </w:r>
      <w:r w:rsidRPr="007D7E05">
        <w:rPr>
          <w:rFonts w:ascii="Times New Roman" w:eastAsia="Times New Roman" w:hAnsi="Times New Roman" w:cs="Times New Roman"/>
          <w:sz w:val="24"/>
          <w:szCs w:val="24"/>
        </w:rPr>
        <w:t xml:space="preserve">умению контролировать соответствие выполняемых действий </w:t>
      </w:r>
      <w:r w:rsidRPr="007D7E05">
        <w:rPr>
          <w:rFonts w:ascii="Times New Roman" w:eastAsia="Times New Roman" w:hAnsi="Times New Roman" w:cs="Times New Roman"/>
          <w:spacing w:val="2"/>
          <w:sz w:val="24"/>
          <w:szCs w:val="24"/>
        </w:rPr>
        <w:t xml:space="preserve">способу, внесению коррективов на основе предвосхищения </w:t>
      </w:r>
      <w:r w:rsidRPr="007D7E05">
        <w:rPr>
          <w:rFonts w:ascii="Times New Roman" w:eastAsia="Times New Roman" w:hAnsi="Times New Roman" w:cs="Times New Roman"/>
          <w:sz w:val="24"/>
          <w:szCs w:val="24"/>
        </w:rPr>
        <w:t>будущего результата и его соответствия замыслу.</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spacing w:val="2"/>
          <w:sz w:val="24"/>
          <w:szCs w:val="24"/>
        </w:rPr>
        <w:t>В сфере личностных действий приобщение к мировой и отечественной культуре и освоение сокровищницы изо</w:t>
      </w:r>
      <w:r w:rsidRPr="007D7E05">
        <w:rPr>
          <w:rFonts w:ascii="Times New Roman" w:eastAsia="Times New Roman" w:hAnsi="Times New Roman" w:cs="Times New Roman"/>
          <w:sz w:val="24"/>
          <w:szCs w:val="24"/>
        </w:rPr>
        <w:t>бразительного искусства, народных, национальных традиций, искусства других народов обеспечивают формирование граж</w:t>
      </w:r>
      <w:r w:rsidRPr="007D7E05">
        <w:rPr>
          <w:rFonts w:ascii="Times New Roman" w:eastAsia="Times New Roman" w:hAnsi="Times New Roman" w:cs="Times New Roman"/>
          <w:spacing w:val="2"/>
          <w:sz w:val="24"/>
          <w:szCs w:val="24"/>
        </w:rPr>
        <w:t>данской идентичности личности, толерантности, эстетиче</w:t>
      </w:r>
      <w:r w:rsidRPr="007D7E05">
        <w:rPr>
          <w:rFonts w:ascii="Times New Roman" w:eastAsia="Times New Roman" w:hAnsi="Times New Roman" w:cs="Times New Roman"/>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C80DCB" w:rsidRPr="007D7E05" w:rsidRDefault="00C80DCB" w:rsidP="00C80DCB">
      <w:pPr>
        <w:spacing w:after="0" w:line="360" w:lineRule="auto"/>
        <w:ind w:firstLine="709"/>
        <w:contextualSpacing/>
        <w:jc w:val="both"/>
        <w:rPr>
          <w:rFonts w:ascii="Times New Roman" w:eastAsia="Times New Roman" w:hAnsi="Times New Roman" w:cs="Times New Roman"/>
          <w:sz w:val="24"/>
          <w:szCs w:val="24"/>
        </w:rPr>
      </w:pPr>
      <w:r w:rsidRPr="007D7E05">
        <w:rPr>
          <w:rFonts w:ascii="Times New Roman" w:eastAsia="Times New Roman" w:hAnsi="Times New Roman" w:cs="Times New Roman"/>
          <w:b/>
          <w:bCs/>
          <w:spacing w:val="-2"/>
          <w:sz w:val="24"/>
          <w:szCs w:val="24"/>
          <w:lang w:eastAsia="ru-RU"/>
        </w:rPr>
        <w:t xml:space="preserve">«Музыка». </w:t>
      </w:r>
      <w:r w:rsidRPr="007D7E05">
        <w:rPr>
          <w:rFonts w:ascii="Times New Roman" w:eastAsia="Times New Roman" w:hAnsi="Times New Roman" w:cs="Times New Roman"/>
          <w:sz w:val="24"/>
          <w:szCs w:val="24"/>
        </w:rPr>
        <w:t xml:space="preserve">Достижение личностных, </w:t>
      </w:r>
      <w:proofErr w:type="spellStart"/>
      <w:r w:rsidRPr="007D7E05">
        <w:rPr>
          <w:rFonts w:ascii="Times New Roman" w:eastAsia="Times New Roman" w:hAnsi="Times New Roman" w:cs="Times New Roman"/>
          <w:sz w:val="24"/>
          <w:szCs w:val="24"/>
        </w:rPr>
        <w:t>метапредметных</w:t>
      </w:r>
      <w:proofErr w:type="spellEnd"/>
      <w:r w:rsidRPr="007D7E05">
        <w:rPr>
          <w:rFonts w:ascii="Times New Roman" w:eastAsia="Times New Roman" w:hAnsi="Times New Roman" w:cs="Times New Roman"/>
          <w:sz w:val="24"/>
          <w:szCs w:val="24"/>
        </w:rPr>
        <w:t xml:space="preserve"> и предметных результатов освоения программы </w:t>
      </w:r>
      <w:proofErr w:type="gramStart"/>
      <w:r w:rsidRPr="007D7E05">
        <w:rPr>
          <w:rFonts w:ascii="Times New Roman" w:eastAsia="Times New Roman" w:hAnsi="Times New Roman" w:cs="Times New Roman"/>
          <w:sz w:val="24"/>
          <w:szCs w:val="24"/>
        </w:rPr>
        <w:t>обучающимися</w:t>
      </w:r>
      <w:proofErr w:type="gramEnd"/>
      <w:r w:rsidRPr="007D7E05">
        <w:rPr>
          <w:rFonts w:ascii="Times New Roman" w:eastAsia="Times New Roman" w:hAnsi="Times New Roman" w:cs="Times New Roman"/>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w:t>
      </w:r>
      <w:r w:rsidRPr="007D7E05">
        <w:rPr>
          <w:rFonts w:ascii="Times New Roman" w:eastAsia="Times New Roman" w:hAnsi="Times New Roman" w:cs="Times New Roman"/>
          <w:sz w:val="24"/>
          <w:szCs w:val="24"/>
        </w:rPr>
        <w:lastRenderedPageBreak/>
        <w:t>элементарных музыкальных инструментах, пластическом интонировании, подготовке музыкально-театрализованных представлений.</w:t>
      </w:r>
    </w:p>
    <w:p w:rsidR="00C80DCB" w:rsidRPr="007D7E05" w:rsidRDefault="00C80DCB" w:rsidP="00C80DCB">
      <w:pPr>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b/>
          <w:color w:val="000000" w:themeColor="text1"/>
          <w:sz w:val="24"/>
          <w:szCs w:val="24"/>
        </w:rPr>
        <w:t xml:space="preserve">Личностные результаты </w:t>
      </w:r>
      <w:r w:rsidRPr="007D7E05">
        <w:rPr>
          <w:rFonts w:ascii="Times New Roman" w:hAnsi="Times New Roman" w:cs="Times New Roman"/>
          <w:color w:val="000000" w:themeColor="text1"/>
          <w:sz w:val="24"/>
          <w:szCs w:val="24"/>
        </w:rPr>
        <w:t>освоения программы отражают:</w:t>
      </w:r>
    </w:p>
    <w:p w:rsidR="00C80DCB" w:rsidRPr="007D7E05" w:rsidRDefault="00C80DCB" w:rsidP="00C80DCB">
      <w:pPr>
        <w:widowControl w:val="0"/>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C80DCB" w:rsidRPr="007D7E05" w:rsidRDefault="00C80DCB" w:rsidP="00C80DCB">
      <w:pPr>
        <w:widowControl w:val="0"/>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формирование целостного, социально ориентированного взгляда на мир в его органичном единстве и разнообразии культур;</w:t>
      </w:r>
    </w:p>
    <w:p w:rsidR="00C80DCB" w:rsidRPr="007D7E05" w:rsidRDefault="00C80DCB" w:rsidP="00C80DCB">
      <w:pPr>
        <w:widowControl w:val="0"/>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формирование уважительного отношения к культуре других народов;</w:t>
      </w:r>
    </w:p>
    <w:p w:rsidR="00C80DCB" w:rsidRPr="007D7E05" w:rsidRDefault="00C80DCB" w:rsidP="00C80DCB">
      <w:pPr>
        <w:widowControl w:val="0"/>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формирование эстетических потребностей, ценностей и чувств;</w:t>
      </w:r>
    </w:p>
    <w:p w:rsidR="00C80DCB" w:rsidRPr="007D7E05" w:rsidRDefault="00C80DCB" w:rsidP="00C80DCB">
      <w:pPr>
        <w:widowControl w:val="0"/>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C80DCB" w:rsidRPr="007D7E05" w:rsidRDefault="00C80DCB" w:rsidP="00C80DCB">
      <w:pPr>
        <w:widowControl w:val="0"/>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C80DCB" w:rsidRPr="007D7E05" w:rsidRDefault="00C80DCB" w:rsidP="00C80DCB">
      <w:pPr>
        <w:widowControl w:val="0"/>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xml:space="preserve">- развитие навыков сотрудничества </w:t>
      </w:r>
      <w:proofErr w:type="gramStart"/>
      <w:r w:rsidRPr="007D7E05">
        <w:rPr>
          <w:rFonts w:ascii="Times New Roman" w:hAnsi="Times New Roman" w:cs="Times New Roman"/>
          <w:color w:val="000000" w:themeColor="text1"/>
          <w:sz w:val="24"/>
          <w:szCs w:val="24"/>
        </w:rPr>
        <w:t>со</w:t>
      </w:r>
      <w:proofErr w:type="gramEnd"/>
      <w:r w:rsidRPr="007D7E05">
        <w:rPr>
          <w:rFonts w:ascii="Times New Roman" w:hAnsi="Times New Roman" w:cs="Times New Roman"/>
          <w:color w:val="000000" w:themeColor="text1"/>
          <w:sz w:val="24"/>
          <w:szCs w:val="24"/>
        </w:rPr>
        <w:t xml:space="preserve"> взрослыми и сверстниками в разных социальных ситуациях;</w:t>
      </w:r>
    </w:p>
    <w:p w:rsidR="00C80DCB" w:rsidRPr="007D7E05" w:rsidRDefault="00C80DCB" w:rsidP="00C80DCB">
      <w:pPr>
        <w:tabs>
          <w:tab w:val="left" w:pos="955"/>
        </w:tabs>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xml:space="preserve">- формирование установки на наличие мотивации к бережному отношению к культурным и духовным ценностям. </w:t>
      </w:r>
    </w:p>
    <w:p w:rsidR="00C80DCB" w:rsidRPr="007D7E05" w:rsidRDefault="00C80DCB" w:rsidP="00C80DCB">
      <w:pPr>
        <w:tabs>
          <w:tab w:val="left" w:pos="955"/>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D7E05">
        <w:rPr>
          <w:rFonts w:ascii="Times New Roman" w:eastAsia="Times New Roman" w:hAnsi="Times New Roman" w:cs="Times New Roman"/>
          <w:sz w:val="24"/>
          <w:szCs w:val="24"/>
          <w:lang w:eastAsia="ru-RU"/>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w:t>
      </w:r>
      <w:r w:rsidRPr="007D7E05">
        <w:rPr>
          <w:rFonts w:ascii="Times New Roman" w:eastAsia="Times New Roman" w:hAnsi="Times New Roman" w:cs="Times New Roman"/>
          <w:sz w:val="24"/>
          <w:szCs w:val="24"/>
          <w:lang w:eastAsia="ru-RU"/>
        </w:rPr>
        <w:lastRenderedPageBreak/>
        <w:t xml:space="preserve">театрализованных и музыкально-пластических композиций, исполнении вокально-хоровых и инструментальных произведений, в импровизации. </w:t>
      </w:r>
    </w:p>
    <w:p w:rsidR="00C80DCB" w:rsidRPr="007D7E05" w:rsidRDefault="00C80DCB" w:rsidP="00C80DCB">
      <w:pPr>
        <w:spacing w:after="0" w:line="360" w:lineRule="auto"/>
        <w:ind w:firstLine="709"/>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80DCB" w:rsidRPr="007D7E05" w:rsidRDefault="00C80DCB" w:rsidP="00C80DCB">
      <w:pPr>
        <w:spacing w:after="0" w:line="360" w:lineRule="auto"/>
        <w:ind w:firstLine="709"/>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D7E05">
        <w:rPr>
          <w:rFonts w:ascii="Times New Roman" w:eastAsia="Times New Roman" w:hAnsi="Times New Roman" w:cs="Times New Roman"/>
          <w:sz w:val="24"/>
          <w:szCs w:val="24"/>
        </w:rPr>
        <w:t>домашнего</w:t>
      </w:r>
      <w:proofErr w:type="gramEnd"/>
      <w:r w:rsidRPr="007D7E05">
        <w:rPr>
          <w:rFonts w:ascii="Times New Roman" w:eastAsia="Times New Roman" w:hAnsi="Times New Roman" w:cs="Times New Roman"/>
          <w:sz w:val="24"/>
          <w:szCs w:val="24"/>
        </w:rPr>
        <w:t xml:space="preserve">  </w:t>
      </w:r>
      <w:proofErr w:type="spellStart"/>
      <w:r w:rsidRPr="007D7E05">
        <w:rPr>
          <w:rFonts w:ascii="Times New Roman" w:eastAsia="Times New Roman" w:hAnsi="Times New Roman" w:cs="Times New Roman"/>
          <w:sz w:val="24"/>
          <w:szCs w:val="24"/>
        </w:rPr>
        <w:t>музицирования</w:t>
      </w:r>
      <w:proofErr w:type="spellEnd"/>
      <w:r w:rsidRPr="007D7E05">
        <w:rPr>
          <w:rFonts w:ascii="Times New Roman" w:eastAsia="Times New Roman" w:hAnsi="Times New Roman" w:cs="Times New Roman"/>
          <w:sz w:val="24"/>
          <w:szCs w:val="24"/>
        </w:rPr>
        <w:t xml:space="preserve">, совместной музыкальной деятельности с друзьями, родителями. </w:t>
      </w:r>
    </w:p>
    <w:p w:rsidR="00C80DCB" w:rsidRPr="007D7E05" w:rsidRDefault="00C80DCB" w:rsidP="00C80DCB">
      <w:pPr>
        <w:widowControl w:val="0"/>
        <w:suppressLineNumbers/>
        <w:autoSpaceDN w:val="0"/>
        <w:spacing w:line="360" w:lineRule="auto"/>
        <w:ind w:firstLine="709"/>
        <w:jc w:val="both"/>
        <w:rPr>
          <w:rFonts w:ascii="Times New Roman" w:eastAsia="Calibri" w:hAnsi="Times New Roman" w:cs="Times New Roman"/>
          <w:color w:val="000000" w:themeColor="text1"/>
          <w:kern w:val="3"/>
          <w:sz w:val="24"/>
          <w:szCs w:val="24"/>
          <w:lang w:eastAsia="zh-CN" w:bidi="hi-IN"/>
        </w:rPr>
      </w:pPr>
      <w:proofErr w:type="spellStart"/>
      <w:r w:rsidRPr="007D7E05">
        <w:rPr>
          <w:rFonts w:ascii="Times New Roman" w:eastAsia="Calibri" w:hAnsi="Times New Roman" w:cs="Times New Roman"/>
          <w:b/>
          <w:color w:val="000000" w:themeColor="text1"/>
          <w:kern w:val="3"/>
          <w:sz w:val="24"/>
          <w:szCs w:val="24"/>
          <w:lang w:eastAsia="zh-CN" w:bidi="hi-IN"/>
        </w:rPr>
        <w:t>Метапредметные</w:t>
      </w:r>
      <w:proofErr w:type="spellEnd"/>
      <w:r w:rsidRPr="007D7E05">
        <w:rPr>
          <w:rFonts w:ascii="Times New Roman" w:eastAsia="Calibri" w:hAnsi="Times New Roman" w:cs="Times New Roman"/>
          <w:b/>
          <w:color w:val="000000" w:themeColor="text1"/>
          <w:kern w:val="3"/>
          <w:sz w:val="24"/>
          <w:szCs w:val="24"/>
          <w:lang w:eastAsia="zh-CN" w:bidi="hi-IN"/>
        </w:rPr>
        <w:t xml:space="preserve"> результаты </w:t>
      </w:r>
      <w:r w:rsidRPr="007D7E05">
        <w:rPr>
          <w:rFonts w:ascii="Times New Roman" w:eastAsia="Calibri" w:hAnsi="Times New Roman" w:cs="Times New Roman"/>
          <w:color w:val="000000" w:themeColor="text1"/>
          <w:kern w:val="3"/>
          <w:sz w:val="24"/>
          <w:szCs w:val="24"/>
          <w:lang w:eastAsia="zh-CN" w:bidi="hi-IN"/>
        </w:rPr>
        <w:t>освоения программы отражают:</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lastRenderedPageBreak/>
        <w:t>- использование знаково-символических сре</w:t>
      </w:r>
      <w:proofErr w:type="gramStart"/>
      <w:r w:rsidRPr="007D7E05">
        <w:rPr>
          <w:rFonts w:ascii="Times New Roman" w:hAnsi="Times New Roman" w:cs="Times New Roman"/>
          <w:color w:val="000000" w:themeColor="text1"/>
          <w:sz w:val="24"/>
          <w:szCs w:val="24"/>
        </w:rPr>
        <w:t>дств пр</w:t>
      </w:r>
      <w:proofErr w:type="gramEnd"/>
      <w:r w:rsidRPr="007D7E05">
        <w:rPr>
          <w:rFonts w:ascii="Times New Roman" w:hAnsi="Times New Roman" w:cs="Times New Roman"/>
          <w:color w:val="000000" w:themeColor="text1"/>
          <w:sz w:val="24"/>
          <w:szCs w:val="24"/>
        </w:rPr>
        <w:t>едставления информации в процессе освоения средств музыкальной выразительности, основ музыкальной грамоты;</w:t>
      </w:r>
    </w:p>
    <w:p w:rsidR="00C80DCB" w:rsidRPr="007D7E05" w:rsidRDefault="00C80DCB" w:rsidP="00C80DCB">
      <w:pPr>
        <w:autoSpaceDE w:val="0"/>
        <w:autoSpaceDN w:val="0"/>
        <w:adjustRightInd w:val="0"/>
        <w:spacing w:line="360" w:lineRule="auto"/>
        <w:ind w:firstLine="709"/>
        <w:jc w:val="both"/>
        <w:rPr>
          <w:rFonts w:ascii="Times New Roman" w:eastAsia="Calibri" w:hAnsi="Times New Roman" w:cs="Times New Roman"/>
          <w:color w:val="000000" w:themeColor="text1"/>
          <w:sz w:val="24"/>
          <w:szCs w:val="24"/>
        </w:rPr>
      </w:pPr>
      <w:r w:rsidRPr="007D7E05">
        <w:rPr>
          <w:rFonts w:ascii="Times New Roman" w:eastAsia="Calibri" w:hAnsi="Times New Roman" w:cs="Times New Roman"/>
          <w:color w:val="000000" w:themeColor="text1"/>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7D7E05">
        <w:rPr>
          <w:rFonts w:ascii="Times New Roman" w:eastAsia="Calibri" w:hAnsi="Times New Roman" w:cs="Times New Roman"/>
          <w:color w:val="000000" w:themeColor="text1"/>
          <w:sz w:val="24"/>
          <w:szCs w:val="24"/>
        </w:rPr>
        <w:t>о-</w:t>
      </w:r>
      <w:proofErr w:type="gramEnd"/>
      <w:r w:rsidRPr="007D7E05">
        <w:rPr>
          <w:rFonts w:ascii="Times New Roman" w:eastAsia="Calibri" w:hAnsi="Times New Roman" w:cs="Times New Roman"/>
          <w:color w:val="000000" w:themeColor="text1"/>
          <w:sz w:val="24"/>
          <w:szCs w:val="24"/>
        </w:rPr>
        <w:t xml:space="preserve"> и графическим сопровождением; </w:t>
      </w:r>
    </w:p>
    <w:p w:rsidR="00C80DCB" w:rsidRPr="007D7E05" w:rsidRDefault="00C80DCB" w:rsidP="00C80DCB">
      <w:pPr>
        <w:autoSpaceDE w:val="0"/>
        <w:autoSpaceDN w:val="0"/>
        <w:adjustRightInd w:val="0"/>
        <w:spacing w:line="360" w:lineRule="auto"/>
        <w:ind w:firstLine="709"/>
        <w:jc w:val="both"/>
        <w:rPr>
          <w:rFonts w:ascii="Times New Roman" w:eastAsia="Calibri" w:hAnsi="Times New Roman" w:cs="Times New Roman"/>
          <w:color w:val="000000" w:themeColor="text1"/>
          <w:sz w:val="24"/>
          <w:szCs w:val="24"/>
        </w:rPr>
      </w:pPr>
      <w:r w:rsidRPr="007D7E05">
        <w:rPr>
          <w:rFonts w:ascii="Times New Roman" w:eastAsia="Calibri" w:hAnsi="Times New Roman" w:cs="Times New Roman"/>
          <w:color w:val="000000" w:themeColor="text1"/>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C80DCB" w:rsidRPr="007D7E05" w:rsidRDefault="00C80DCB" w:rsidP="00C80DCB">
      <w:pPr>
        <w:autoSpaceDE w:val="0"/>
        <w:autoSpaceDN w:val="0"/>
        <w:adjustRightInd w:val="0"/>
        <w:spacing w:line="360" w:lineRule="auto"/>
        <w:ind w:firstLine="709"/>
        <w:jc w:val="both"/>
        <w:rPr>
          <w:rFonts w:ascii="Times New Roman" w:eastAsia="Calibri" w:hAnsi="Times New Roman" w:cs="Times New Roman"/>
          <w:color w:val="000000" w:themeColor="text1"/>
          <w:sz w:val="24"/>
          <w:szCs w:val="24"/>
        </w:rPr>
      </w:pPr>
      <w:r w:rsidRPr="007D7E05">
        <w:rPr>
          <w:rFonts w:ascii="Times New Roman" w:eastAsia="Calibri" w:hAnsi="Times New Roman" w:cs="Times New Roman"/>
          <w:color w:val="000000" w:themeColor="text1"/>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xml:space="preserve">- овладение базовыми предметными и </w:t>
      </w:r>
      <w:proofErr w:type="spellStart"/>
      <w:r w:rsidRPr="007D7E05">
        <w:rPr>
          <w:rFonts w:ascii="Times New Roman" w:hAnsi="Times New Roman" w:cs="Times New Roman"/>
          <w:color w:val="000000" w:themeColor="text1"/>
          <w:sz w:val="24"/>
          <w:szCs w:val="24"/>
        </w:rPr>
        <w:t>межпредметными</w:t>
      </w:r>
      <w:proofErr w:type="spellEnd"/>
      <w:r w:rsidRPr="007D7E05">
        <w:rPr>
          <w:rFonts w:ascii="Times New Roman" w:hAnsi="Times New Roman" w:cs="Times New Roman"/>
          <w:color w:val="000000" w:themeColor="text1"/>
          <w:sz w:val="24"/>
          <w:szCs w:val="24"/>
        </w:rPr>
        <w:t xml:space="preserve"> понятиями в процессе освоения учебного предмета «Музыка»;</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7D7E05">
        <w:rPr>
          <w:rFonts w:ascii="Times New Roman" w:hAnsi="Times New Roman" w:cs="Times New Roman"/>
          <w:color w:val="000000" w:themeColor="text1"/>
          <w:sz w:val="24"/>
          <w:szCs w:val="24"/>
        </w:rPr>
        <w:t>о-</w:t>
      </w:r>
      <w:proofErr w:type="gramEnd"/>
      <w:r w:rsidRPr="007D7E05">
        <w:rPr>
          <w:rFonts w:ascii="Times New Roman" w:hAnsi="Times New Roman" w:cs="Times New Roman"/>
          <w:color w:val="000000" w:themeColor="text1"/>
          <w:sz w:val="24"/>
          <w:szCs w:val="24"/>
        </w:rPr>
        <w:t xml:space="preserve"> и графическим сопровождением; соблюдать нормы информационной избирательности, этики и этикета;</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r w:rsidRPr="007D7E05">
        <w:rPr>
          <w:rFonts w:ascii="Times New Roman" w:hAnsi="Times New Roman" w:cs="Times New Roman"/>
          <w:color w:val="000000" w:themeColor="text1"/>
          <w:sz w:val="24"/>
          <w:szCs w:val="24"/>
        </w:rPr>
        <w:lastRenderedPageBreak/>
        <w:t>формирующихся в процессе совместной творческой и коллективной хоровой и инструментальной деятельности;</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7D7E05">
        <w:rPr>
          <w:rFonts w:ascii="Times New Roman" w:hAnsi="Times New Roman" w:cs="Times New Roman"/>
          <w:color w:val="000000" w:themeColor="text1"/>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C80DCB" w:rsidRPr="007D7E05" w:rsidRDefault="00C80DCB" w:rsidP="00C80DCB">
      <w:pPr>
        <w:autoSpaceDE w:val="0"/>
        <w:autoSpaceDN w:val="0"/>
        <w:adjustRightInd w:val="0"/>
        <w:spacing w:line="360" w:lineRule="auto"/>
        <w:ind w:firstLine="709"/>
        <w:jc w:val="both"/>
        <w:rPr>
          <w:rFonts w:ascii="Times New Roman" w:hAnsi="Times New Roman" w:cs="Times New Roman"/>
          <w:i/>
          <w:color w:val="000000" w:themeColor="text1"/>
          <w:sz w:val="24"/>
          <w:szCs w:val="24"/>
        </w:rPr>
      </w:pPr>
      <w:r w:rsidRPr="007D7E05">
        <w:rPr>
          <w:rFonts w:ascii="Times New Roman" w:hAnsi="Times New Roman" w:cs="Times New Roman"/>
          <w:color w:val="000000" w:themeColor="text1"/>
          <w:sz w:val="24"/>
          <w:szCs w:val="24"/>
        </w:rPr>
        <w:t xml:space="preserve">- овладение базовыми предметными и </w:t>
      </w:r>
      <w:proofErr w:type="spellStart"/>
      <w:r w:rsidRPr="007D7E05">
        <w:rPr>
          <w:rFonts w:ascii="Times New Roman" w:hAnsi="Times New Roman" w:cs="Times New Roman"/>
          <w:color w:val="000000" w:themeColor="text1"/>
          <w:sz w:val="24"/>
          <w:szCs w:val="24"/>
        </w:rPr>
        <w:t>межпредметными</w:t>
      </w:r>
      <w:proofErr w:type="spellEnd"/>
      <w:r w:rsidRPr="007D7E05">
        <w:rPr>
          <w:rFonts w:ascii="Times New Roman" w:hAnsi="Times New Roman" w:cs="Times New Roman"/>
          <w:color w:val="000000" w:themeColor="text1"/>
          <w:sz w:val="24"/>
          <w:szCs w:val="24"/>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C80DCB" w:rsidRPr="007D7E05" w:rsidRDefault="00C80DCB" w:rsidP="00C80DCB">
      <w:pPr>
        <w:pStyle w:val="af0"/>
        <w:spacing w:line="360" w:lineRule="auto"/>
        <w:ind w:firstLine="709"/>
        <w:rPr>
          <w:rFonts w:ascii="Times New Roman" w:hAnsi="Times New Roman"/>
          <w:color w:val="000000" w:themeColor="text1"/>
          <w:spacing w:val="-2"/>
          <w:sz w:val="24"/>
          <w:szCs w:val="24"/>
        </w:rPr>
      </w:pPr>
      <w:r w:rsidRPr="007D7E05">
        <w:rPr>
          <w:rFonts w:ascii="Times New Roman" w:hAnsi="Times New Roman"/>
          <w:color w:val="000000" w:themeColor="text1"/>
          <w:sz w:val="24"/>
          <w:szCs w:val="24"/>
        </w:rPr>
        <w:t>В результате реализации программы обучающиеся освоят универсальные учебные действия, обеспечивающие овладение ключевыми компетенциями, смогут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pacing w:val="2"/>
          <w:sz w:val="24"/>
          <w:szCs w:val="24"/>
        </w:rPr>
        <w:t xml:space="preserve"> «Технология».</w:t>
      </w:r>
      <w:r w:rsidRPr="007D7E05">
        <w:rPr>
          <w:rFonts w:ascii="Times New Roman" w:eastAsia="Times New Roman" w:hAnsi="Times New Roman" w:cs="Times New Roman"/>
          <w:spacing w:val="2"/>
          <w:sz w:val="24"/>
          <w:szCs w:val="24"/>
        </w:rPr>
        <w:t xml:space="preserve"> </w:t>
      </w:r>
      <w:proofErr w:type="gramStart"/>
      <w:r w:rsidRPr="007D7E05">
        <w:rPr>
          <w:rFonts w:ascii="Times New Roman" w:eastAsia="Times New Roman" w:hAnsi="Times New Roman" w:cs="Times New Roman"/>
          <w:spacing w:val="2"/>
          <w:sz w:val="24"/>
          <w:szCs w:val="24"/>
        </w:rPr>
        <w:t xml:space="preserve">Специфика этого предмета и его значимость для формирования универсальных учебных действий </w:t>
      </w:r>
      <w:r w:rsidRPr="007D7E05">
        <w:rPr>
          <w:rFonts w:ascii="Times New Roman" w:eastAsia="Times New Roman" w:hAnsi="Times New Roman" w:cs="Times New Roman"/>
          <w:sz w:val="24"/>
          <w:szCs w:val="24"/>
        </w:rPr>
        <w:t>обусловлены:</w:t>
      </w:r>
      <w:proofErr w:type="gramEnd"/>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ключевой ролью </w:t>
      </w:r>
      <w:proofErr w:type="spellStart"/>
      <w:r w:rsidRPr="007D7E05">
        <w:rPr>
          <w:rFonts w:ascii="Times New Roman" w:eastAsia="Times New Roman" w:hAnsi="Times New Roman" w:cs="Times New Roman"/>
          <w:sz w:val="24"/>
          <w:szCs w:val="24"/>
          <w:lang w:eastAsia="ru-RU"/>
        </w:rPr>
        <w:t>предметно­преобразовательной</w:t>
      </w:r>
      <w:proofErr w:type="spellEnd"/>
      <w:r w:rsidRPr="007D7E05">
        <w:rPr>
          <w:rFonts w:ascii="Times New Roman" w:eastAsia="Times New Roman" w:hAnsi="Times New Roman" w:cs="Times New Roman"/>
          <w:sz w:val="24"/>
          <w:szCs w:val="24"/>
          <w:lang w:eastAsia="ru-RU"/>
        </w:rPr>
        <w:t xml:space="preserve"> деятель</w:t>
      </w:r>
      <w:r w:rsidRPr="007D7E05">
        <w:rPr>
          <w:rFonts w:ascii="Times New Roman" w:eastAsia="Times New Roman" w:hAnsi="Times New Roman" w:cs="Times New Roman"/>
          <w:spacing w:val="2"/>
          <w:sz w:val="24"/>
          <w:szCs w:val="24"/>
          <w:lang w:eastAsia="ru-RU"/>
        </w:rPr>
        <w:t xml:space="preserve">ности как основы формирования системы универсальных </w:t>
      </w:r>
      <w:r w:rsidRPr="007D7E05">
        <w:rPr>
          <w:rFonts w:ascii="Times New Roman" w:eastAsia="Times New Roman" w:hAnsi="Times New Roman" w:cs="Times New Roman"/>
          <w:sz w:val="24"/>
          <w:szCs w:val="24"/>
          <w:lang w:eastAsia="ru-RU"/>
        </w:rPr>
        <w:t>учебных действий;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значением универсальных учебных действий моделиро</w:t>
      </w:r>
      <w:r w:rsidRPr="007D7E05">
        <w:rPr>
          <w:rFonts w:ascii="Times New Roman" w:eastAsia="Times New Roman" w:hAnsi="Times New Roman" w:cs="Times New Roman"/>
          <w:sz w:val="24"/>
          <w:szCs w:val="24"/>
          <w:lang w:eastAsia="ru-RU"/>
        </w:rPr>
        <w:t xml:space="preserve">вания и планирования, которые являются непосредственным предметом усвоения в ходе выполнения различных заданий </w:t>
      </w:r>
      <w:r w:rsidRPr="007D7E05">
        <w:rPr>
          <w:rFonts w:ascii="Times New Roman" w:eastAsia="Times New Roman" w:hAnsi="Times New Roman" w:cs="Times New Roman"/>
          <w:spacing w:val="2"/>
          <w:sz w:val="24"/>
          <w:szCs w:val="24"/>
          <w:lang w:eastAsia="ru-RU"/>
        </w:rPr>
        <w:t xml:space="preserve">по курсу (так, в ходе решения </w:t>
      </w:r>
      <w:proofErr w:type="gramStart"/>
      <w:r w:rsidRPr="007D7E05">
        <w:rPr>
          <w:rFonts w:ascii="Times New Roman" w:eastAsia="Times New Roman" w:hAnsi="Times New Roman" w:cs="Times New Roman"/>
          <w:spacing w:val="2"/>
          <w:sz w:val="24"/>
          <w:szCs w:val="24"/>
          <w:lang w:eastAsia="ru-RU"/>
        </w:rPr>
        <w:t>задач</w:t>
      </w:r>
      <w:proofErr w:type="gramEnd"/>
      <w:r w:rsidRPr="007D7E05">
        <w:rPr>
          <w:rFonts w:ascii="Times New Roman" w:eastAsia="Times New Roman" w:hAnsi="Times New Roman" w:cs="Times New Roman"/>
          <w:spacing w:val="2"/>
          <w:sz w:val="24"/>
          <w:szCs w:val="24"/>
          <w:lang w:eastAsia="ru-RU"/>
        </w:rPr>
        <w:t xml:space="preserve"> на конструирование обучающиеся учатся использовать схемы, карты и модели, </w:t>
      </w:r>
      <w:r w:rsidRPr="007D7E05">
        <w:rPr>
          <w:rFonts w:ascii="Times New Roman" w:eastAsia="Times New Roman" w:hAnsi="Times New Roman" w:cs="Times New Roman"/>
          <w:spacing w:val="-2"/>
          <w:sz w:val="24"/>
          <w:szCs w:val="24"/>
          <w:lang w:eastAsia="ru-RU"/>
        </w:rPr>
        <w:t>задающие полную ориентировочную основу выполнения пред</w:t>
      </w:r>
      <w:r w:rsidRPr="007D7E05">
        <w:rPr>
          <w:rFonts w:ascii="Times New Roman" w:eastAsia="Times New Roman" w:hAnsi="Times New Roman" w:cs="Times New Roman"/>
          <w:spacing w:val="2"/>
          <w:sz w:val="24"/>
          <w:szCs w:val="24"/>
          <w:lang w:eastAsia="ru-RU"/>
        </w:rPr>
        <w:t xml:space="preserve">ложенных заданий и позволяющие выделять необходимую </w:t>
      </w:r>
      <w:r w:rsidRPr="007D7E05">
        <w:rPr>
          <w:rFonts w:ascii="Times New Roman" w:eastAsia="Times New Roman" w:hAnsi="Times New Roman" w:cs="Times New Roman"/>
          <w:sz w:val="24"/>
          <w:szCs w:val="24"/>
          <w:lang w:eastAsia="ru-RU"/>
        </w:rPr>
        <w:t>систему ориентиров);</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специальной организацией процесса </w:t>
      </w:r>
      <w:proofErr w:type="spellStart"/>
      <w:r w:rsidRPr="007D7E05">
        <w:rPr>
          <w:rFonts w:ascii="Times New Roman" w:eastAsia="Times New Roman" w:hAnsi="Times New Roman" w:cs="Times New Roman"/>
          <w:sz w:val="24"/>
          <w:szCs w:val="24"/>
          <w:lang w:eastAsia="ru-RU"/>
        </w:rPr>
        <w:t>планомерно­поэтап</w:t>
      </w:r>
      <w:r w:rsidRPr="007D7E05">
        <w:rPr>
          <w:rFonts w:ascii="Times New Roman" w:eastAsia="Times New Roman" w:hAnsi="Times New Roman" w:cs="Times New Roman"/>
          <w:spacing w:val="2"/>
          <w:sz w:val="24"/>
          <w:szCs w:val="24"/>
          <w:lang w:eastAsia="ru-RU"/>
        </w:rPr>
        <w:t>ной</w:t>
      </w:r>
      <w:proofErr w:type="spellEnd"/>
      <w:r w:rsidRPr="007D7E05">
        <w:rPr>
          <w:rFonts w:ascii="Times New Roman" w:eastAsia="Times New Roman" w:hAnsi="Times New Roman" w:cs="Times New Roman"/>
          <w:spacing w:val="2"/>
          <w:sz w:val="24"/>
          <w:szCs w:val="24"/>
          <w:lang w:eastAsia="ru-RU"/>
        </w:rPr>
        <w:t xml:space="preserve"> отработки </w:t>
      </w:r>
      <w:proofErr w:type="spellStart"/>
      <w:r w:rsidRPr="007D7E05">
        <w:rPr>
          <w:rFonts w:ascii="Times New Roman" w:eastAsia="Times New Roman" w:hAnsi="Times New Roman" w:cs="Times New Roman"/>
          <w:spacing w:val="2"/>
          <w:sz w:val="24"/>
          <w:szCs w:val="24"/>
          <w:lang w:eastAsia="ru-RU"/>
        </w:rPr>
        <w:t>предметно­преобразовательной</w:t>
      </w:r>
      <w:proofErr w:type="spellEnd"/>
      <w:r w:rsidRPr="007D7E05">
        <w:rPr>
          <w:rFonts w:ascii="Times New Roman" w:eastAsia="Times New Roman" w:hAnsi="Times New Roman" w:cs="Times New Roman"/>
          <w:spacing w:val="2"/>
          <w:sz w:val="24"/>
          <w:szCs w:val="24"/>
          <w:lang w:eastAsia="ru-RU"/>
        </w:rPr>
        <w:t xml:space="preserve"> деятельности </w:t>
      </w:r>
      <w:r w:rsidRPr="007D7E05">
        <w:rPr>
          <w:rFonts w:ascii="Times New Roman" w:eastAsia="Times New Roman" w:hAnsi="Times New Roman" w:cs="Times New Roman"/>
          <w:sz w:val="24"/>
          <w:szCs w:val="24"/>
          <w:lang w:eastAsia="ru-RU"/>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широким использованием форм группового сотрудничества и проектных форм работы для реализации учебных </w:t>
      </w:r>
      <w:r w:rsidRPr="007D7E05">
        <w:rPr>
          <w:rFonts w:ascii="Times New Roman" w:eastAsia="Times New Roman" w:hAnsi="Times New Roman" w:cs="Times New Roman"/>
          <w:sz w:val="24"/>
          <w:szCs w:val="24"/>
          <w:lang w:eastAsia="ru-RU"/>
        </w:rPr>
        <w:t>целей курса;</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формированием первоначальных элементов </w:t>
      </w:r>
      <w:proofErr w:type="spellStart"/>
      <w:r w:rsidRPr="007D7E05">
        <w:rPr>
          <w:rFonts w:ascii="Times New Roman" w:eastAsia="Times New Roman" w:hAnsi="Times New Roman" w:cs="Times New Roman"/>
          <w:sz w:val="24"/>
          <w:szCs w:val="24"/>
          <w:lang w:eastAsia="ru-RU"/>
        </w:rPr>
        <w:t>ИКТ­компетентности</w:t>
      </w:r>
      <w:proofErr w:type="spellEnd"/>
      <w:r w:rsidRPr="007D7E05">
        <w:rPr>
          <w:rFonts w:ascii="Times New Roman" w:eastAsia="Times New Roman" w:hAnsi="Times New Roman" w:cs="Times New Roman"/>
          <w:sz w:val="24"/>
          <w:szCs w:val="24"/>
          <w:lang w:eastAsia="ru-RU"/>
        </w:rPr>
        <w:t xml:space="preserve"> обучающихся.</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Изучение технологии обеспечивает реализацию следующих целей: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формирование картины мира материальной и духовной культуры как продукта творческой </w:t>
      </w:r>
      <w:proofErr w:type="spellStart"/>
      <w:r w:rsidRPr="007D7E05">
        <w:rPr>
          <w:rFonts w:ascii="Times New Roman" w:eastAsia="Times New Roman" w:hAnsi="Times New Roman" w:cs="Times New Roman"/>
          <w:sz w:val="24"/>
          <w:szCs w:val="24"/>
          <w:lang w:eastAsia="ru-RU"/>
        </w:rPr>
        <w:t>предметно­преобразующей</w:t>
      </w:r>
      <w:proofErr w:type="spellEnd"/>
      <w:r w:rsidRPr="007D7E05">
        <w:rPr>
          <w:rFonts w:ascii="Times New Roman" w:eastAsia="Times New Roman" w:hAnsi="Times New Roman" w:cs="Times New Roman"/>
          <w:sz w:val="24"/>
          <w:szCs w:val="24"/>
          <w:lang w:eastAsia="ru-RU"/>
        </w:rPr>
        <w:t xml:space="preserve"> деятельности человека;</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развитие </w:t>
      </w:r>
      <w:proofErr w:type="spellStart"/>
      <w:r w:rsidRPr="007D7E05">
        <w:rPr>
          <w:rFonts w:ascii="Times New Roman" w:eastAsia="Times New Roman" w:hAnsi="Times New Roman" w:cs="Times New Roman"/>
          <w:spacing w:val="2"/>
          <w:sz w:val="24"/>
          <w:szCs w:val="24"/>
          <w:lang w:eastAsia="ru-RU"/>
        </w:rPr>
        <w:t>знаково­символического</w:t>
      </w:r>
      <w:proofErr w:type="spellEnd"/>
      <w:r w:rsidRPr="007D7E05">
        <w:rPr>
          <w:rFonts w:ascii="Times New Roman" w:eastAsia="Times New Roman" w:hAnsi="Times New Roman" w:cs="Times New Roman"/>
          <w:spacing w:val="2"/>
          <w:sz w:val="24"/>
          <w:szCs w:val="24"/>
          <w:lang w:eastAsia="ru-RU"/>
        </w:rPr>
        <w:t xml:space="preserve"> и пространственного </w:t>
      </w:r>
      <w:r w:rsidRPr="007D7E05">
        <w:rPr>
          <w:rFonts w:ascii="Times New Roman" w:eastAsia="Times New Roman" w:hAnsi="Times New Roman" w:cs="Times New Roman"/>
          <w:sz w:val="24"/>
          <w:szCs w:val="24"/>
          <w:lang w:eastAsia="ru-RU"/>
        </w:rPr>
        <w:t xml:space="preserve">мышления, творческого и репродуктивного воображения на </w:t>
      </w:r>
      <w:r w:rsidRPr="007D7E05">
        <w:rPr>
          <w:rFonts w:ascii="Times New Roman" w:eastAsia="Times New Roman" w:hAnsi="Times New Roman" w:cs="Times New Roman"/>
          <w:spacing w:val="2"/>
          <w:sz w:val="24"/>
          <w:szCs w:val="24"/>
          <w:lang w:eastAsia="ru-RU"/>
        </w:rPr>
        <w:t>основе развития способности обучающегося к моделирова</w:t>
      </w:r>
      <w:r w:rsidRPr="007D7E05">
        <w:rPr>
          <w:rFonts w:ascii="Times New Roman" w:eastAsia="Times New Roman" w:hAnsi="Times New Roman" w:cs="Times New Roman"/>
          <w:sz w:val="24"/>
          <w:szCs w:val="24"/>
          <w:lang w:eastAsia="ru-RU"/>
        </w:rPr>
        <w:t>нию и отображению объекта и процесса его преобразования в форме моделей (рисунков, планов, схем, чертежей);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развитие регулятивных действий, включая целеполагание; </w:t>
      </w:r>
      <w:r w:rsidRPr="007D7E05">
        <w:rPr>
          <w:rFonts w:ascii="Times New Roman" w:eastAsia="Times New Roman" w:hAnsi="Times New Roman" w:cs="Times New Roman"/>
          <w:spacing w:val="2"/>
          <w:sz w:val="24"/>
          <w:szCs w:val="24"/>
          <w:lang w:eastAsia="ru-RU"/>
        </w:rPr>
        <w:t>планирование (умение составлять план действий и приме</w:t>
      </w:r>
      <w:r w:rsidRPr="007D7E05">
        <w:rPr>
          <w:rFonts w:ascii="Times New Roman" w:eastAsia="Times New Roman" w:hAnsi="Times New Roman" w:cs="Times New Roman"/>
          <w:sz w:val="24"/>
          <w:szCs w:val="24"/>
          <w:lang w:eastAsia="ru-RU"/>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внутреннего плана на основе поэтапной отработки </w:t>
      </w:r>
      <w:proofErr w:type="spellStart"/>
      <w:r w:rsidRPr="007D7E05">
        <w:rPr>
          <w:rFonts w:ascii="Times New Roman" w:eastAsia="Times New Roman" w:hAnsi="Times New Roman" w:cs="Times New Roman"/>
          <w:sz w:val="24"/>
          <w:szCs w:val="24"/>
          <w:lang w:eastAsia="ru-RU"/>
        </w:rPr>
        <w:t>предметно­преобразующих</w:t>
      </w:r>
      <w:proofErr w:type="spellEnd"/>
      <w:r w:rsidRPr="007D7E05">
        <w:rPr>
          <w:rFonts w:ascii="Times New Roman" w:eastAsia="Times New Roman" w:hAnsi="Times New Roman" w:cs="Times New Roman"/>
          <w:sz w:val="24"/>
          <w:szCs w:val="24"/>
          <w:lang w:eastAsia="ru-RU"/>
        </w:rPr>
        <w:t xml:space="preserve"> действий;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развитие планирующей и регулирующей функций речи;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развитие коммуникативной компетентности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на основе организации </w:t>
      </w:r>
      <w:proofErr w:type="spellStart"/>
      <w:r w:rsidRPr="007D7E05">
        <w:rPr>
          <w:rFonts w:ascii="Times New Roman" w:eastAsia="Times New Roman" w:hAnsi="Times New Roman" w:cs="Times New Roman"/>
          <w:sz w:val="24"/>
          <w:szCs w:val="24"/>
          <w:lang w:eastAsia="ru-RU"/>
        </w:rPr>
        <w:t>совместно­продуктивной</w:t>
      </w:r>
      <w:proofErr w:type="spellEnd"/>
      <w:r w:rsidRPr="007D7E05">
        <w:rPr>
          <w:rFonts w:ascii="Times New Roman" w:eastAsia="Times New Roman" w:hAnsi="Times New Roman" w:cs="Times New Roman"/>
          <w:sz w:val="24"/>
          <w:szCs w:val="24"/>
          <w:lang w:eastAsia="ru-RU"/>
        </w:rPr>
        <w:t xml:space="preserve"> деятельности;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развитие эстетических представлений и критериев на основе изобразительной и художественной конструктивной</w:t>
      </w:r>
      <w:r w:rsidRPr="007D7E05">
        <w:rPr>
          <w:rFonts w:ascii="Times New Roman" w:eastAsia="Times New Roman" w:hAnsi="Times New Roman" w:cs="Times New Roman"/>
          <w:sz w:val="24"/>
          <w:szCs w:val="24"/>
          <w:lang w:eastAsia="ru-RU"/>
        </w:rPr>
        <w:t xml:space="preserve"> деятельности;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7D7E05">
        <w:rPr>
          <w:rFonts w:ascii="Times New Roman" w:eastAsia="Times New Roman" w:hAnsi="Times New Roman" w:cs="Times New Roman"/>
          <w:sz w:val="24"/>
          <w:szCs w:val="24"/>
          <w:lang w:eastAsia="ru-RU"/>
        </w:rPr>
        <w:t>предметно­преобразующей</w:t>
      </w:r>
      <w:proofErr w:type="spell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символико­моделирующей</w:t>
      </w:r>
      <w:proofErr w:type="spellEnd"/>
      <w:r w:rsidRPr="007D7E05">
        <w:rPr>
          <w:rFonts w:ascii="Times New Roman" w:eastAsia="Times New Roman" w:hAnsi="Times New Roman" w:cs="Times New Roman"/>
          <w:sz w:val="24"/>
          <w:szCs w:val="24"/>
          <w:lang w:eastAsia="ru-RU"/>
        </w:rPr>
        <w:t xml:space="preserve"> деятельности;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ознакомление обучающихся с миром профессий и их социальным значением, историей их возникновения и развития </w:t>
      </w:r>
      <w:r w:rsidRPr="007D7E05">
        <w:rPr>
          <w:rFonts w:ascii="Times New Roman" w:eastAsia="Times New Roman" w:hAnsi="Times New Roman" w:cs="Times New Roman"/>
          <w:spacing w:val="2"/>
          <w:sz w:val="24"/>
          <w:szCs w:val="24"/>
          <w:lang w:eastAsia="ru-RU"/>
        </w:rPr>
        <w:t>как первая ступень формирования готовности к предвари</w:t>
      </w:r>
      <w:r w:rsidRPr="007D7E05">
        <w:rPr>
          <w:rFonts w:ascii="Times New Roman" w:eastAsia="Times New Roman" w:hAnsi="Times New Roman" w:cs="Times New Roman"/>
          <w:sz w:val="24"/>
          <w:szCs w:val="24"/>
          <w:lang w:eastAsia="ru-RU"/>
        </w:rPr>
        <w:t>тельному профессиональному самоопределению;</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b/>
          <w:bCs/>
          <w:sz w:val="24"/>
          <w:szCs w:val="24"/>
          <w:lang w:eastAsia="ru-RU"/>
        </w:rPr>
      </w:pPr>
      <w:r w:rsidRPr="007D7E05">
        <w:rPr>
          <w:rFonts w:ascii="Times New Roman" w:eastAsia="Times New Roman" w:hAnsi="Times New Roman" w:cs="Times New Roman"/>
          <w:spacing w:val="-2"/>
          <w:sz w:val="24"/>
          <w:szCs w:val="24"/>
          <w:lang w:eastAsia="ru-RU"/>
        </w:rPr>
        <w:t xml:space="preserve">формирование </w:t>
      </w:r>
      <w:proofErr w:type="spellStart"/>
      <w:r w:rsidRPr="007D7E05">
        <w:rPr>
          <w:rFonts w:ascii="Times New Roman" w:eastAsia="Times New Roman" w:hAnsi="Times New Roman" w:cs="Times New Roman"/>
          <w:spacing w:val="-2"/>
          <w:sz w:val="24"/>
          <w:szCs w:val="24"/>
          <w:lang w:eastAsia="ru-RU"/>
        </w:rPr>
        <w:t>ИКТ­компетентности</w:t>
      </w:r>
      <w:proofErr w:type="spellEnd"/>
      <w:r w:rsidRPr="007D7E05">
        <w:rPr>
          <w:rFonts w:ascii="Times New Roman" w:eastAsia="Times New Roman" w:hAnsi="Times New Roman" w:cs="Times New Roman"/>
          <w:spacing w:val="-2"/>
          <w:sz w:val="24"/>
          <w:szCs w:val="24"/>
          <w:lang w:eastAsia="ru-RU"/>
        </w:rPr>
        <w:t xml:space="preserve"> обучающихся, вклю</w:t>
      </w:r>
      <w:r w:rsidRPr="007D7E05">
        <w:rPr>
          <w:rFonts w:ascii="Times New Roman" w:eastAsia="Times New Roman" w:hAnsi="Times New Roman" w:cs="Times New Roman"/>
          <w:sz w:val="24"/>
          <w:szCs w:val="24"/>
          <w:lang w:eastAsia="ru-RU"/>
        </w:rPr>
        <w:t>чая ознакомление с правилами жизни людей в мире инфор</w:t>
      </w:r>
      <w:r w:rsidRPr="007D7E05">
        <w:rPr>
          <w:rFonts w:ascii="Times New Roman" w:eastAsia="Times New Roman" w:hAnsi="Times New Roman" w:cs="Times New Roman"/>
          <w:spacing w:val="2"/>
          <w:sz w:val="24"/>
          <w:szCs w:val="24"/>
          <w:lang w:eastAsia="ru-RU"/>
        </w:rPr>
        <w:t>мации: избирательность в потреблении информации, ува</w:t>
      </w:r>
      <w:r w:rsidRPr="007D7E05">
        <w:rPr>
          <w:rFonts w:ascii="Times New Roman" w:eastAsia="Times New Roman" w:hAnsi="Times New Roman" w:cs="Times New Roman"/>
          <w:sz w:val="24"/>
          <w:szCs w:val="24"/>
          <w:lang w:eastAsia="ru-RU"/>
        </w:rPr>
        <w:t>жение к личной информации другого человека, к процессу познания учения, к состоянию неполного знания и другим аспектам.</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«Физическая культура».</w:t>
      </w:r>
      <w:r w:rsidRPr="007D7E05">
        <w:rPr>
          <w:rFonts w:ascii="Times New Roman" w:eastAsia="Times New Roman" w:hAnsi="Times New Roman" w:cs="Times New Roman"/>
          <w:sz w:val="24"/>
          <w:szCs w:val="24"/>
        </w:rPr>
        <w:t xml:space="preserve"> Этот предмет обеспечивает формирование личностных универсальных действий:</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lastRenderedPageBreak/>
        <w:t>развитие мотивации достижения и готовности к преодолению трудностей на основе конструктивных стратегий</w:t>
      </w:r>
      <w:r w:rsidRPr="007D7E05">
        <w:rPr>
          <w:rFonts w:ascii="Times New Roman" w:eastAsia="Times New Roman" w:hAnsi="Times New Roman" w:cs="Times New Roman"/>
          <w:spacing w:val="2"/>
          <w:sz w:val="24"/>
          <w:szCs w:val="24"/>
          <w:lang w:eastAsia="ru-RU"/>
        </w:rPr>
        <w:br/>
      </w:r>
      <w:proofErr w:type="spellStart"/>
      <w:r w:rsidRPr="007D7E05">
        <w:rPr>
          <w:rFonts w:ascii="Times New Roman" w:eastAsia="Times New Roman" w:hAnsi="Times New Roman" w:cs="Times New Roman"/>
          <w:sz w:val="24"/>
          <w:szCs w:val="24"/>
          <w:lang w:eastAsia="ru-RU"/>
        </w:rPr>
        <w:t>совладания</w:t>
      </w:r>
      <w:proofErr w:type="spellEnd"/>
      <w:r w:rsidRPr="007D7E05">
        <w:rPr>
          <w:rFonts w:ascii="Times New Roman" w:eastAsia="Times New Roman" w:hAnsi="Times New Roman" w:cs="Times New Roman"/>
          <w:sz w:val="24"/>
          <w:szCs w:val="24"/>
          <w:lang w:eastAsia="ru-RU"/>
        </w:rPr>
        <w:t xml:space="preserve"> и умения мобилизовать свои личностные и физические ресурсы, стрессоустойчивости;</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освоение правил здорового и безопасного образа жизни.</w:t>
      </w:r>
    </w:p>
    <w:p w:rsidR="00C80DCB" w:rsidRPr="007D7E05" w:rsidRDefault="00C80DCB" w:rsidP="00C80DC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«Физическая культура» как учебный предмет способствует:</w:t>
      </w:r>
    </w:p>
    <w:p w:rsidR="00C80DCB" w:rsidRPr="007D7E05"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области регулятивных действий развитию умений пла</w:t>
      </w:r>
      <w:r w:rsidRPr="007D7E05">
        <w:rPr>
          <w:rFonts w:ascii="Times New Roman" w:eastAsia="Times New Roman" w:hAnsi="Times New Roman" w:cs="Times New Roman"/>
          <w:spacing w:val="2"/>
          <w:sz w:val="24"/>
          <w:szCs w:val="24"/>
          <w:lang w:eastAsia="ru-RU"/>
        </w:rPr>
        <w:t xml:space="preserve">нировать, регулировать, контролировать и оценивать свои </w:t>
      </w:r>
      <w:r w:rsidRPr="007D7E05">
        <w:rPr>
          <w:rFonts w:ascii="Times New Roman" w:eastAsia="Times New Roman" w:hAnsi="Times New Roman" w:cs="Times New Roman"/>
          <w:sz w:val="24"/>
          <w:szCs w:val="24"/>
          <w:lang w:eastAsia="ru-RU"/>
        </w:rPr>
        <w:t>действия;</w:t>
      </w:r>
    </w:p>
    <w:p w:rsidR="00C80DCB" w:rsidRDefault="00C80DCB" w:rsidP="00C80DCB">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7D7E05">
        <w:rPr>
          <w:rFonts w:ascii="Times New Roman" w:eastAsia="Times New Roman" w:hAnsi="Times New Roman" w:cs="Times New Roman"/>
          <w:spacing w:val="2"/>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7D7E05">
        <w:rPr>
          <w:rFonts w:ascii="Times New Roman" w:eastAsia="Times New Roman" w:hAnsi="Times New Roman" w:cs="Times New Roman"/>
          <w:sz w:val="24"/>
          <w:szCs w:val="24"/>
          <w:lang w:eastAsia="ru-RU"/>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C80DCB" w:rsidRDefault="00C80DCB" w:rsidP="00D670B2">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2.1.5. </w:t>
      </w:r>
      <w:r w:rsidRPr="00C80DCB">
        <w:rPr>
          <w:rFonts w:ascii="Times New Roman" w:hAnsi="Times New Roman" w:cs="Times New Roman"/>
          <w:b/>
          <w:sz w:val="24"/>
          <w:szCs w:val="24"/>
        </w:rPr>
        <w:t xml:space="preserve">Описание преемственности программы формирования универсальных учебных действий при переходе </w:t>
      </w:r>
      <w:r w:rsidRPr="00C80DCB">
        <w:rPr>
          <w:rFonts w:ascii="Times New Roman" w:hAnsi="Times New Roman" w:cs="Times New Roman"/>
          <w:b/>
          <w:color w:val="auto"/>
          <w:sz w:val="24"/>
          <w:szCs w:val="24"/>
        </w:rPr>
        <w:t>обучающихся</w:t>
      </w:r>
      <w:r w:rsidRPr="00C80DCB">
        <w:rPr>
          <w:rFonts w:ascii="Times New Roman" w:hAnsi="Times New Roman" w:cs="Times New Roman"/>
          <w:b/>
          <w:i/>
          <w:color w:val="3366FF"/>
          <w:sz w:val="24"/>
          <w:szCs w:val="24"/>
        </w:rPr>
        <w:t xml:space="preserve"> </w:t>
      </w:r>
      <w:r w:rsidRPr="00C80DCB">
        <w:rPr>
          <w:rFonts w:ascii="Times New Roman" w:hAnsi="Times New Roman" w:cs="Times New Roman"/>
          <w:b/>
          <w:color w:val="auto"/>
          <w:sz w:val="24"/>
          <w:szCs w:val="24"/>
        </w:rPr>
        <w:t xml:space="preserve">с ЗПР </w:t>
      </w:r>
      <w:proofErr w:type="gramStart"/>
      <w:r w:rsidRPr="00C80DCB">
        <w:rPr>
          <w:rFonts w:ascii="Times New Roman" w:hAnsi="Times New Roman" w:cs="Times New Roman"/>
          <w:b/>
          <w:sz w:val="24"/>
          <w:szCs w:val="24"/>
        </w:rPr>
        <w:t>от</w:t>
      </w:r>
      <w:proofErr w:type="gramEnd"/>
      <w:r w:rsidRPr="00C80DCB">
        <w:rPr>
          <w:rFonts w:ascii="Times New Roman" w:hAnsi="Times New Roman" w:cs="Times New Roman"/>
          <w:b/>
          <w:sz w:val="24"/>
          <w:szCs w:val="24"/>
        </w:rPr>
        <w:t xml:space="preserve"> дошкольного к начальному общему образованию</w:t>
      </w:r>
    </w:p>
    <w:p w:rsidR="002206A8" w:rsidRPr="007D7E05" w:rsidRDefault="002206A8" w:rsidP="002206A8">
      <w:pPr>
        <w:spacing w:after="0" w:line="360" w:lineRule="auto"/>
        <w:jc w:val="both"/>
        <w:outlineLvl w:val="1"/>
        <w:rPr>
          <w:rFonts w:ascii="Times New Roman" w:eastAsia="Times New Roman" w:hAnsi="Times New Roman" w:cs="Times New Roman"/>
          <w:sz w:val="24"/>
          <w:szCs w:val="24"/>
        </w:rPr>
      </w:pPr>
      <w:proofErr w:type="gramStart"/>
      <w:r w:rsidRPr="007D7E05">
        <w:rPr>
          <w:rFonts w:ascii="Times New Roman" w:eastAsia="Times New Roman" w:hAnsi="Times New Roman" w:cs="Times New Roman"/>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D7E05">
        <w:rPr>
          <w:rFonts w:ascii="Times New Roman" w:eastAsia="Times New Roman" w:hAnsi="Times New Roman" w:cs="Times New Roman"/>
          <w:sz w:val="24"/>
          <w:szCs w:val="24"/>
        </w:rPr>
        <w:t>организации, осуществляющей образовательную деятельность</w:t>
      </w:r>
      <w:r w:rsidRPr="007D7E05">
        <w:rPr>
          <w:rFonts w:ascii="Times New Roman" w:eastAsia="Times New Roman" w:hAnsi="Times New Roman" w:cs="Times New Roman"/>
          <w:spacing w:val="2"/>
          <w:sz w:val="24"/>
          <w:szCs w:val="24"/>
        </w:rPr>
        <w:t xml:space="preserve"> на уровне дошкольного образования, в </w:t>
      </w:r>
      <w:r w:rsidRPr="007D7E05">
        <w:rPr>
          <w:rFonts w:ascii="Times New Roman" w:eastAsia="Times New Roman" w:hAnsi="Times New Roman" w:cs="Times New Roman"/>
          <w:sz w:val="24"/>
          <w:szCs w:val="24"/>
        </w:rPr>
        <w:t>организацию, осуществляющую образовательную деятельность</w:t>
      </w:r>
      <w:r w:rsidRPr="007D7E05">
        <w:rPr>
          <w:rFonts w:ascii="Times New Roman" w:eastAsia="Times New Roman" w:hAnsi="Times New Roman" w:cs="Times New Roman"/>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D7E05">
        <w:rPr>
          <w:rFonts w:ascii="Times New Roman" w:eastAsia="Times New Roman" w:hAnsi="Times New Roman" w:cs="Times New Roman"/>
          <w:spacing w:val="2"/>
          <w:sz w:val="24"/>
          <w:szCs w:val="24"/>
        </w:rPr>
        <w:t xml:space="preserve"> </w:t>
      </w:r>
      <w:proofErr w:type="gramStart"/>
      <w:r w:rsidRPr="007D7E05">
        <w:rPr>
          <w:rFonts w:ascii="Times New Roman" w:eastAsia="Times New Roman" w:hAnsi="Times New Roman" w:cs="Times New Roman"/>
          <w:spacing w:val="2"/>
          <w:sz w:val="24"/>
          <w:szCs w:val="24"/>
        </w:rPr>
        <w:t xml:space="preserve">При этом, несмотря </w:t>
      </w:r>
      <w:r w:rsidRPr="007D7E05">
        <w:rPr>
          <w:rFonts w:ascii="Times New Roman" w:eastAsia="Times New Roman" w:hAnsi="Times New Roman" w:cs="Times New Roman"/>
          <w:spacing w:val="-2"/>
          <w:sz w:val="24"/>
          <w:szCs w:val="24"/>
        </w:rPr>
        <w:t xml:space="preserve">на огромные </w:t>
      </w:r>
      <w:proofErr w:type="spellStart"/>
      <w:r w:rsidRPr="007D7E05">
        <w:rPr>
          <w:rFonts w:ascii="Times New Roman" w:eastAsia="Times New Roman" w:hAnsi="Times New Roman" w:cs="Times New Roman"/>
          <w:spacing w:val="-2"/>
          <w:sz w:val="24"/>
          <w:szCs w:val="24"/>
        </w:rPr>
        <w:t>возрастно­психологические</w:t>
      </w:r>
      <w:proofErr w:type="spellEnd"/>
      <w:r w:rsidRPr="007D7E05">
        <w:rPr>
          <w:rFonts w:ascii="Times New Roman" w:eastAsia="Times New Roman" w:hAnsi="Times New Roman" w:cs="Times New Roman"/>
          <w:spacing w:val="-2"/>
          <w:sz w:val="24"/>
          <w:szCs w:val="24"/>
        </w:rPr>
        <w:t xml:space="preserve"> различия между обу</w:t>
      </w:r>
      <w:r w:rsidRPr="007D7E05">
        <w:rPr>
          <w:rFonts w:ascii="Times New Roman" w:eastAsia="Times New Roman" w:hAnsi="Times New Roman" w:cs="Times New Roman"/>
          <w:sz w:val="24"/>
          <w:szCs w:val="24"/>
        </w:rPr>
        <w:t>чающимися, переживаемые ими трудности переходных периодов имеют много общего.</w:t>
      </w:r>
      <w:proofErr w:type="gramEnd"/>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Наиболее остро проблема преемственности стоит в двух ключевых точках — в момент поступления детей в школу</w:t>
      </w:r>
      <w:r w:rsidRPr="007D7E05">
        <w:rPr>
          <w:rFonts w:ascii="Times New Roman" w:eastAsia="Times New Roman" w:hAnsi="Times New Roman" w:cs="Times New Roman"/>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rPr>
      </w:pPr>
      <w:r w:rsidRPr="007D7E05">
        <w:rPr>
          <w:rFonts w:ascii="Times New Roman" w:eastAsia="Times New Roman" w:hAnsi="Times New Roman" w:cs="Times New Roman"/>
          <w:sz w:val="24"/>
          <w:szCs w:val="24"/>
        </w:rPr>
        <w:t xml:space="preserve">Исследования </w:t>
      </w:r>
      <w:r w:rsidRPr="007D7E05">
        <w:rPr>
          <w:rFonts w:ascii="Times New Roman" w:eastAsia="Times New Roman" w:hAnsi="Times New Roman" w:cs="Times New Roman"/>
          <w:b/>
          <w:bCs/>
          <w:iCs/>
          <w:sz w:val="24"/>
          <w:szCs w:val="24"/>
        </w:rPr>
        <w:t>готовности детей к обучению в школе</w:t>
      </w:r>
      <w:r w:rsidRPr="007D7E05">
        <w:rPr>
          <w:rFonts w:ascii="Times New Roman" w:eastAsia="Times New Roman" w:hAnsi="Times New Roman" w:cs="Times New Roman"/>
          <w:b/>
          <w:bCs/>
          <w:i/>
          <w:iCs/>
          <w:sz w:val="24"/>
          <w:szCs w:val="24"/>
        </w:rPr>
        <w:t xml:space="preserve"> </w:t>
      </w:r>
      <w:r w:rsidRPr="007D7E05">
        <w:rPr>
          <w:rFonts w:ascii="Times New Roman" w:eastAsia="Times New Roman" w:hAnsi="Times New Roman" w:cs="Times New Roman"/>
          <w:sz w:val="24"/>
          <w:szCs w:val="24"/>
        </w:rPr>
        <w:t xml:space="preserve">в муниципальном общеобразовательном </w:t>
      </w:r>
      <w:r w:rsidR="002F6BB3">
        <w:rPr>
          <w:rFonts w:ascii="Times New Roman" w:eastAsia="Times New Roman" w:hAnsi="Times New Roman" w:cs="Times New Roman"/>
          <w:sz w:val="24"/>
          <w:szCs w:val="24"/>
        </w:rPr>
        <w:t>автономном</w:t>
      </w:r>
      <w:r w:rsidRPr="007D7E05">
        <w:rPr>
          <w:rFonts w:ascii="Times New Roman" w:eastAsia="Times New Roman" w:hAnsi="Times New Roman" w:cs="Times New Roman"/>
          <w:sz w:val="24"/>
          <w:szCs w:val="24"/>
        </w:rPr>
        <w:t xml:space="preserve"> учреждении «Средняя общеобразовательная школа №</w:t>
      </w:r>
      <w:r w:rsidR="00C30DCD" w:rsidRPr="00C30DCD">
        <w:rPr>
          <w:rFonts w:ascii="Times New Roman" w:eastAsia="Times New Roman" w:hAnsi="Times New Roman" w:cs="Times New Roman"/>
          <w:sz w:val="24"/>
          <w:szCs w:val="24"/>
        </w:rPr>
        <w:t>78</w:t>
      </w:r>
      <w:r w:rsidRPr="007D7E05">
        <w:rPr>
          <w:rFonts w:ascii="Times New Roman" w:eastAsia="Times New Roman" w:hAnsi="Times New Roman" w:cs="Times New Roman"/>
          <w:sz w:val="24"/>
          <w:szCs w:val="24"/>
        </w:rPr>
        <w:t xml:space="preserve">» к начальному общему образованию показали, что обучение должно рассматриваться </w:t>
      </w:r>
      <w:r w:rsidRPr="007D7E05">
        <w:rPr>
          <w:rFonts w:ascii="Times New Roman" w:eastAsia="Times New Roman" w:hAnsi="Times New Roman" w:cs="Times New Roman"/>
          <w:sz w:val="24"/>
          <w:szCs w:val="24"/>
        </w:rPr>
        <w:lastRenderedPageBreak/>
        <w:t>как комплексное образование, включающее в себя физическую и психологическую готовность.</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rPr>
      </w:pPr>
      <w:r w:rsidRPr="007D7E05">
        <w:rPr>
          <w:rFonts w:ascii="Times New Roman" w:eastAsia="Times New Roman" w:hAnsi="Times New Roman" w:cs="Times New Roman"/>
          <w:b/>
          <w:iCs/>
          <w:spacing w:val="-4"/>
          <w:sz w:val="24"/>
          <w:szCs w:val="24"/>
        </w:rPr>
        <w:t>Физическая готовность</w:t>
      </w:r>
      <w:r w:rsidRPr="007D7E05">
        <w:rPr>
          <w:rFonts w:ascii="Times New Roman" w:eastAsia="Times New Roman" w:hAnsi="Times New Roman" w:cs="Times New Roman"/>
          <w:i/>
          <w:iCs/>
          <w:spacing w:val="-4"/>
          <w:sz w:val="24"/>
          <w:szCs w:val="24"/>
        </w:rPr>
        <w:t xml:space="preserve"> </w:t>
      </w:r>
      <w:r w:rsidRPr="007D7E05">
        <w:rPr>
          <w:rFonts w:ascii="Times New Roman" w:eastAsia="Times New Roman" w:hAnsi="Times New Roman" w:cs="Times New Roman"/>
          <w:spacing w:val="-4"/>
          <w:sz w:val="24"/>
          <w:szCs w:val="24"/>
        </w:rPr>
        <w:t>определяется состоянием здоровья,</w:t>
      </w:r>
      <w:r w:rsidRPr="007D7E05">
        <w:rPr>
          <w:rFonts w:ascii="Times New Roman" w:eastAsia="Times New Roman" w:hAnsi="Times New Roman" w:cs="Times New Roman"/>
          <w:spacing w:val="-4"/>
          <w:sz w:val="24"/>
          <w:szCs w:val="24"/>
        </w:rPr>
        <w:br/>
      </w:r>
      <w:r w:rsidRPr="007D7E05">
        <w:rPr>
          <w:rFonts w:ascii="Times New Roman" w:eastAsia="Times New Roman" w:hAnsi="Times New Roman" w:cs="Times New Roman"/>
          <w:spacing w:val="2"/>
          <w:sz w:val="24"/>
          <w:szCs w:val="24"/>
        </w:rPr>
        <w:t>уровнем морфофункциональной зрелости организма ребён</w:t>
      </w:r>
      <w:r w:rsidRPr="007D7E05">
        <w:rPr>
          <w:rFonts w:ascii="Times New Roman" w:eastAsia="Times New Roman" w:hAnsi="Times New Roman" w:cs="Times New Roman"/>
          <w:sz w:val="24"/>
          <w:szCs w:val="24"/>
        </w:rPr>
        <w:t xml:space="preserve">ка, в том числе развитием двигательных навыков и качеств </w:t>
      </w:r>
      <w:r w:rsidRPr="007D7E05">
        <w:rPr>
          <w:rFonts w:ascii="Times New Roman" w:eastAsia="Times New Roman" w:hAnsi="Times New Roman" w:cs="Times New Roman"/>
          <w:spacing w:val="2"/>
          <w:sz w:val="24"/>
          <w:szCs w:val="24"/>
        </w:rPr>
        <w:t xml:space="preserve">(тонкая моторная координация), физической и умственной </w:t>
      </w:r>
      <w:r w:rsidRPr="007D7E05">
        <w:rPr>
          <w:rFonts w:ascii="Times New Roman" w:eastAsia="Times New Roman" w:hAnsi="Times New Roman" w:cs="Times New Roman"/>
          <w:sz w:val="24"/>
          <w:szCs w:val="24"/>
        </w:rPr>
        <w:t>работоспособности.</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proofErr w:type="gramStart"/>
      <w:r w:rsidRPr="007D7E05">
        <w:rPr>
          <w:rFonts w:ascii="Times New Roman" w:eastAsia="Times New Roman" w:hAnsi="Times New Roman" w:cs="Times New Roman"/>
          <w:b/>
          <w:iCs/>
          <w:sz w:val="24"/>
          <w:szCs w:val="24"/>
        </w:rPr>
        <w:t>Психологическая готовность</w:t>
      </w:r>
      <w:r w:rsidRPr="007D7E05">
        <w:rPr>
          <w:rFonts w:ascii="Times New Roman" w:eastAsia="Times New Roman" w:hAnsi="Times New Roman" w:cs="Times New Roman"/>
          <w:i/>
          <w:iCs/>
          <w:sz w:val="24"/>
          <w:szCs w:val="24"/>
        </w:rPr>
        <w:t xml:space="preserve"> </w:t>
      </w:r>
      <w:r w:rsidRPr="007D7E05">
        <w:rPr>
          <w:rFonts w:ascii="Times New Roman" w:eastAsia="Times New Roman" w:hAnsi="Times New Roman" w:cs="Times New Roman"/>
          <w:sz w:val="24"/>
          <w:szCs w:val="24"/>
        </w:rPr>
        <w:t xml:space="preserve">к школе — сложная системная характеристика психического развития ребёнка 6—7 лет, которая предполагает </w:t>
      </w:r>
      <w:proofErr w:type="spellStart"/>
      <w:r w:rsidRPr="007D7E05">
        <w:rPr>
          <w:rFonts w:ascii="Times New Roman" w:eastAsia="Times New Roman" w:hAnsi="Times New Roman" w:cs="Times New Roman"/>
          <w:sz w:val="24"/>
          <w:szCs w:val="24"/>
        </w:rPr>
        <w:t>сформированность</w:t>
      </w:r>
      <w:proofErr w:type="spellEnd"/>
      <w:r w:rsidRPr="007D7E05">
        <w:rPr>
          <w:rFonts w:ascii="Times New Roman" w:eastAsia="Times New Roman" w:hAnsi="Times New Roman" w:cs="Times New Roman"/>
          <w:sz w:val="24"/>
          <w:szCs w:val="24"/>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7D7E05">
        <w:rPr>
          <w:rFonts w:ascii="Times New Roman" w:eastAsia="Times New Roman" w:hAnsi="Times New Roman" w:cs="Times New Roman"/>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Психологическая готовность к школе </w:t>
      </w:r>
      <w:r w:rsidRPr="007D7E05">
        <w:rPr>
          <w:rFonts w:ascii="Times New Roman" w:eastAsia="Times New Roman" w:hAnsi="Times New Roman" w:cs="Times New Roman"/>
          <w:sz w:val="24"/>
          <w:szCs w:val="24"/>
        </w:rPr>
        <w:t xml:space="preserve">в муниципальном общеобразовательном </w:t>
      </w:r>
      <w:r w:rsidR="002F6BB3">
        <w:rPr>
          <w:rFonts w:ascii="Times New Roman" w:eastAsia="Times New Roman" w:hAnsi="Times New Roman" w:cs="Times New Roman"/>
          <w:sz w:val="24"/>
          <w:szCs w:val="24"/>
        </w:rPr>
        <w:t>автономном</w:t>
      </w:r>
      <w:r w:rsidRPr="007D7E05">
        <w:rPr>
          <w:rFonts w:ascii="Times New Roman" w:eastAsia="Times New Roman" w:hAnsi="Times New Roman" w:cs="Times New Roman"/>
          <w:sz w:val="24"/>
          <w:szCs w:val="24"/>
        </w:rPr>
        <w:t xml:space="preserve"> учреждении «Средняя общеобразовательная школа №</w:t>
      </w:r>
      <w:r w:rsidR="00C30DCD" w:rsidRPr="00C30DCD">
        <w:rPr>
          <w:rFonts w:ascii="Times New Roman" w:eastAsia="Times New Roman" w:hAnsi="Times New Roman" w:cs="Times New Roman"/>
          <w:sz w:val="24"/>
          <w:szCs w:val="24"/>
        </w:rPr>
        <w:t>78</w:t>
      </w:r>
      <w:r w:rsidRPr="007D7E05">
        <w:rPr>
          <w:rFonts w:ascii="Times New Roman" w:eastAsia="Times New Roman" w:hAnsi="Times New Roman" w:cs="Times New Roman"/>
          <w:sz w:val="24"/>
          <w:szCs w:val="24"/>
        </w:rPr>
        <w:t xml:space="preserve">» </w:t>
      </w:r>
      <w:r w:rsidRPr="007D7E05">
        <w:rPr>
          <w:rFonts w:ascii="Times New Roman" w:eastAsia="Times New Roman" w:hAnsi="Times New Roman" w:cs="Times New Roman"/>
          <w:spacing w:val="2"/>
          <w:sz w:val="24"/>
          <w:szCs w:val="24"/>
        </w:rPr>
        <w:t xml:space="preserve">имеет следующую </w:t>
      </w:r>
      <w:r w:rsidRPr="007D7E05">
        <w:rPr>
          <w:rFonts w:ascii="Times New Roman" w:eastAsia="Times New Roman" w:hAnsi="Times New Roman" w:cs="Times New Roman"/>
          <w:b/>
          <w:spacing w:val="-2"/>
          <w:sz w:val="24"/>
          <w:szCs w:val="24"/>
        </w:rPr>
        <w:t>структуру:</w:t>
      </w:r>
      <w:r w:rsidRPr="007D7E05">
        <w:rPr>
          <w:rFonts w:ascii="Times New Roman" w:eastAsia="Times New Roman" w:hAnsi="Times New Roman" w:cs="Times New Roman"/>
          <w:spacing w:val="-2"/>
          <w:sz w:val="24"/>
          <w:szCs w:val="24"/>
        </w:rPr>
        <w:t xml:space="preserve"> личностная готовность, умственная зрелость и про</w:t>
      </w:r>
      <w:r w:rsidRPr="007D7E05">
        <w:rPr>
          <w:rFonts w:ascii="Times New Roman" w:eastAsia="Times New Roman" w:hAnsi="Times New Roman" w:cs="Times New Roman"/>
          <w:sz w:val="24"/>
          <w:szCs w:val="24"/>
        </w:rPr>
        <w:t>извольность регуляции поведения и деятельности.</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Личностная готовность включает мотивационную готов</w:t>
      </w:r>
      <w:r w:rsidRPr="007D7E05">
        <w:rPr>
          <w:rFonts w:ascii="Times New Roman" w:eastAsia="Times New Roman" w:hAnsi="Times New Roman" w:cs="Times New Roman"/>
          <w:spacing w:val="-4"/>
          <w:sz w:val="24"/>
          <w:szCs w:val="24"/>
        </w:rPr>
        <w:t xml:space="preserve">ность, коммуникативную готовность, </w:t>
      </w:r>
      <w:proofErr w:type="spellStart"/>
      <w:r w:rsidRPr="007D7E05">
        <w:rPr>
          <w:rFonts w:ascii="Times New Roman" w:eastAsia="Times New Roman" w:hAnsi="Times New Roman" w:cs="Times New Roman"/>
          <w:spacing w:val="-4"/>
          <w:sz w:val="24"/>
          <w:szCs w:val="24"/>
        </w:rPr>
        <w:t>сформированность</w:t>
      </w:r>
      <w:proofErr w:type="spellEnd"/>
      <w:r w:rsidRPr="007D7E05">
        <w:rPr>
          <w:rFonts w:ascii="Times New Roman" w:eastAsia="Times New Roman" w:hAnsi="Times New Roman" w:cs="Times New Roman"/>
          <w:spacing w:val="-4"/>
          <w:sz w:val="24"/>
          <w:szCs w:val="24"/>
        </w:rPr>
        <w:t xml:space="preserve">  </w:t>
      </w:r>
      <w:proofErr w:type="spellStart"/>
      <w:r w:rsidRPr="007D7E05">
        <w:rPr>
          <w:rFonts w:ascii="Times New Roman" w:eastAsia="Times New Roman" w:hAnsi="Times New Roman" w:cs="Times New Roman"/>
          <w:spacing w:val="-4"/>
          <w:sz w:val="24"/>
          <w:szCs w:val="24"/>
        </w:rPr>
        <w:t>Я­кон</w:t>
      </w:r>
      <w:r w:rsidRPr="007D7E05">
        <w:rPr>
          <w:rFonts w:ascii="Times New Roman" w:eastAsia="Times New Roman" w:hAnsi="Times New Roman" w:cs="Times New Roman"/>
          <w:sz w:val="24"/>
          <w:szCs w:val="24"/>
        </w:rPr>
        <w:t>цепции</w:t>
      </w:r>
      <w:proofErr w:type="spellEnd"/>
      <w:r w:rsidRPr="007D7E05">
        <w:rPr>
          <w:rFonts w:ascii="Times New Roman" w:eastAsia="Times New Roman" w:hAnsi="Times New Roman" w:cs="Times New Roman"/>
          <w:sz w:val="24"/>
          <w:szCs w:val="24"/>
        </w:rPr>
        <w:t xml:space="preserve"> и самооценки, эмоциональную зрелость. Мотиваци</w:t>
      </w:r>
      <w:r w:rsidRPr="007D7E05">
        <w:rPr>
          <w:rFonts w:ascii="Times New Roman" w:eastAsia="Times New Roman" w:hAnsi="Times New Roman" w:cs="Times New Roman"/>
          <w:spacing w:val="-2"/>
          <w:sz w:val="24"/>
          <w:szCs w:val="24"/>
        </w:rPr>
        <w:t xml:space="preserve">онная готовность предполагает </w:t>
      </w:r>
      <w:proofErr w:type="spellStart"/>
      <w:r w:rsidRPr="007D7E05">
        <w:rPr>
          <w:rFonts w:ascii="Times New Roman" w:eastAsia="Times New Roman" w:hAnsi="Times New Roman" w:cs="Times New Roman"/>
          <w:spacing w:val="-2"/>
          <w:sz w:val="24"/>
          <w:szCs w:val="24"/>
        </w:rPr>
        <w:t>сформированность</w:t>
      </w:r>
      <w:proofErr w:type="spellEnd"/>
      <w:r w:rsidRPr="007D7E05">
        <w:rPr>
          <w:rFonts w:ascii="Times New Roman" w:eastAsia="Times New Roman" w:hAnsi="Times New Roman" w:cs="Times New Roman"/>
          <w:spacing w:val="-2"/>
          <w:sz w:val="24"/>
          <w:szCs w:val="24"/>
        </w:rPr>
        <w:t xml:space="preserve"> социальных </w:t>
      </w:r>
      <w:r w:rsidRPr="007D7E05">
        <w:rPr>
          <w:rFonts w:ascii="Times New Roman" w:eastAsia="Times New Roman" w:hAnsi="Times New Roman" w:cs="Times New Roman"/>
          <w:sz w:val="24"/>
          <w:szCs w:val="24"/>
        </w:rPr>
        <w:t>мотивов (стремление к социально значимому статусу, потреб</w:t>
      </w:r>
      <w:r w:rsidRPr="007D7E05">
        <w:rPr>
          <w:rFonts w:ascii="Times New Roman" w:eastAsia="Times New Roman" w:hAnsi="Times New Roman" w:cs="Times New Roman"/>
          <w:spacing w:val="2"/>
          <w:sz w:val="24"/>
          <w:szCs w:val="24"/>
        </w:rPr>
        <w:t>ность в социальном признании, мотив социального долга), учебных и познавательных мотивов. Предпосылками воз</w:t>
      </w:r>
      <w:r w:rsidRPr="007D7E05">
        <w:rPr>
          <w:rFonts w:ascii="Times New Roman" w:eastAsia="Times New Roman" w:hAnsi="Times New Roman" w:cs="Times New Roman"/>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Мотивационная готовность характеризуется первичным </w:t>
      </w:r>
      <w:r w:rsidRPr="007D7E05">
        <w:rPr>
          <w:rFonts w:ascii="Times New Roman" w:eastAsia="Times New Roman" w:hAnsi="Times New Roman" w:cs="Times New Roman"/>
          <w:sz w:val="24"/>
          <w:szCs w:val="24"/>
        </w:rPr>
        <w:t xml:space="preserve">соподчинением мотивов с доминированием </w:t>
      </w:r>
      <w:proofErr w:type="spellStart"/>
      <w:r w:rsidRPr="007D7E05">
        <w:rPr>
          <w:rFonts w:ascii="Times New Roman" w:eastAsia="Times New Roman" w:hAnsi="Times New Roman" w:cs="Times New Roman"/>
          <w:sz w:val="24"/>
          <w:szCs w:val="24"/>
        </w:rPr>
        <w:t>учебно­познава</w:t>
      </w:r>
      <w:r w:rsidRPr="007D7E05">
        <w:rPr>
          <w:rFonts w:ascii="Times New Roman" w:eastAsia="Times New Roman" w:hAnsi="Times New Roman" w:cs="Times New Roman"/>
          <w:spacing w:val="2"/>
          <w:sz w:val="24"/>
          <w:szCs w:val="24"/>
        </w:rPr>
        <w:t>тельных</w:t>
      </w:r>
      <w:proofErr w:type="spellEnd"/>
      <w:r w:rsidRPr="007D7E05">
        <w:rPr>
          <w:rFonts w:ascii="Times New Roman" w:eastAsia="Times New Roman" w:hAnsi="Times New Roman" w:cs="Times New Roman"/>
          <w:spacing w:val="2"/>
          <w:sz w:val="24"/>
          <w:szCs w:val="24"/>
        </w:rPr>
        <w:t xml:space="preserve"> мотивов.            Коммуникативная готовность выступает </w:t>
      </w:r>
      <w:r w:rsidRPr="007D7E05">
        <w:rPr>
          <w:rFonts w:ascii="Times New Roman" w:eastAsia="Times New Roman" w:hAnsi="Times New Roman" w:cs="Times New Roman"/>
          <w:sz w:val="24"/>
          <w:szCs w:val="24"/>
        </w:rPr>
        <w:t>как готовность ребёнка к произвольному общению с учителем и сверстниками в контексте поставленной учебной зада</w:t>
      </w:r>
      <w:r w:rsidRPr="007D7E05">
        <w:rPr>
          <w:rFonts w:ascii="Times New Roman" w:eastAsia="Times New Roman" w:hAnsi="Times New Roman" w:cs="Times New Roman"/>
          <w:spacing w:val="2"/>
          <w:sz w:val="24"/>
          <w:szCs w:val="24"/>
        </w:rPr>
        <w:t xml:space="preserve">чи и учебного содержания. Коммуникативная готовность </w:t>
      </w:r>
      <w:r w:rsidRPr="007D7E05">
        <w:rPr>
          <w:rFonts w:ascii="Times New Roman" w:eastAsia="Times New Roman" w:hAnsi="Times New Roman" w:cs="Times New Roman"/>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w:t>
      </w:r>
      <w:proofErr w:type="spellStart"/>
      <w:r w:rsidRPr="007D7E05">
        <w:rPr>
          <w:rFonts w:ascii="Times New Roman" w:eastAsia="Times New Roman" w:hAnsi="Times New Roman" w:cs="Times New Roman"/>
          <w:sz w:val="24"/>
          <w:szCs w:val="24"/>
        </w:rPr>
        <w:t>Сформированность</w:t>
      </w:r>
      <w:proofErr w:type="spellEnd"/>
      <w:r w:rsidRPr="007D7E05">
        <w:rPr>
          <w:rFonts w:ascii="Times New Roman" w:eastAsia="Times New Roman" w:hAnsi="Times New Roman" w:cs="Times New Roman"/>
          <w:sz w:val="24"/>
          <w:szCs w:val="24"/>
        </w:rPr>
        <w:t xml:space="preserve"> </w:t>
      </w:r>
      <w:proofErr w:type="spellStart"/>
      <w:r w:rsidRPr="007D7E05">
        <w:rPr>
          <w:rFonts w:ascii="Times New Roman" w:eastAsia="Times New Roman" w:hAnsi="Times New Roman" w:cs="Times New Roman"/>
          <w:sz w:val="24"/>
          <w:szCs w:val="24"/>
        </w:rPr>
        <w:t>Я­концепции</w:t>
      </w:r>
      <w:proofErr w:type="spellEnd"/>
      <w:r w:rsidRPr="007D7E05">
        <w:rPr>
          <w:rFonts w:ascii="Times New Roman" w:eastAsia="Times New Roman" w:hAnsi="Times New Roman" w:cs="Times New Roman"/>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w:t>
      </w:r>
      <w:r w:rsidRPr="007D7E05">
        <w:rPr>
          <w:rFonts w:ascii="Times New Roman" w:eastAsia="Times New Roman" w:hAnsi="Times New Roman" w:cs="Times New Roman"/>
          <w:spacing w:val="2"/>
          <w:sz w:val="24"/>
          <w:szCs w:val="24"/>
        </w:rPr>
        <w:t xml:space="preserve">(личное сознание), характера отношения к </w:t>
      </w:r>
      <w:r w:rsidRPr="007D7E05">
        <w:rPr>
          <w:rFonts w:ascii="Times New Roman" w:eastAsia="Times New Roman" w:hAnsi="Times New Roman" w:cs="Times New Roman"/>
          <w:spacing w:val="2"/>
          <w:sz w:val="24"/>
          <w:szCs w:val="24"/>
        </w:rPr>
        <w:lastRenderedPageBreak/>
        <w:t xml:space="preserve">нему взрослых, </w:t>
      </w:r>
      <w:r w:rsidRPr="007D7E05">
        <w:rPr>
          <w:rFonts w:ascii="Times New Roman" w:eastAsia="Times New Roman" w:hAnsi="Times New Roman" w:cs="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D7E05">
        <w:rPr>
          <w:rFonts w:ascii="Times New Roman" w:eastAsia="Times New Roman" w:hAnsi="Times New Roman" w:cs="Times New Roman"/>
          <w:spacing w:val="2"/>
          <w:sz w:val="24"/>
          <w:szCs w:val="24"/>
        </w:rPr>
        <w:t>нове эмоционального предвосхищения и прогнозирования. Показателем эмоциональной готовности к школьному обу</w:t>
      </w:r>
      <w:r w:rsidRPr="007D7E05">
        <w:rPr>
          <w:rFonts w:ascii="Times New Roman" w:eastAsia="Times New Roman" w:hAnsi="Times New Roman" w:cs="Times New Roman"/>
          <w:sz w:val="24"/>
          <w:szCs w:val="24"/>
        </w:rPr>
        <w:t xml:space="preserve">чению является </w:t>
      </w:r>
      <w:proofErr w:type="spellStart"/>
      <w:r w:rsidRPr="007D7E05">
        <w:rPr>
          <w:rFonts w:ascii="Times New Roman" w:eastAsia="Times New Roman" w:hAnsi="Times New Roman" w:cs="Times New Roman"/>
          <w:sz w:val="24"/>
          <w:szCs w:val="24"/>
        </w:rPr>
        <w:t>сформированность</w:t>
      </w:r>
      <w:proofErr w:type="spellEnd"/>
      <w:r w:rsidRPr="007D7E05">
        <w:rPr>
          <w:rFonts w:ascii="Times New Roman" w:eastAsia="Times New Roman" w:hAnsi="Times New Roman" w:cs="Times New Roman"/>
          <w:sz w:val="24"/>
          <w:szCs w:val="24"/>
        </w:rPr>
        <w:t xml:space="preserve"> высших чувств — нрав</w:t>
      </w:r>
      <w:r w:rsidRPr="007D7E05">
        <w:rPr>
          <w:rFonts w:ascii="Times New Roman" w:eastAsia="Times New Roman" w:hAnsi="Times New Roman" w:cs="Times New Roman"/>
          <w:spacing w:val="2"/>
          <w:sz w:val="24"/>
          <w:szCs w:val="24"/>
        </w:rPr>
        <w:t>ственных переживаний, интеллектуальных чувств (радость познания), эстетических чувств (чувство прекрасного). Вы</w:t>
      </w:r>
      <w:r w:rsidRPr="007D7E05">
        <w:rPr>
          <w:rFonts w:ascii="Times New Roman" w:eastAsia="Times New Roman" w:hAnsi="Times New Roman" w:cs="Times New Roman"/>
          <w:sz w:val="24"/>
          <w:szCs w:val="24"/>
        </w:rPr>
        <w:t xml:space="preserve">ражением личностной готовности к школе является </w:t>
      </w:r>
      <w:proofErr w:type="spellStart"/>
      <w:r w:rsidRPr="007D7E05">
        <w:rPr>
          <w:rFonts w:ascii="Times New Roman" w:eastAsia="Times New Roman" w:hAnsi="Times New Roman" w:cs="Times New Roman"/>
          <w:sz w:val="24"/>
          <w:szCs w:val="24"/>
        </w:rPr>
        <w:t>сформированность</w:t>
      </w:r>
      <w:proofErr w:type="spellEnd"/>
      <w:r w:rsidRPr="007D7E05">
        <w:rPr>
          <w:rFonts w:ascii="Times New Roman" w:eastAsia="Times New Roman" w:hAnsi="Times New Roman" w:cs="Times New Roman"/>
          <w:sz w:val="24"/>
          <w:szCs w:val="24"/>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7D7E05">
        <w:rPr>
          <w:rFonts w:ascii="Times New Roman" w:eastAsia="Times New Roman" w:hAnsi="Times New Roman" w:cs="Times New Roman"/>
          <w:spacing w:val="-2"/>
          <w:sz w:val="24"/>
          <w:szCs w:val="24"/>
        </w:rPr>
        <w:t xml:space="preserve">Умственную зрелость составляет интеллектуальная, речевая </w:t>
      </w:r>
      <w:r w:rsidRPr="007D7E05">
        <w:rPr>
          <w:rFonts w:ascii="Times New Roman" w:eastAsia="Times New Roman" w:hAnsi="Times New Roman" w:cs="Times New Roman"/>
          <w:spacing w:val="2"/>
          <w:sz w:val="24"/>
          <w:szCs w:val="24"/>
        </w:rPr>
        <w:t xml:space="preserve">готовность и </w:t>
      </w:r>
      <w:proofErr w:type="spellStart"/>
      <w:r w:rsidRPr="007D7E05">
        <w:rPr>
          <w:rFonts w:ascii="Times New Roman" w:eastAsia="Times New Roman" w:hAnsi="Times New Roman" w:cs="Times New Roman"/>
          <w:spacing w:val="2"/>
          <w:sz w:val="24"/>
          <w:szCs w:val="24"/>
        </w:rPr>
        <w:t>сформированность</w:t>
      </w:r>
      <w:proofErr w:type="spellEnd"/>
      <w:r w:rsidRPr="007D7E05">
        <w:rPr>
          <w:rFonts w:ascii="Times New Roman" w:eastAsia="Times New Roman" w:hAnsi="Times New Roman" w:cs="Times New Roman"/>
          <w:spacing w:val="2"/>
          <w:sz w:val="24"/>
          <w:szCs w:val="24"/>
        </w:rPr>
        <w:t xml:space="preserve"> восприятия, памяти, вни</w:t>
      </w:r>
      <w:r w:rsidRPr="007D7E05">
        <w:rPr>
          <w:rFonts w:ascii="Times New Roman" w:eastAsia="Times New Roman" w:hAnsi="Times New Roman" w:cs="Times New Roman"/>
          <w:sz w:val="24"/>
          <w:szCs w:val="24"/>
        </w:rPr>
        <w:t>мания, воображения. Интеллектуальная готовность к школе включает особую познавательную позицию ребёнка в отношении мира (</w:t>
      </w:r>
      <w:proofErr w:type="spellStart"/>
      <w:r w:rsidRPr="007D7E05">
        <w:rPr>
          <w:rFonts w:ascii="Times New Roman" w:eastAsia="Times New Roman" w:hAnsi="Times New Roman" w:cs="Times New Roman"/>
          <w:sz w:val="24"/>
          <w:szCs w:val="24"/>
        </w:rPr>
        <w:t>децентрацию</w:t>
      </w:r>
      <w:proofErr w:type="spellEnd"/>
      <w:r w:rsidRPr="007D7E05">
        <w:rPr>
          <w:rFonts w:ascii="Times New Roman" w:eastAsia="Times New Roman" w:hAnsi="Times New Roman" w:cs="Times New Roman"/>
          <w:sz w:val="24"/>
          <w:szCs w:val="24"/>
        </w:rPr>
        <w:t>), переход к понятийному интел</w:t>
      </w:r>
      <w:r w:rsidRPr="007D7E05">
        <w:rPr>
          <w:rFonts w:ascii="Times New Roman" w:eastAsia="Times New Roman" w:hAnsi="Times New Roman" w:cs="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D7E05">
        <w:rPr>
          <w:rFonts w:ascii="Times New Roman" w:eastAsia="Times New Roman" w:hAnsi="Times New Roman" w:cs="Times New Roman"/>
          <w:spacing w:val="2"/>
          <w:sz w:val="24"/>
          <w:szCs w:val="24"/>
        </w:rPr>
        <w:t xml:space="preserve">представлений и умений. Речевая готовность предполагает </w:t>
      </w:r>
      <w:proofErr w:type="spellStart"/>
      <w:r w:rsidRPr="007D7E05">
        <w:rPr>
          <w:rFonts w:ascii="Times New Roman" w:eastAsia="Times New Roman" w:hAnsi="Times New Roman" w:cs="Times New Roman"/>
          <w:sz w:val="24"/>
          <w:szCs w:val="24"/>
        </w:rPr>
        <w:t>сформированность</w:t>
      </w:r>
      <w:proofErr w:type="spellEnd"/>
      <w:r w:rsidRPr="007D7E05">
        <w:rPr>
          <w:rFonts w:ascii="Times New Roman" w:eastAsia="Times New Roman" w:hAnsi="Times New Roman" w:cs="Times New Roman"/>
          <w:sz w:val="24"/>
          <w:szCs w:val="24"/>
        </w:rPr>
        <w:t xml:space="preserve"> фонематической, лексической, граммати</w:t>
      </w:r>
      <w:r w:rsidRPr="007D7E05">
        <w:rPr>
          <w:rFonts w:ascii="Times New Roman" w:eastAsia="Times New Roman" w:hAnsi="Times New Roman" w:cs="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D7E05">
        <w:rPr>
          <w:rFonts w:ascii="Times New Roman" w:eastAsia="Times New Roman" w:hAnsi="Times New Roman" w:cs="Times New Roman"/>
          <w:spacing w:val="2"/>
          <w:sz w:val="24"/>
          <w:szCs w:val="24"/>
        </w:rPr>
        <w:t>её единицы. Восприятие характеризуется всё большей осо</w:t>
      </w:r>
      <w:r w:rsidRPr="007D7E05">
        <w:rPr>
          <w:rFonts w:ascii="Times New Roman" w:eastAsia="Times New Roman" w:hAnsi="Times New Roman" w:cs="Times New Roman"/>
          <w:sz w:val="24"/>
          <w:szCs w:val="24"/>
        </w:rPr>
        <w:t>з</w:t>
      </w:r>
      <w:r w:rsidRPr="007D7E05">
        <w:rPr>
          <w:rFonts w:ascii="Times New Roman" w:eastAsia="Times New Roman" w:hAnsi="Times New Roman" w:cs="Times New Roman"/>
          <w:spacing w:val="-2"/>
          <w:sz w:val="24"/>
          <w:szCs w:val="24"/>
        </w:rPr>
        <w:t>нанностью, опирается на использование системы обществен</w:t>
      </w:r>
      <w:r w:rsidRPr="007D7E05">
        <w:rPr>
          <w:rFonts w:ascii="Times New Roman" w:eastAsia="Times New Roman" w:hAnsi="Times New Roman" w:cs="Times New Roman"/>
          <w:spacing w:val="2"/>
          <w:sz w:val="24"/>
          <w:szCs w:val="24"/>
        </w:rPr>
        <w:t xml:space="preserve">ных сенсорных эталонов и соответствующих перцептивных </w:t>
      </w:r>
      <w:r w:rsidRPr="007D7E05">
        <w:rPr>
          <w:rFonts w:ascii="Times New Roman" w:eastAsia="Times New Roman" w:hAnsi="Times New Roman" w:cs="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D7E05">
        <w:rPr>
          <w:rFonts w:ascii="Times New Roman" w:eastAsia="Times New Roman" w:hAnsi="Times New Roman" w:cs="Times New Roman"/>
          <w:sz w:val="24"/>
          <w:szCs w:val="24"/>
        </w:rPr>
        <w:t>тивов, целеполагании и сохранении цели, способности при</w:t>
      </w:r>
      <w:r w:rsidRPr="007D7E05">
        <w:rPr>
          <w:rFonts w:ascii="Times New Roman" w:eastAsia="Times New Roman" w:hAnsi="Times New Roman" w:cs="Times New Roman"/>
          <w:spacing w:val="2"/>
          <w:sz w:val="24"/>
          <w:szCs w:val="24"/>
        </w:rPr>
        <w:t xml:space="preserve">лагать волевое усилие для её достижения. Произвольность </w:t>
      </w:r>
      <w:proofErr w:type="gramStart"/>
      <w:r w:rsidRPr="007D7E05">
        <w:rPr>
          <w:rFonts w:ascii="Times New Roman" w:eastAsia="Times New Roman" w:hAnsi="Times New Roman" w:cs="Times New Roman"/>
          <w:sz w:val="24"/>
          <w:szCs w:val="24"/>
        </w:rPr>
        <w:t>выступает</w:t>
      </w:r>
      <w:proofErr w:type="gramEnd"/>
      <w:r w:rsidRPr="007D7E05">
        <w:rPr>
          <w:rFonts w:ascii="Times New Roman" w:eastAsia="Times New Roman" w:hAnsi="Times New Roman" w:cs="Times New Roman"/>
          <w:sz w:val="24"/>
          <w:szCs w:val="24"/>
        </w:rPr>
        <w:t xml:space="preserve"> как умение строить своё поведение и деятельность </w:t>
      </w:r>
      <w:r w:rsidRPr="007D7E05">
        <w:rPr>
          <w:rFonts w:ascii="Times New Roman" w:eastAsia="Times New Roman" w:hAnsi="Times New Roman" w:cs="Times New Roman"/>
          <w:spacing w:val="2"/>
          <w:sz w:val="24"/>
          <w:szCs w:val="24"/>
        </w:rPr>
        <w:t xml:space="preserve">в соответствии с предлагаемыми образцами и правилами, </w:t>
      </w:r>
      <w:r w:rsidRPr="007D7E05">
        <w:rPr>
          <w:rFonts w:ascii="Times New Roman" w:eastAsia="Times New Roman" w:hAnsi="Times New Roman" w:cs="Times New Roman"/>
          <w:sz w:val="24"/>
          <w:szCs w:val="24"/>
        </w:rPr>
        <w:t>осуществлять планирование, контроль и коррекцию выполняемых действий, используя соответствующие средства.</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lastRenderedPageBreak/>
        <w:t xml:space="preserve">Формирование фундамента готовности перехода к обучению на уровень начального общего образования </w:t>
      </w:r>
      <w:r w:rsidRPr="007D7E05">
        <w:rPr>
          <w:rFonts w:ascii="Times New Roman" w:eastAsia="Times New Roman" w:hAnsi="Times New Roman" w:cs="Times New Roman"/>
          <w:sz w:val="24"/>
          <w:szCs w:val="24"/>
        </w:rPr>
        <w:t xml:space="preserve">в муниципальном общеобразовательном </w:t>
      </w:r>
      <w:r w:rsidR="002F6BB3">
        <w:rPr>
          <w:rFonts w:ascii="Times New Roman" w:eastAsia="Times New Roman" w:hAnsi="Times New Roman" w:cs="Times New Roman"/>
          <w:sz w:val="24"/>
          <w:szCs w:val="24"/>
        </w:rPr>
        <w:t>автономном</w:t>
      </w:r>
      <w:r w:rsidRPr="007D7E05">
        <w:rPr>
          <w:rFonts w:ascii="Times New Roman" w:eastAsia="Times New Roman" w:hAnsi="Times New Roman" w:cs="Times New Roman"/>
          <w:sz w:val="24"/>
          <w:szCs w:val="24"/>
        </w:rPr>
        <w:t xml:space="preserve"> учреждении «Средняя общеобразовательная школа №</w:t>
      </w:r>
      <w:r w:rsidR="00247C8E">
        <w:rPr>
          <w:rFonts w:ascii="Times New Roman" w:eastAsia="Times New Roman" w:hAnsi="Times New Roman" w:cs="Times New Roman"/>
          <w:sz w:val="24"/>
          <w:szCs w:val="24"/>
        </w:rPr>
        <w:t>78</w:t>
      </w:r>
      <w:r w:rsidRPr="007D7E05">
        <w:rPr>
          <w:rFonts w:ascii="Times New Roman" w:eastAsia="Times New Roman" w:hAnsi="Times New Roman" w:cs="Times New Roman"/>
          <w:sz w:val="24"/>
          <w:szCs w:val="24"/>
        </w:rPr>
        <w:t xml:space="preserve">» осуществляется в рамках специфически детских видов деятельности: </w:t>
      </w:r>
      <w:proofErr w:type="spellStart"/>
      <w:r w:rsidRPr="007D7E05">
        <w:rPr>
          <w:rFonts w:ascii="Times New Roman" w:eastAsia="Times New Roman" w:hAnsi="Times New Roman" w:cs="Times New Roman"/>
          <w:sz w:val="24"/>
          <w:szCs w:val="24"/>
        </w:rPr>
        <w:t>сюжетно­ролевой</w:t>
      </w:r>
      <w:proofErr w:type="spellEnd"/>
      <w:r w:rsidRPr="007D7E05">
        <w:rPr>
          <w:rFonts w:ascii="Times New Roman" w:eastAsia="Times New Roman" w:hAnsi="Times New Roman" w:cs="Times New Roman"/>
          <w:sz w:val="24"/>
          <w:szCs w:val="24"/>
        </w:rPr>
        <w:t xml:space="preserve"> игры, изобразительной деятельности, конструирования, восприятия сказки и</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пр.</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Для решения задач преемственности дошкольного и начального общего образования начальной школой  используется  комплект программ «Ступеньки </w:t>
      </w:r>
      <w:r>
        <w:rPr>
          <w:rFonts w:ascii="Times New Roman" w:eastAsia="Times New Roman" w:hAnsi="Times New Roman" w:cs="Times New Roman"/>
          <w:color w:val="000000"/>
          <w:sz w:val="24"/>
          <w:szCs w:val="24"/>
          <w:lang w:eastAsia="ru-RU"/>
        </w:rPr>
        <w:t>детства</w:t>
      </w:r>
      <w:r w:rsidRPr="007D7E05">
        <w:rPr>
          <w:rFonts w:ascii="Times New Roman" w:eastAsia="Times New Roman" w:hAnsi="Times New Roman" w:cs="Times New Roman"/>
          <w:color w:val="000000"/>
          <w:sz w:val="24"/>
          <w:szCs w:val="24"/>
          <w:lang w:eastAsia="ru-RU"/>
        </w:rPr>
        <w:t>», так как  включает программы социально-личностного, познавательно-речевого и художественно-эстетического воспитания, нацеленные на выравнивание стартовых возможностей детей старшего дошкольного возраста в процессе подготовки к обучению в школе.</w:t>
      </w:r>
    </w:p>
    <w:p w:rsidR="002206A8" w:rsidRPr="007D7E05" w:rsidRDefault="002206A8" w:rsidP="002206A8">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Преемственность планируемых результатов формирования УУД при переходе </w:t>
      </w:r>
      <w:proofErr w:type="gramStart"/>
      <w:r w:rsidRPr="007D7E05">
        <w:rPr>
          <w:rFonts w:ascii="Times New Roman" w:eastAsia="Times New Roman" w:hAnsi="Times New Roman" w:cs="Times New Roman"/>
          <w:color w:val="000000"/>
          <w:sz w:val="24"/>
          <w:szCs w:val="24"/>
          <w:lang w:eastAsia="ru-RU"/>
        </w:rPr>
        <w:t>от</w:t>
      </w:r>
      <w:proofErr w:type="gramEnd"/>
      <w:r w:rsidRPr="007D7E05">
        <w:rPr>
          <w:rFonts w:ascii="Times New Roman" w:eastAsia="Times New Roman" w:hAnsi="Times New Roman" w:cs="Times New Roman"/>
          <w:color w:val="000000"/>
          <w:sz w:val="24"/>
          <w:szCs w:val="24"/>
          <w:lang w:eastAsia="ru-RU"/>
        </w:rPr>
        <w:t xml:space="preserve"> дошкольного к начальному школьному образованию представлена в таблице.</w:t>
      </w:r>
    </w:p>
    <w:tbl>
      <w:tblPr>
        <w:tblW w:w="0" w:type="auto"/>
        <w:tblCellSpacing w:w="15" w:type="dxa"/>
        <w:shd w:val="clear" w:color="auto" w:fill="FFFFFF"/>
        <w:tblCellMar>
          <w:top w:w="15" w:type="dxa"/>
          <w:left w:w="15" w:type="dxa"/>
          <w:bottom w:w="15" w:type="dxa"/>
          <w:right w:w="15" w:type="dxa"/>
        </w:tblCellMar>
        <w:tblLook w:val="04A0"/>
      </w:tblPr>
      <w:tblGrid>
        <w:gridCol w:w="2108"/>
        <w:gridCol w:w="3389"/>
        <w:gridCol w:w="4034"/>
      </w:tblGrid>
      <w:tr w:rsidR="002206A8" w:rsidRPr="007D7E05" w:rsidTr="00EB3FDD">
        <w:trPr>
          <w:trHeight w:val="960"/>
          <w:tblCellSpacing w:w="15" w:type="dxa"/>
        </w:trPr>
        <w:tc>
          <w:tcPr>
            <w:tcW w:w="20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Программы комплекта </w:t>
            </w:r>
            <w:r w:rsidRPr="007D7E05">
              <w:rPr>
                <w:rFonts w:ascii="Times New Roman" w:eastAsia="Times New Roman" w:hAnsi="Times New Roman" w:cs="Times New Roman"/>
                <w:color w:val="000000"/>
                <w:sz w:val="24"/>
                <w:szCs w:val="24"/>
                <w:lang w:eastAsia="ru-RU"/>
              </w:rPr>
              <w:t xml:space="preserve">«Ступеньки </w:t>
            </w:r>
            <w:r>
              <w:rPr>
                <w:rFonts w:ascii="Times New Roman" w:eastAsia="Times New Roman" w:hAnsi="Times New Roman" w:cs="Times New Roman"/>
                <w:color w:val="000000"/>
                <w:sz w:val="24"/>
                <w:szCs w:val="24"/>
                <w:lang w:eastAsia="ru-RU"/>
              </w:rPr>
              <w:t>детства</w:t>
            </w:r>
            <w:r w:rsidRPr="007D7E05">
              <w:rPr>
                <w:rFonts w:ascii="Times New Roman" w:eastAsia="Times New Roman" w:hAnsi="Times New Roman" w:cs="Times New Roman"/>
                <w:color w:val="000000"/>
                <w:sz w:val="24"/>
                <w:szCs w:val="24"/>
                <w:lang w:eastAsia="ru-RU"/>
              </w:rPr>
              <w:t>»</w:t>
            </w: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Планируемые результаты дошкольного образования в комплекте </w:t>
            </w:r>
            <w:r w:rsidRPr="007D7E05">
              <w:rPr>
                <w:rFonts w:ascii="Times New Roman" w:eastAsia="Times New Roman" w:hAnsi="Times New Roman" w:cs="Times New Roman"/>
                <w:color w:val="000000"/>
                <w:sz w:val="24"/>
                <w:szCs w:val="24"/>
                <w:lang w:eastAsia="ru-RU"/>
              </w:rPr>
              <w:t xml:space="preserve">«Ступеньки </w:t>
            </w:r>
            <w:r>
              <w:rPr>
                <w:rFonts w:ascii="Times New Roman" w:eastAsia="Times New Roman" w:hAnsi="Times New Roman" w:cs="Times New Roman"/>
                <w:color w:val="000000"/>
                <w:sz w:val="24"/>
                <w:szCs w:val="24"/>
                <w:lang w:eastAsia="ru-RU"/>
              </w:rPr>
              <w:t>детства</w:t>
            </w:r>
            <w:r w:rsidRPr="007D7E05">
              <w:rPr>
                <w:rFonts w:ascii="Times New Roman" w:eastAsia="Times New Roman" w:hAnsi="Times New Roman" w:cs="Times New Roman"/>
                <w:color w:val="000000"/>
                <w:sz w:val="24"/>
                <w:szCs w:val="24"/>
                <w:lang w:eastAsia="ru-RU"/>
              </w:rPr>
              <w:t>»</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Планируемые результаты реализации Образовательной программы </w:t>
            </w:r>
          </w:p>
        </w:tc>
      </w:tr>
      <w:tr w:rsidR="002206A8" w:rsidRPr="007D7E05" w:rsidTr="00EB3FDD">
        <w:trPr>
          <w:tblCellSpacing w:w="15" w:type="dxa"/>
        </w:trPr>
        <w:tc>
          <w:tcPr>
            <w:tcW w:w="2083" w:type="dxa"/>
            <w:vMerge w:val="restart"/>
            <w:tcBorders>
              <w:top w:val="single" w:sz="6" w:space="0" w:color="000000"/>
              <w:left w:val="single" w:sz="6" w:space="0" w:color="000000"/>
              <w:bottom w:val="nil"/>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Программа «</w:t>
            </w:r>
            <w:r w:rsidRPr="007D7E05">
              <w:rPr>
                <w:rFonts w:ascii="Times New Roman" w:hAnsi="Times New Roman" w:cs="Times New Roman"/>
                <w:sz w:val="24"/>
                <w:szCs w:val="24"/>
              </w:rPr>
              <w:t>Математическая подготовка»</w:t>
            </w: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w:t>
            </w:r>
            <w:proofErr w:type="gramStart"/>
            <w:r w:rsidRPr="007D7E05">
              <w:rPr>
                <w:rFonts w:ascii="Times New Roman" w:eastAsia="Times New Roman" w:hAnsi="Times New Roman" w:cs="Times New Roman"/>
                <w:sz w:val="24"/>
                <w:szCs w:val="24"/>
                <w:lang w:eastAsia="ru-RU"/>
              </w:rPr>
              <w:t>познавательных</w:t>
            </w:r>
            <w:proofErr w:type="gramEnd"/>
            <w:r w:rsidRPr="007D7E05">
              <w:rPr>
                <w:rFonts w:ascii="Times New Roman" w:eastAsia="Times New Roman" w:hAnsi="Times New Roman" w:cs="Times New Roman"/>
                <w:sz w:val="24"/>
                <w:szCs w:val="24"/>
                <w:lang w:eastAsia="ru-RU"/>
              </w:rPr>
              <w:t xml:space="preserve"> УУД:</w:t>
            </w:r>
          </w:p>
          <w:p w:rsidR="002206A8" w:rsidRPr="007D7E05" w:rsidRDefault="002206A8" w:rsidP="00F65C50">
            <w:pPr>
              <w:numPr>
                <w:ilvl w:val="0"/>
                <w:numId w:val="37"/>
              </w:numPr>
              <w:tabs>
                <w:tab w:val="clear" w:pos="720"/>
                <w:tab w:val="num" w:pos="449"/>
              </w:tabs>
              <w:suppressAutoHyphens w:val="0"/>
              <w:spacing w:before="100" w:beforeAutospacing="1" w:after="100" w:afterAutospacing="1" w:line="240" w:lineRule="auto"/>
              <w:ind w:left="449"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классификация (объединение по группам);</w:t>
            </w:r>
          </w:p>
          <w:p w:rsidR="002206A8" w:rsidRPr="007D7E05" w:rsidRDefault="002206A8" w:rsidP="00F65C50">
            <w:pPr>
              <w:numPr>
                <w:ilvl w:val="0"/>
                <w:numId w:val="37"/>
              </w:numPr>
              <w:tabs>
                <w:tab w:val="clear" w:pos="720"/>
                <w:tab w:val="num" w:pos="449"/>
              </w:tabs>
              <w:suppressAutoHyphens w:val="0"/>
              <w:spacing w:before="100" w:beforeAutospacing="1" w:after="100" w:afterAutospacing="1" w:line="240" w:lineRule="auto"/>
              <w:ind w:left="449"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анализ (выделение признака из целого объекта);</w:t>
            </w:r>
          </w:p>
          <w:p w:rsidR="002206A8" w:rsidRPr="007D7E05" w:rsidRDefault="002206A8" w:rsidP="00F65C50">
            <w:pPr>
              <w:numPr>
                <w:ilvl w:val="0"/>
                <w:numId w:val="37"/>
              </w:numPr>
              <w:tabs>
                <w:tab w:val="clear" w:pos="720"/>
                <w:tab w:val="num" w:pos="449"/>
              </w:tabs>
              <w:suppressAutoHyphens w:val="0"/>
              <w:spacing w:before="100" w:beforeAutospacing="1" w:after="100" w:afterAutospacing="1" w:line="240" w:lineRule="auto"/>
              <w:ind w:left="449"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сравнение (выделение признака из ряда предметов);</w:t>
            </w:r>
          </w:p>
          <w:p w:rsidR="002206A8" w:rsidRPr="007D7E05" w:rsidRDefault="002206A8" w:rsidP="00F65C50">
            <w:pPr>
              <w:numPr>
                <w:ilvl w:val="0"/>
                <w:numId w:val="37"/>
              </w:numPr>
              <w:tabs>
                <w:tab w:val="clear" w:pos="720"/>
                <w:tab w:val="num" w:pos="449"/>
              </w:tabs>
              <w:suppressAutoHyphens w:val="0"/>
              <w:spacing w:before="100" w:beforeAutospacing="1" w:after="100" w:afterAutospacing="1" w:line="240" w:lineRule="auto"/>
              <w:ind w:left="449"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обобщение (выделение обще</w:t>
            </w:r>
            <w:r w:rsidRPr="007D7E05">
              <w:rPr>
                <w:rFonts w:ascii="Times New Roman" w:eastAsia="Times New Roman" w:hAnsi="Times New Roman" w:cs="Times New Roman"/>
                <w:sz w:val="24"/>
                <w:szCs w:val="24"/>
                <w:lang w:eastAsia="ru-RU"/>
              </w:rPr>
              <w:softHyphen/>
              <w:t>го признака из ряда объектов);</w:t>
            </w:r>
          </w:p>
          <w:p w:rsidR="002206A8" w:rsidRPr="007D7E05" w:rsidRDefault="002206A8" w:rsidP="00F65C50">
            <w:pPr>
              <w:numPr>
                <w:ilvl w:val="0"/>
                <w:numId w:val="37"/>
              </w:numPr>
              <w:tabs>
                <w:tab w:val="clear" w:pos="720"/>
                <w:tab w:val="num" w:pos="449"/>
              </w:tabs>
              <w:suppressAutoHyphens w:val="0"/>
              <w:spacing w:before="100" w:beforeAutospacing="1" w:after="100" w:afterAutospacing="1" w:line="240" w:lineRule="auto"/>
              <w:ind w:left="449"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синтез (объединение в группы по одному (двум) признакам);</w:t>
            </w:r>
          </w:p>
          <w:p w:rsidR="002206A8" w:rsidRPr="007D7E05" w:rsidRDefault="002206A8" w:rsidP="00F65C50">
            <w:pPr>
              <w:numPr>
                <w:ilvl w:val="0"/>
                <w:numId w:val="37"/>
              </w:numPr>
              <w:tabs>
                <w:tab w:val="clear" w:pos="720"/>
                <w:tab w:val="num" w:pos="449"/>
              </w:tabs>
              <w:suppressAutoHyphens w:val="0"/>
              <w:spacing w:before="100" w:beforeAutospacing="1" w:after="100" w:afterAutospacing="1" w:line="240" w:lineRule="auto"/>
              <w:ind w:left="449" w:hanging="284"/>
              <w:rPr>
                <w:rFonts w:ascii="Times New Roman" w:eastAsia="Times New Roman" w:hAnsi="Times New Roman" w:cs="Times New Roman"/>
                <w:sz w:val="24"/>
                <w:szCs w:val="24"/>
                <w:lang w:eastAsia="ru-RU"/>
              </w:rPr>
            </w:pPr>
            <w:proofErr w:type="spellStart"/>
            <w:proofErr w:type="gramStart"/>
            <w:r w:rsidRPr="007D7E05">
              <w:rPr>
                <w:rFonts w:ascii="Times New Roman" w:eastAsia="Times New Roman" w:hAnsi="Times New Roman" w:cs="Times New Roman"/>
                <w:sz w:val="24"/>
                <w:szCs w:val="24"/>
                <w:lang w:eastAsia="ru-RU"/>
              </w:rPr>
              <w:t>сериация</w:t>
            </w:r>
            <w:proofErr w:type="spellEnd"/>
            <w:r w:rsidRPr="007D7E05">
              <w:rPr>
                <w:rFonts w:ascii="Times New Roman" w:eastAsia="Times New Roman" w:hAnsi="Times New Roman" w:cs="Times New Roman"/>
                <w:sz w:val="24"/>
                <w:szCs w:val="24"/>
                <w:lang w:eastAsia="ru-RU"/>
              </w:rPr>
              <w:t xml:space="preserve"> (установление последовательных взаимосвязей</w:t>
            </w:r>
            <w:proofErr w:type="gramEnd"/>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tabs>
                <w:tab w:val="num" w:pos="155"/>
              </w:tabs>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Познавательные УУД (логические):</w:t>
            </w:r>
          </w:p>
          <w:p w:rsidR="002206A8" w:rsidRPr="00495605" w:rsidRDefault="002206A8" w:rsidP="00F65C50">
            <w:pPr>
              <w:spacing w:line="240" w:lineRule="auto"/>
              <w:rPr>
                <w:rFonts w:ascii="Times New Roman" w:hAnsi="Times New Roman" w:cs="Times New Roman"/>
                <w:sz w:val="24"/>
                <w:szCs w:val="24"/>
              </w:rPr>
            </w:pPr>
            <w:r w:rsidRPr="00495605">
              <w:rPr>
                <w:rFonts w:ascii="Times New Roman" w:hAnsi="Times New Roman" w:cs="Times New Roman"/>
                <w:sz w:val="24"/>
                <w:szCs w:val="24"/>
              </w:rPr>
              <w:t>подведение под понятие на основе распознавания объектов, выделения существенных признаков;</w:t>
            </w:r>
          </w:p>
          <w:p w:rsidR="002206A8" w:rsidRPr="00495605" w:rsidRDefault="002206A8" w:rsidP="00F65C50">
            <w:pPr>
              <w:spacing w:line="240" w:lineRule="auto"/>
              <w:rPr>
                <w:rFonts w:ascii="Times New Roman" w:hAnsi="Times New Roman" w:cs="Times New Roman"/>
                <w:sz w:val="24"/>
                <w:szCs w:val="24"/>
              </w:rPr>
            </w:pPr>
            <w:r w:rsidRPr="00495605">
              <w:rPr>
                <w:rFonts w:ascii="Times New Roman" w:hAnsi="Times New Roman" w:cs="Times New Roman"/>
                <w:sz w:val="24"/>
                <w:szCs w:val="24"/>
              </w:rPr>
              <w:t>анализ, синтез, сравнение, сериация;</w:t>
            </w:r>
          </w:p>
          <w:p w:rsidR="002206A8" w:rsidRPr="007D7E05" w:rsidRDefault="002206A8" w:rsidP="00F65C50">
            <w:pPr>
              <w:numPr>
                <w:ilvl w:val="0"/>
                <w:numId w:val="38"/>
              </w:numPr>
              <w:tabs>
                <w:tab w:val="clear" w:pos="720"/>
                <w:tab w:val="num" w:pos="155"/>
              </w:tabs>
              <w:suppressAutoHyphens w:val="0"/>
              <w:spacing w:before="100" w:beforeAutospacing="1" w:after="100" w:afterAutospacing="1" w:line="240" w:lineRule="auto"/>
              <w:ind w:left="297"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классификация по заданным критериям;</w:t>
            </w:r>
          </w:p>
          <w:p w:rsidR="002206A8" w:rsidRPr="007D7E05" w:rsidRDefault="002206A8" w:rsidP="00F65C50">
            <w:pPr>
              <w:numPr>
                <w:ilvl w:val="0"/>
                <w:numId w:val="38"/>
              </w:numPr>
              <w:tabs>
                <w:tab w:val="clear" w:pos="720"/>
                <w:tab w:val="num" w:pos="155"/>
              </w:tabs>
              <w:suppressAutoHyphens w:val="0"/>
              <w:spacing w:before="100" w:beforeAutospacing="1" w:after="100" w:afterAutospacing="1" w:line="240" w:lineRule="auto"/>
              <w:ind w:left="297"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установление аналогий;</w:t>
            </w:r>
          </w:p>
          <w:p w:rsidR="002206A8" w:rsidRPr="007D7E05" w:rsidRDefault="002206A8" w:rsidP="00F65C50">
            <w:pPr>
              <w:numPr>
                <w:ilvl w:val="0"/>
                <w:numId w:val="38"/>
              </w:numPr>
              <w:tabs>
                <w:tab w:val="clear" w:pos="720"/>
                <w:tab w:val="num" w:pos="155"/>
              </w:tabs>
              <w:suppressAutoHyphens w:val="0"/>
              <w:spacing w:before="100" w:beforeAutospacing="1" w:after="100" w:afterAutospacing="1" w:line="240" w:lineRule="auto"/>
              <w:ind w:left="297"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установление причинно-следственных связей;</w:t>
            </w:r>
          </w:p>
          <w:p w:rsidR="002206A8" w:rsidRPr="007D7E05" w:rsidRDefault="002206A8" w:rsidP="00F65C50">
            <w:pPr>
              <w:numPr>
                <w:ilvl w:val="0"/>
                <w:numId w:val="38"/>
              </w:numPr>
              <w:tabs>
                <w:tab w:val="clear" w:pos="720"/>
                <w:tab w:val="num" w:pos="155"/>
              </w:tabs>
              <w:suppressAutoHyphens w:val="0"/>
              <w:spacing w:before="100" w:beforeAutospacing="1" w:after="100" w:afterAutospacing="1" w:line="240" w:lineRule="auto"/>
              <w:ind w:left="297"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построение рассуждения;</w:t>
            </w:r>
          </w:p>
          <w:p w:rsidR="002206A8" w:rsidRPr="007D7E05" w:rsidRDefault="002206A8" w:rsidP="00F65C50">
            <w:pPr>
              <w:numPr>
                <w:ilvl w:val="0"/>
                <w:numId w:val="38"/>
              </w:numPr>
              <w:tabs>
                <w:tab w:val="clear" w:pos="720"/>
                <w:tab w:val="num" w:pos="155"/>
              </w:tabs>
              <w:suppressAutoHyphens w:val="0"/>
              <w:spacing w:before="100" w:beforeAutospacing="1" w:after="100" w:afterAutospacing="1" w:line="240" w:lineRule="auto"/>
              <w:ind w:left="297"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обобщение.</w:t>
            </w:r>
          </w:p>
          <w:p w:rsidR="002206A8" w:rsidRPr="007D7E05" w:rsidRDefault="002206A8" w:rsidP="00F65C50">
            <w:pPr>
              <w:spacing w:before="100" w:beforeAutospacing="1" w:after="100" w:afterAutospacing="1" w:line="240" w:lineRule="auto"/>
              <w:ind w:left="297"/>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Личностные результаты (самоопределение): готовность и способность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к саморазвитию</w:t>
            </w:r>
          </w:p>
        </w:tc>
      </w:tr>
      <w:tr w:rsidR="002206A8" w:rsidRPr="007D7E05" w:rsidTr="00EB3FDD">
        <w:trPr>
          <w:tblCellSpacing w:w="15" w:type="dxa"/>
        </w:trPr>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2206A8" w:rsidRPr="007D7E05" w:rsidRDefault="002206A8" w:rsidP="00F65C50">
            <w:pPr>
              <w:spacing w:after="0" w:line="240" w:lineRule="auto"/>
              <w:rPr>
                <w:rFonts w:ascii="Times New Roman" w:eastAsia="Times New Roman" w:hAnsi="Times New Roman" w:cs="Times New Roman"/>
                <w:sz w:val="24"/>
                <w:szCs w:val="24"/>
                <w:lang w:eastAsia="ru-RU"/>
              </w:rPr>
            </w:pP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ind w:hanging="43"/>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Формирование:</w:t>
            </w:r>
          </w:p>
          <w:p w:rsidR="002206A8" w:rsidRPr="007D7E05" w:rsidRDefault="002206A8" w:rsidP="00F65C50">
            <w:pPr>
              <w:numPr>
                <w:ilvl w:val="0"/>
                <w:numId w:val="39"/>
              </w:numPr>
              <w:tabs>
                <w:tab w:val="clear" w:pos="720"/>
                <w:tab w:val="num" w:pos="158"/>
              </w:tabs>
              <w:suppressAutoHyphens w:val="0"/>
              <w:spacing w:before="100" w:beforeAutospacing="1" w:after="100" w:afterAutospacing="1" w:line="240" w:lineRule="auto"/>
              <w:ind w:left="300" w:hanging="135"/>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сенсорного опыта;</w:t>
            </w:r>
          </w:p>
          <w:p w:rsidR="002206A8" w:rsidRPr="007D7E05" w:rsidRDefault="002206A8" w:rsidP="00F65C50">
            <w:pPr>
              <w:numPr>
                <w:ilvl w:val="0"/>
                <w:numId w:val="39"/>
              </w:numPr>
              <w:tabs>
                <w:tab w:val="clear" w:pos="720"/>
                <w:tab w:val="num" w:pos="158"/>
              </w:tabs>
              <w:suppressAutoHyphens w:val="0"/>
              <w:spacing w:before="100" w:beforeAutospacing="1" w:after="100" w:afterAutospacing="1" w:line="240" w:lineRule="auto"/>
              <w:ind w:left="300" w:hanging="135"/>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представлений о числах и цифрах, арифметических </w:t>
            </w:r>
            <w:r w:rsidRPr="007D7E05">
              <w:rPr>
                <w:rFonts w:ascii="Times New Roman" w:eastAsia="Times New Roman" w:hAnsi="Times New Roman" w:cs="Times New Roman"/>
                <w:sz w:val="24"/>
                <w:szCs w:val="24"/>
                <w:lang w:eastAsia="ru-RU"/>
              </w:rPr>
              <w:lastRenderedPageBreak/>
              <w:t>дей</w:t>
            </w:r>
            <w:r w:rsidRPr="007D7E05">
              <w:rPr>
                <w:rFonts w:ascii="Times New Roman" w:eastAsia="Times New Roman" w:hAnsi="Times New Roman" w:cs="Times New Roman"/>
                <w:sz w:val="24"/>
                <w:szCs w:val="24"/>
                <w:lang w:eastAsia="ru-RU"/>
              </w:rPr>
              <w:softHyphen/>
              <w:t>ствиях, операции измерения; представления о форме</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Познавательные УУД (</w:t>
            </w:r>
            <w:proofErr w:type="spellStart"/>
            <w:r w:rsidRPr="007D7E05">
              <w:rPr>
                <w:rFonts w:ascii="Times New Roman" w:eastAsia="Times New Roman" w:hAnsi="Times New Roman" w:cs="Times New Roman"/>
                <w:sz w:val="24"/>
                <w:szCs w:val="24"/>
                <w:lang w:eastAsia="ru-RU"/>
              </w:rPr>
              <w:t>общеучебные</w:t>
            </w:r>
            <w:proofErr w:type="spellEnd"/>
            <w:r w:rsidRPr="007D7E05">
              <w:rPr>
                <w:rFonts w:ascii="Times New Roman" w:eastAsia="Times New Roman" w:hAnsi="Times New Roman" w:cs="Times New Roman"/>
                <w:sz w:val="24"/>
                <w:szCs w:val="24"/>
                <w:lang w:eastAsia="ru-RU"/>
              </w:rPr>
              <w:t>):</w:t>
            </w:r>
          </w:p>
          <w:p w:rsidR="002206A8" w:rsidRPr="007D7E05" w:rsidRDefault="002206A8" w:rsidP="00F65C50">
            <w:pPr>
              <w:numPr>
                <w:ilvl w:val="0"/>
                <w:numId w:val="40"/>
              </w:numPr>
              <w:tabs>
                <w:tab w:val="clear" w:pos="720"/>
                <w:tab w:val="num" w:pos="186"/>
              </w:tabs>
              <w:suppressAutoHyphens w:val="0"/>
              <w:spacing w:before="100" w:beforeAutospacing="1" w:after="100" w:afterAutospacing="1" w:line="240" w:lineRule="auto"/>
              <w:ind w:left="328" w:hanging="14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самостоятельно выделять и формулировать познавательную </w:t>
            </w:r>
            <w:r w:rsidRPr="007D7E05">
              <w:rPr>
                <w:rFonts w:ascii="Times New Roman" w:eastAsia="Times New Roman" w:hAnsi="Times New Roman" w:cs="Times New Roman"/>
                <w:sz w:val="24"/>
                <w:szCs w:val="24"/>
                <w:lang w:eastAsia="ru-RU"/>
              </w:rPr>
              <w:lastRenderedPageBreak/>
              <w:t>цель;</w:t>
            </w:r>
          </w:p>
          <w:p w:rsidR="002206A8" w:rsidRPr="007D7E05" w:rsidRDefault="002206A8" w:rsidP="00F65C50">
            <w:pPr>
              <w:numPr>
                <w:ilvl w:val="0"/>
                <w:numId w:val="40"/>
              </w:numPr>
              <w:tabs>
                <w:tab w:val="clear" w:pos="720"/>
                <w:tab w:val="num" w:pos="186"/>
              </w:tabs>
              <w:suppressAutoHyphens w:val="0"/>
              <w:spacing w:before="100" w:beforeAutospacing="1" w:after="100" w:afterAutospacing="1" w:line="240" w:lineRule="auto"/>
              <w:ind w:left="328" w:hanging="14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использовать общие приемы решения задач.</w:t>
            </w:r>
          </w:p>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Личностные результаты (</w:t>
            </w:r>
            <w:proofErr w:type="spellStart"/>
            <w:r w:rsidRPr="007D7E05">
              <w:rPr>
                <w:rFonts w:ascii="Times New Roman" w:eastAsia="Times New Roman" w:hAnsi="Times New Roman" w:cs="Times New Roman"/>
                <w:sz w:val="24"/>
                <w:szCs w:val="24"/>
                <w:lang w:eastAsia="ru-RU"/>
              </w:rPr>
              <w:t>смыслообразование</w:t>
            </w:r>
            <w:proofErr w:type="spellEnd"/>
            <w:r w:rsidRPr="007D7E05">
              <w:rPr>
                <w:rFonts w:ascii="Times New Roman" w:eastAsia="Times New Roman" w:hAnsi="Times New Roman" w:cs="Times New Roman"/>
                <w:sz w:val="24"/>
                <w:szCs w:val="24"/>
                <w:lang w:eastAsia="ru-RU"/>
              </w:rPr>
              <w:t>): мотивация учебной деятельности.</w:t>
            </w:r>
          </w:p>
        </w:tc>
      </w:tr>
      <w:tr w:rsidR="002206A8" w:rsidRPr="007D7E05" w:rsidTr="00EB3FDD">
        <w:trPr>
          <w:tblCellSpacing w:w="15" w:type="dxa"/>
        </w:trPr>
        <w:tc>
          <w:tcPr>
            <w:tcW w:w="2083" w:type="dxa"/>
            <w:vMerge w:val="restart"/>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Программа «</w:t>
            </w:r>
            <w:r w:rsidRPr="007D7E05">
              <w:rPr>
                <w:rFonts w:ascii="Times New Roman" w:hAnsi="Times New Roman" w:cs="Times New Roman"/>
                <w:sz w:val="24"/>
                <w:szCs w:val="24"/>
              </w:rPr>
              <w:t>Сохрани своё здоровье сам»</w:t>
            </w: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УУД, </w:t>
            </w:r>
            <w:proofErr w:type="gramStart"/>
            <w:r w:rsidRPr="007D7E05">
              <w:rPr>
                <w:rFonts w:ascii="Times New Roman" w:eastAsia="Times New Roman" w:hAnsi="Times New Roman" w:cs="Times New Roman"/>
                <w:sz w:val="24"/>
                <w:szCs w:val="24"/>
                <w:lang w:eastAsia="ru-RU"/>
              </w:rPr>
              <w:t>направленных</w:t>
            </w:r>
            <w:proofErr w:type="gramEnd"/>
            <w:r w:rsidRPr="007D7E05">
              <w:rPr>
                <w:rFonts w:ascii="Times New Roman" w:eastAsia="Times New Roman" w:hAnsi="Times New Roman" w:cs="Times New Roman"/>
                <w:sz w:val="24"/>
                <w:szCs w:val="24"/>
                <w:lang w:eastAsia="ru-RU"/>
              </w:rPr>
              <w:t xml:space="preserve"> на:</w:t>
            </w:r>
          </w:p>
          <w:p w:rsidR="002206A8" w:rsidRPr="007D7E05" w:rsidRDefault="002206A8" w:rsidP="00F65C50">
            <w:pPr>
              <w:numPr>
                <w:ilvl w:val="0"/>
                <w:numId w:val="41"/>
              </w:numPr>
              <w:tabs>
                <w:tab w:val="clear" w:pos="720"/>
                <w:tab w:val="num" w:pos="158"/>
              </w:tabs>
              <w:suppressAutoHyphens w:val="0"/>
              <w:spacing w:before="100" w:beforeAutospacing="1" w:after="100" w:afterAutospacing="1" w:line="240" w:lineRule="auto"/>
              <w:ind w:left="158" w:firstLine="0"/>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выполнение инструкций, готовность отвечать на вопросы, обсуждать </w:t>
            </w:r>
            <w:proofErr w:type="gramStart"/>
            <w:r w:rsidRPr="007D7E05">
              <w:rPr>
                <w:rFonts w:ascii="Times New Roman" w:eastAsia="Times New Roman" w:hAnsi="Times New Roman" w:cs="Times New Roman"/>
                <w:sz w:val="24"/>
                <w:szCs w:val="24"/>
                <w:lang w:eastAsia="ru-RU"/>
              </w:rPr>
              <w:t>со</w:t>
            </w:r>
            <w:proofErr w:type="gramEnd"/>
            <w:r w:rsidRPr="007D7E05">
              <w:rPr>
                <w:rFonts w:ascii="Times New Roman" w:eastAsia="Times New Roman" w:hAnsi="Times New Roman" w:cs="Times New Roman"/>
                <w:sz w:val="24"/>
                <w:szCs w:val="24"/>
                <w:lang w:eastAsia="ru-RU"/>
              </w:rPr>
              <w:t xml:space="preserve"> взрослым возникшую проблему, поддерживать разговор;</w:t>
            </w:r>
          </w:p>
          <w:p w:rsidR="002206A8" w:rsidRPr="007D7E05" w:rsidRDefault="002206A8" w:rsidP="00F65C50">
            <w:pPr>
              <w:numPr>
                <w:ilvl w:val="0"/>
                <w:numId w:val="41"/>
              </w:numPr>
              <w:tabs>
                <w:tab w:val="clear" w:pos="720"/>
                <w:tab w:val="num" w:pos="158"/>
                <w:tab w:val="left" w:pos="417"/>
              </w:tabs>
              <w:suppressAutoHyphens w:val="0"/>
              <w:spacing w:before="100" w:beforeAutospacing="1" w:after="100" w:afterAutospacing="1" w:line="240" w:lineRule="auto"/>
              <w:ind w:left="158" w:firstLine="0"/>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готовность выбирать для себя род занятий </w:t>
            </w:r>
            <w:proofErr w:type="gramStart"/>
            <w:r w:rsidRPr="007D7E05">
              <w:rPr>
                <w:rFonts w:ascii="Times New Roman" w:eastAsia="Times New Roman" w:hAnsi="Times New Roman" w:cs="Times New Roman"/>
                <w:sz w:val="24"/>
                <w:szCs w:val="24"/>
                <w:lang w:eastAsia="ru-RU"/>
              </w:rPr>
              <w:t>из</w:t>
            </w:r>
            <w:proofErr w:type="gramEnd"/>
            <w:r w:rsidRPr="007D7E05">
              <w:rPr>
                <w:rFonts w:ascii="Times New Roman" w:eastAsia="Times New Roman" w:hAnsi="Times New Roman" w:cs="Times New Roman"/>
                <w:sz w:val="24"/>
                <w:szCs w:val="24"/>
                <w:lang w:eastAsia="ru-RU"/>
              </w:rPr>
              <w:t xml:space="preserve"> предложенных на выбор</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Регулятивные</w:t>
            </w:r>
            <w:proofErr w:type="gramEnd"/>
            <w:r w:rsidRPr="007D7E05">
              <w:rPr>
                <w:rFonts w:ascii="Times New Roman" w:eastAsia="Times New Roman" w:hAnsi="Times New Roman" w:cs="Times New Roman"/>
                <w:sz w:val="24"/>
                <w:szCs w:val="24"/>
                <w:lang w:eastAsia="ru-RU"/>
              </w:rPr>
              <w:t xml:space="preserve"> УУД (планирование):</w:t>
            </w:r>
          </w:p>
          <w:p w:rsidR="002206A8" w:rsidRPr="007D7E05" w:rsidRDefault="002206A8" w:rsidP="00F65C50">
            <w:pPr>
              <w:numPr>
                <w:ilvl w:val="0"/>
                <w:numId w:val="42"/>
              </w:numPr>
              <w:tabs>
                <w:tab w:val="clear" w:pos="720"/>
                <w:tab w:val="num" w:pos="186"/>
              </w:tabs>
              <w:suppressAutoHyphens w:val="0"/>
              <w:spacing w:before="100" w:beforeAutospacing="1" w:after="100" w:afterAutospacing="1" w:line="240" w:lineRule="auto"/>
              <w:ind w:left="328"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применять установленные правила в планировании способа решения;</w:t>
            </w:r>
          </w:p>
          <w:p w:rsidR="002206A8" w:rsidRPr="007D7E05" w:rsidRDefault="002206A8" w:rsidP="00F65C50">
            <w:pPr>
              <w:numPr>
                <w:ilvl w:val="0"/>
                <w:numId w:val="42"/>
              </w:numPr>
              <w:tabs>
                <w:tab w:val="clear" w:pos="720"/>
                <w:tab w:val="num" w:pos="186"/>
              </w:tabs>
              <w:suppressAutoHyphens w:val="0"/>
              <w:spacing w:before="100" w:beforeAutospacing="1" w:after="100" w:afterAutospacing="1" w:line="240" w:lineRule="auto"/>
              <w:ind w:left="328"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выбирать действия в соответствии с поставленной задачей и условиями ее реализации.</w:t>
            </w:r>
          </w:p>
          <w:p w:rsidR="002206A8" w:rsidRPr="007D7E05" w:rsidRDefault="002206A8" w:rsidP="00F65C50">
            <w:pPr>
              <w:spacing w:before="100" w:beforeAutospacing="1" w:after="100" w:afterAutospacing="1" w:line="240" w:lineRule="auto"/>
              <w:ind w:left="328"/>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 Личностные результаты (самоопределение): готовность и способность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к саморазвитию</w:t>
            </w:r>
          </w:p>
        </w:tc>
      </w:tr>
      <w:tr w:rsidR="002206A8" w:rsidRPr="007D7E05" w:rsidTr="00EB3FDD">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2206A8" w:rsidRPr="007D7E05" w:rsidRDefault="002206A8" w:rsidP="00F65C50">
            <w:pPr>
              <w:spacing w:after="0" w:line="240" w:lineRule="auto"/>
              <w:rPr>
                <w:rFonts w:ascii="Times New Roman" w:eastAsia="Times New Roman" w:hAnsi="Times New Roman" w:cs="Times New Roman"/>
                <w:sz w:val="24"/>
                <w:szCs w:val="24"/>
                <w:lang w:eastAsia="ru-RU"/>
              </w:rPr>
            </w:pP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УУД, </w:t>
            </w:r>
            <w:proofErr w:type="gramStart"/>
            <w:r w:rsidRPr="007D7E05">
              <w:rPr>
                <w:rFonts w:ascii="Times New Roman" w:eastAsia="Times New Roman" w:hAnsi="Times New Roman" w:cs="Times New Roman"/>
                <w:sz w:val="24"/>
                <w:szCs w:val="24"/>
                <w:lang w:eastAsia="ru-RU"/>
              </w:rPr>
              <w:t>направленных</w:t>
            </w:r>
            <w:proofErr w:type="gramEnd"/>
            <w:r w:rsidRPr="007D7E05">
              <w:rPr>
                <w:rFonts w:ascii="Times New Roman" w:eastAsia="Times New Roman" w:hAnsi="Times New Roman" w:cs="Times New Roman"/>
                <w:sz w:val="24"/>
                <w:szCs w:val="24"/>
                <w:lang w:eastAsia="ru-RU"/>
              </w:rPr>
              <w:t xml:space="preserve"> на участие в совместной деятельности</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Коммуникативные УУД (управление коммуникацией): координировать и принимать различные позиции во взаимодействии</w:t>
            </w:r>
          </w:p>
        </w:tc>
      </w:tr>
      <w:tr w:rsidR="002206A8" w:rsidRPr="007D7E05" w:rsidTr="00EB3FDD">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2206A8" w:rsidRPr="007D7E05" w:rsidRDefault="002206A8" w:rsidP="00F65C50">
            <w:pPr>
              <w:spacing w:after="0" w:line="240" w:lineRule="auto"/>
              <w:rPr>
                <w:rFonts w:ascii="Times New Roman" w:eastAsia="Times New Roman" w:hAnsi="Times New Roman" w:cs="Times New Roman"/>
                <w:sz w:val="24"/>
                <w:szCs w:val="24"/>
                <w:lang w:eastAsia="ru-RU"/>
              </w:rPr>
            </w:pP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Осуществление действий по образцу, понимание указанной ошибки и ее исправление по указанию взрослого</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Регулятивные</w:t>
            </w:r>
            <w:proofErr w:type="gramEnd"/>
            <w:r w:rsidRPr="007D7E05">
              <w:rPr>
                <w:rFonts w:ascii="Times New Roman" w:eastAsia="Times New Roman" w:hAnsi="Times New Roman" w:cs="Times New Roman"/>
                <w:sz w:val="24"/>
                <w:szCs w:val="24"/>
                <w:lang w:eastAsia="ru-RU"/>
              </w:rPr>
              <w:t xml:space="preserve"> УУД (коррекция):</w:t>
            </w:r>
          </w:p>
          <w:p w:rsidR="002206A8" w:rsidRPr="007D7E05" w:rsidRDefault="002206A8" w:rsidP="00F65C50">
            <w:pPr>
              <w:numPr>
                <w:ilvl w:val="0"/>
                <w:numId w:val="43"/>
              </w:numPr>
              <w:tabs>
                <w:tab w:val="clear" w:pos="720"/>
                <w:tab w:val="num" w:pos="186"/>
              </w:tabs>
              <w:suppressAutoHyphens w:val="0"/>
              <w:spacing w:before="100" w:beforeAutospacing="1" w:after="100" w:afterAutospacing="1" w:line="240" w:lineRule="auto"/>
              <w:ind w:left="328"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вносить необходимые коррективы в действие после его завершения;</w:t>
            </w:r>
          </w:p>
          <w:p w:rsidR="002206A8" w:rsidRPr="007D7E05" w:rsidRDefault="002206A8" w:rsidP="00F65C50">
            <w:pPr>
              <w:numPr>
                <w:ilvl w:val="0"/>
                <w:numId w:val="43"/>
              </w:numPr>
              <w:tabs>
                <w:tab w:val="clear" w:pos="720"/>
                <w:tab w:val="num" w:pos="186"/>
              </w:tabs>
              <w:suppressAutoHyphens w:val="0"/>
              <w:spacing w:before="100" w:beforeAutospacing="1" w:after="100" w:afterAutospacing="1" w:line="240" w:lineRule="auto"/>
              <w:ind w:left="328"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адекватно воспринимать предложения по исправлению допущенных ошибок</w:t>
            </w:r>
          </w:p>
        </w:tc>
      </w:tr>
      <w:tr w:rsidR="002206A8" w:rsidRPr="007D7E05" w:rsidTr="00EB3FDD">
        <w:trPr>
          <w:tblCellSpacing w:w="15" w:type="dxa"/>
        </w:trPr>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2206A8" w:rsidRPr="007D7E05" w:rsidRDefault="002206A8" w:rsidP="00F65C50">
            <w:pPr>
              <w:spacing w:after="0" w:line="240" w:lineRule="auto"/>
              <w:rPr>
                <w:rFonts w:ascii="Times New Roman" w:eastAsia="Times New Roman" w:hAnsi="Times New Roman" w:cs="Times New Roman"/>
                <w:sz w:val="24"/>
                <w:szCs w:val="24"/>
                <w:lang w:eastAsia="ru-RU"/>
              </w:rPr>
            </w:pP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Контроль своей деятельности по результату</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Регулятивные УУД (контроль): использовать установленные правила в контроле способа решения</w:t>
            </w:r>
          </w:p>
        </w:tc>
      </w:tr>
      <w:tr w:rsidR="002206A8" w:rsidRPr="007D7E05" w:rsidTr="00EB3FDD">
        <w:trPr>
          <w:trHeight w:val="679"/>
          <w:tblCellSpacing w:w="15" w:type="dxa"/>
        </w:trPr>
        <w:tc>
          <w:tcPr>
            <w:tcW w:w="20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Программа «</w:t>
            </w:r>
            <w:r w:rsidRPr="007D7E05">
              <w:rPr>
                <w:rFonts w:ascii="Times New Roman" w:hAnsi="Times New Roman" w:cs="Times New Roman"/>
                <w:sz w:val="24"/>
                <w:szCs w:val="24"/>
              </w:rPr>
              <w:t>Подготовка к чтению и письму»</w:t>
            </w:r>
          </w:p>
        </w:tc>
        <w:tc>
          <w:tcPr>
            <w:tcW w:w="347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Формируемые УУД:</w:t>
            </w:r>
          </w:p>
          <w:p w:rsidR="002206A8" w:rsidRPr="007D7E05" w:rsidRDefault="002206A8" w:rsidP="00F65C50">
            <w:pPr>
              <w:numPr>
                <w:ilvl w:val="0"/>
                <w:numId w:val="44"/>
              </w:numPr>
              <w:tabs>
                <w:tab w:val="clear" w:pos="720"/>
                <w:tab w:val="num" w:pos="158"/>
              </w:tabs>
              <w:suppressAutoHyphens w:val="0"/>
              <w:spacing w:before="100" w:beforeAutospacing="1" w:after="100" w:afterAutospacing="1" w:line="240" w:lineRule="auto"/>
              <w:ind w:left="300"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удерживать внимание, слушая короткий текст, который читает взрослый;</w:t>
            </w:r>
          </w:p>
          <w:p w:rsidR="002206A8" w:rsidRPr="007D7E05" w:rsidRDefault="002206A8" w:rsidP="00F65C50">
            <w:pPr>
              <w:numPr>
                <w:ilvl w:val="0"/>
                <w:numId w:val="44"/>
              </w:numPr>
              <w:tabs>
                <w:tab w:val="clear" w:pos="720"/>
                <w:tab w:val="num" w:pos="158"/>
              </w:tabs>
              <w:suppressAutoHyphens w:val="0"/>
              <w:spacing w:before="100" w:beforeAutospacing="1" w:after="100" w:afterAutospacing="1" w:line="240" w:lineRule="auto"/>
              <w:ind w:left="300"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выполнять инструкции взрослого;</w:t>
            </w:r>
          </w:p>
          <w:p w:rsidR="002206A8" w:rsidRPr="007D7E05" w:rsidRDefault="002206A8" w:rsidP="00F65C50">
            <w:pPr>
              <w:numPr>
                <w:ilvl w:val="0"/>
                <w:numId w:val="44"/>
              </w:numPr>
              <w:tabs>
                <w:tab w:val="clear" w:pos="720"/>
                <w:tab w:val="num" w:pos="158"/>
              </w:tabs>
              <w:suppressAutoHyphens w:val="0"/>
              <w:spacing w:before="100" w:beforeAutospacing="1" w:after="100" w:afterAutospacing="1" w:line="240" w:lineRule="auto"/>
              <w:ind w:left="300"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обсуждать </w:t>
            </w:r>
            <w:proofErr w:type="gramStart"/>
            <w:r w:rsidRPr="007D7E05">
              <w:rPr>
                <w:rFonts w:ascii="Times New Roman" w:eastAsia="Times New Roman" w:hAnsi="Times New Roman" w:cs="Times New Roman"/>
                <w:sz w:val="24"/>
                <w:szCs w:val="24"/>
                <w:lang w:eastAsia="ru-RU"/>
              </w:rPr>
              <w:t>со</w:t>
            </w:r>
            <w:proofErr w:type="gramEnd"/>
            <w:r w:rsidRPr="007D7E05">
              <w:rPr>
                <w:rFonts w:ascii="Times New Roman" w:eastAsia="Times New Roman" w:hAnsi="Times New Roman" w:cs="Times New Roman"/>
                <w:sz w:val="24"/>
                <w:szCs w:val="24"/>
                <w:lang w:eastAsia="ru-RU"/>
              </w:rPr>
              <w:t xml:space="preserve"> взрослым возникшую проблему, поддерживать разговор;</w:t>
            </w:r>
          </w:p>
          <w:p w:rsidR="002206A8" w:rsidRPr="007D7E05" w:rsidRDefault="002206A8" w:rsidP="00F65C50">
            <w:pPr>
              <w:numPr>
                <w:ilvl w:val="0"/>
                <w:numId w:val="44"/>
              </w:numPr>
              <w:tabs>
                <w:tab w:val="clear" w:pos="720"/>
                <w:tab w:val="num" w:pos="158"/>
              </w:tabs>
              <w:suppressAutoHyphens w:val="0"/>
              <w:spacing w:before="100" w:beforeAutospacing="1" w:after="100" w:afterAutospacing="1" w:line="240" w:lineRule="auto"/>
              <w:ind w:left="300"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 требованию взрослого ис</w:t>
            </w:r>
            <w:r w:rsidRPr="007D7E05">
              <w:rPr>
                <w:rFonts w:ascii="Times New Roman" w:eastAsia="Times New Roman" w:hAnsi="Times New Roman" w:cs="Times New Roman"/>
                <w:sz w:val="24"/>
                <w:szCs w:val="24"/>
                <w:lang w:eastAsia="ru-RU"/>
              </w:rPr>
              <w:softHyphen/>
              <w:t xml:space="preserve">правлять свою ошибку, если не получилось сразу </w:t>
            </w:r>
            <w:r w:rsidRPr="007D7E05">
              <w:rPr>
                <w:rFonts w:ascii="Times New Roman" w:eastAsia="Times New Roman" w:hAnsi="Times New Roman" w:cs="Times New Roman"/>
                <w:sz w:val="24"/>
                <w:szCs w:val="24"/>
                <w:lang w:eastAsia="ru-RU"/>
              </w:rPr>
              <w:lastRenderedPageBreak/>
              <w:t>выполнить задание правильно;</w:t>
            </w:r>
          </w:p>
          <w:p w:rsidR="002206A8" w:rsidRPr="007D7E05" w:rsidRDefault="002206A8" w:rsidP="00F65C50">
            <w:pPr>
              <w:numPr>
                <w:ilvl w:val="0"/>
                <w:numId w:val="44"/>
              </w:numPr>
              <w:tabs>
                <w:tab w:val="clear" w:pos="720"/>
                <w:tab w:val="num" w:pos="158"/>
              </w:tabs>
              <w:suppressAutoHyphens w:val="0"/>
              <w:spacing w:before="100" w:beforeAutospacing="1" w:after="100" w:afterAutospacing="1" w:line="240" w:lineRule="auto"/>
              <w:ind w:left="300"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пользоваться книгой и простейшими инструментами</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lastRenderedPageBreak/>
              <w:t>Коммуникативные</w:t>
            </w:r>
            <w:proofErr w:type="gramEnd"/>
            <w:r w:rsidRPr="007D7E05">
              <w:rPr>
                <w:rFonts w:ascii="Times New Roman" w:eastAsia="Times New Roman" w:hAnsi="Times New Roman" w:cs="Times New Roman"/>
                <w:sz w:val="24"/>
                <w:szCs w:val="24"/>
                <w:lang w:eastAsia="ru-RU"/>
              </w:rPr>
              <w:t xml:space="preserve"> УУД (взаимодействие):</w:t>
            </w:r>
          </w:p>
          <w:p w:rsidR="002206A8" w:rsidRPr="007D7E05" w:rsidRDefault="002206A8" w:rsidP="00F65C50">
            <w:pPr>
              <w:numPr>
                <w:ilvl w:val="0"/>
                <w:numId w:val="45"/>
              </w:numPr>
              <w:tabs>
                <w:tab w:val="clear" w:pos="720"/>
                <w:tab w:val="num" w:pos="160"/>
              </w:tabs>
              <w:suppressAutoHyphens w:val="0"/>
              <w:spacing w:before="100" w:beforeAutospacing="1" w:after="100" w:afterAutospacing="1" w:line="240" w:lineRule="auto"/>
              <w:ind w:left="302" w:hanging="11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формулировать собственное мнение и позицию;</w:t>
            </w:r>
          </w:p>
          <w:p w:rsidR="002206A8" w:rsidRPr="007D7E05" w:rsidRDefault="002206A8" w:rsidP="00F65C50">
            <w:pPr>
              <w:numPr>
                <w:ilvl w:val="0"/>
                <w:numId w:val="45"/>
              </w:numPr>
              <w:tabs>
                <w:tab w:val="clear" w:pos="720"/>
                <w:tab w:val="num" w:pos="160"/>
              </w:tabs>
              <w:suppressAutoHyphens w:val="0"/>
              <w:spacing w:before="100" w:beforeAutospacing="1" w:after="100" w:afterAutospacing="1" w:line="240" w:lineRule="auto"/>
              <w:ind w:left="302" w:hanging="11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задавать вопросы, строить понятные для партнера высказывания;</w:t>
            </w:r>
          </w:p>
          <w:p w:rsidR="002206A8" w:rsidRPr="007D7E05" w:rsidRDefault="002206A8" w:rsidP="00F65C50">
            <w:pPr>
              <w:numPr>
                <w:ilvl w:val="0"/>
                <w:numId w:val="45"/>
              </w:numPr>
              <w:tabs>
                <w:tab w:val="clear" w:pos="720"/>
                <w:tab w:val="num" w:pos="160"/>
              </w:tabs>
              <w:suppressAutoHyphens w:val="0"/>
              <w:spacing w:before="100" w:beforeAutospacing="1" w:after="100" w:afterAutospacing="1" w:line="240" w:lineRule="auto"/>
              <w:ind w:left="302" w:hanging="11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строить </w:t>
            </w:r>
            <w:proofErr w:type="spellStart"/>
            <w:r w:rsidRPr="007D7E05">
              <w:rPr>
                <w:rFonts w:ascii="Times New Roman" w:eastAsia="Times New Roman" w:hAnsi="Times New Roman" w:cs="Times New Roman"/>
                <w:sz w:val="24"/>
                <w:szCs w:val="24"/>
                <w:lang w:eastAsia="ru-RU"/>
              </w:rPr>
              <w:t>монологичное</w:t>
            </w:r>
            <w:proofErr w:type="spellEnd"/>
            <w:r w:rsidRPr="007D7E05">
              <w:rPr>
                <w:rFonts w:ascii="Times New Roman" w:eastAsia="Times New Roman" w:hAnsi="Times New Roman" w:cs="Times New Roman"/>
                <w:sz w:val="24"/>
                <w:szCs w:val="24"/>
                <w:lang w:eastAsia="ru-RU"/>
              </w:rPr>
              <w:t xml:space="preserve"> высказывание;</w:t>
            </w:r>
          </w:p>
          <w:p w:rsidR="002206A8" w:rsidRPr="007D7E05" w:rsidRDefault="002206A8" w:rsidP="00F65C50">
            <w:pPr>
              <w:numPr>
                <w:ilvl w:val="0"/>
                <w:numId w:val="45"/>
              </w:numPr>
              <w:tabs>
                <w:tab w:val="clear" w:pos="720"/>
                <w:tab w:val="num" w:pos="160"/>
              </w:tabs>
              <w:suppressAutoHyphens w:val="0"/>
              <w:spacing w:before="100" w:beforeAutospacing="1" w:after="100" w:afterAutospacing="1" w:line="240" w:lineRule="auto"/>
              <w:ind w:left="302" w:hanging="11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вести устный и письменный диалог в соответствии с грамматическими и </w:t>
            </w:r>
            <w:r w:rsidRPr="007D7E05">
              <w:rPr>
                <w:rFonts w:ascii="Times New Roman" w:eastAsia="Times New Roman" w:hAnsi="Times New Roman" w:cs="Times New Roman"/>
                <w:sz w:val="24"/>
                <w:szCs w:val="24"/>
                <w:lang w:eastAsia="ru-RU"/>
              </w:rPr>
              <w:lastRenderedPageBreak/>
              <w:t>синтаксическими нормами родного языка;</w:t>
            </w:r>
          </w:p>
          <w:p w:rsidR="002206A8" w:rsidRPr="007D7E05" w:rsidRDefault="002206A8" w:rsidP="00F65C50">
            <w:pPr>
              <w:numPr>
                <w:ilvl w:val="0"/>
                <w:numId w:val="45"/>
              </w:numPr>
              <w:tabs>
                <w:tab w:val="clear" w:pos="720"/>
                <w:tab w:val="num" w:pos="160"/>
              </w:tabs>
              <w:suppressAutoHyphens w:val="0"/>
              <w:spacing w:before="100" w:beforeAutospacing="1" w:after="100" w:afterAutospacing="1" w:line="240" w:lineRule="auto"/>
              <w:ind w:left="302" w:hanging="11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слушать собеседника.</w:t>
            </w:r>
          </w:p>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Познавательные УУД (</w:t>
            </w:r>
            <w:proofErr w:type="spellStart"/>
            <w:r w:rsidRPr="007D7E05">
              <w:rPr>
                <w:rFonts w:ascii="Times New Roman" w:eastAsia="Times New Roman" w:hAnsi="Times New Roman" w:cs="Times New Roman"/>
                <w:sz w:val="24"/>
                <w:szCs w:val="24"/>
                <w:lang w:eastAsia="ru-RU"/>
              </w:rPr>
              <w:t>общеучебные</w:t>
            </w:r>
            <w:proofErr w:type="spellEnd"/>
            <w:r w:rsidRPr="007D7E05">
              <w:rPr>
                <w:rFonts w:ascii="Times New Roman" w:eastAsia="Times New Roman" w:hAnsi="Times New Roman" w:cs="Times New Roman"/>
                <w:sz w:val="24"/>
                <w:szCs w:val="24"/>
                <w:lang w:eastAsia="ru-RU"/>
              </w:rPr>
              <w:t>):</w:t>
            </w:r>
          </w:p>
          <w:p w:rsidR="002206A8" w:rsidRPr="007D7E05" w:rsidRDefault="002206A8" w:rsidP="00F65C50">
            <w:pPr>
              <w:numPr>
                <w:ilvl w:val="0"/>
                <w:numId w:val="46"/>
              </w:numPr>
              <w:pBdr>
                <w:top w:val="single" w:sz="6" w:space="1" w:color="000000"/>
              </w:pBdr>
              <w:tabs>
                <w:tab w:val="clear" w:pos="720"/>
                <w:tab w:val="num" w:pos="129"/>
              </w:tabs>
              <w:suppressAutoHyphens w:val="0"/>
              <w:spacing w:before="100" w:beforeAutospacing="1" w:after="100" w:afterAutospacing="1" w:line="240" w:lineRule="auto"/>
              <w:ind w:left="271" w:hanging="11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использовать общие приемы решения задач;</w:t>
            </w:r>
          </w:p>
          <w:p w:rsidR="002206A8" w:rsidRPr="007D7E05" w:rsidRDefault="002206A8" w:rsidP="00F65C50">
            <w:pPr>
              <w:numPr>
                <w:ilvl w:val="0"/>
                <w:numId w:val="46"/>
              </w:numPr>
              <w:pBdr>
                <w:top w:val="single" w:sz="6" w:space="1" w:color="000000"/>
              </w:pBdr>
              <w:tabs>
                <w:tab w:val="clear" w:pos="720"/>
                <w:tab w:val="num" w:pos="129"/>
              </w:tabs>
              <w:suppressAutoHyphens w:val="0"/>
              <w:spacing w:before="100" w:beforeAutospacing="1" w:after="100" w:afterAutospacing="1" w:line="240" w:lineRule="auto"/>
              <w:ind w:left="271" w:hanging="11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ставить и формулировать проблемы;</w:t>
            </w:r>
          </w:p>
          <w:p w:rsidR="002206A8" w:rsidRPr="007D7E05" w:rsidRDefault="002206A8" w:rsidP="00F65C50">
            <w:pPr>
              <w:numPr>
                <w:ilvl w:val="0"/>
                <w:numId w:val="46"/>
              </w:numPr>
              <w:pBdr>
                <w:top w:val="single" w:sz="6" w:space="1" w:color="000000"/>
              </w:pBdr>
              <w:tabs>
                <w:tab w:val="clear" w:pos="720"/>
                <w:tab w:val="num" w:pos="129"/>
              </w:tabs>
              <w:suppressAutoHyphens w:val="0"/>
              <w:spacing w:before="100" w:beforeAutospacing="1" w:after="100" w:afterAutospacing="1" w:line="240" w:lineRule="auto"/>
              <w:ind w:left="271" w:hanging="11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осознанно и произвольно строить сообщения в устной и письменной форме, в том числе творческого и исследовательского характера;</w:t>
            </w:r>
          </w:p>
          <w:p w:rsidR="002206A8" w:rsidRPr="007D7E05" w:rsidRDefault="002206A8" w:rsidP="00F65C50">
            <w:pPr>
              <w:numPr>
                <w:ilvl w:val="0"/>
                <w:numId w:val="46"/>
              </w:numPr>
              <w:pBdr>
                <w:top w:val="single" w:sz="6" w:space="1" w:color="000000"/>
              </w:pBdr>
              <w:tabs>
                <w:tab w:val="clear" w:pos="720"/>
                <w:tab w:val="num" w:pos="129"/>
              </w:tabs>
              <w:suppressAutoHyphens w:val="0"/>
              <w:spacing w:before="100" w:beforeAutospacing="1" w:after="100" w:afterAutospacing="1" w:line="240" w:lineRule="auto"/>
              <w:ind w:left="271" w:hanging="11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осуществлять смысловое чтение;</w:t>
            </w:r>
          </w:p>
          <w:p w:rsidR="002206A8" w:rsidRPr="007D7E05" w:rsidRDefault="002206A8" w:rsidP="00F65C50">
            <w:pPr>
              <w:numPr>
                <w:ilvl w:val="0"/>
                <w:numId w:val="46"/>
              </w:numPr>
              <w:pBdr>
                <w:top w:val="single" w:sz="6" w:space="1" w:color="000000"/>
              </w:pBdr>
              <w:tabs>
                <w:tab w:val="clear" w:pos="720"/>
                <w:tab w:val="num" w:pos="129"/>
              </w:tabs>
              <w:suppressAutoHyphens w:val="0"/>
              <w:spacing w:before="100" w:beforeAutospacing="1" w:after="100" w:afterAutospacing="1" w:line="240" w:lineRule="auto"/>
              <w:ind w:left="271" w:hanging="11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выбирать вид чтения в зависимости от цели.</w:t>
            </w:r>
          </w:p>
          <w:p w:rsidR="002206A8" w:rsidRPr="007D7E05" w:rsidRDefault="002206A8" w:rsidP="00F65C50">
            <w:pPr>
              <w:pBdr>
                <w:top w:val="single" w:sz="6" w:space="1" w:color="000000"/>
              </w:pBd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Личностные результаты (</w:t>
            </w:r>
            <w:proofErr w:type="spellStart"/>
            <w:r w:rsidRPr="007D7E05">
              <w:rPr>
                <w:rFonts w:ascii="Times New Roman" w:eastAsia="Times New Roman" w:hAnsi="Times New Roman" w:cs="Times New Roman"/>
                <w:sz w:val="24"/>
                <w:szCs w:val="24"/>
                <w:lang w:eastAsia="ru-RU"/>
              </w:rPr>
              <w:t>смыслообразование</w:t>
            </w:r>
            <w:proofErr w:type="spellEnd"/>
            <w:r w:rsidRPr="007D7E05">
              <w:rPr>
                <w:rFonts w:ascii="Times New Roman" w:eastAsia="Times New Roman" w:hAnsi="Times New Roman" w:cs="Times New Roman"/>
                <w:sz w:val="24"/>
                <w:szCs w:val="24"/>
                <w:lang w:eastAsia="ru-RU"/>
              </w:rPr>
              <w:t>): мотивация учебной деятельности (социальная, учебно-познавательная и внешняя)</w:t>
            </w:r>
          </w:p>
        </w:tc>
      </w:tr>
      <w:tr w:rsidR="002206A8" w:rsidRPr="007D7E05" w:rsidTr="00EB3FDD">
        <w:trPr>
          <w:trHeight w:val="3585"/>
          <w:tblCellSpacing w:w="15" w:type="dxa"/>
        </w:trPr>
        <w:tc>
          <w:tcPr>
            <w:tcW w:w="20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Программа  «</w:t>
            </w:r>
            <w:r w:rsidRPr="007D7E05">
              <w:rPr>
                <w:rFonts w:ascii="Times New Roman" w:hAnsi="Times New Roman" w:cs="Times New Roman"/>
                <w:sz w:val="24"/>
                <w:szCs w:val="24"/>
              </w:rPr>
              <w:t>Синтез искусств»</w:t>
            </w:r>
          </w:p>
        </w:tc>
        <w:tc>
          <w:tcPr>
            <w:tcW w:w="34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Формируемые УУД:</w:t>
            </w:r>
          </w:p>
          <w:p w:rsidR="002206A8" w:rsidRPr="007D7E05" w:rsidRDefault="002206A8" w:rsidP="00F65C50">
            <w:pPr>
              <w:numPr>
                <w:ilvl w:val="0"/>
                <w:numId w:val="47"/>
              </w:numPr>
              <w:tabs>
                <w:tab w:val="clear" w:pos="720"/>
                <w:tab w:val="num" w:pos="133"/>
              </w:tabs>
              <w:suppressAutoHyphens w:val="0"/>
              <w:spacing w:before="100" w:beforeAutospacing="1" w:after="100" w:afterAutospacing="1" w:line="240" w:lineRule="auto"/>
              <w:ind w:left="133" w:firstLine="0"/>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удерживать внимание;</w:t>
            </w:r>
          </w:p>
          <w:p w:rsidR="002206A8" w:rsidRPr="007D7E05" w:rsidRDefault="002206A8" w:rsidP="00F65C50">
            <w:pPr>
              <w:numPr>
                <w:ilvl w:val="0"/>
                <w:numId w:val="47"/>
              </w:numPr>
              <w:tabs>
                <w:tab w:val="clear" w:pos="720"/>
                <w:tab w:val="num" w:pos="133"/>
              </w:tabs>
              <w:suppressAutoHyphens w:val="0"/>
              <w:spacing w:before="100" w:beforeAutospacing="1" w:after="100" w:afterAutospacing="1" w:line="240" w:lineRule="auto"/>
              <w:ind w:left="133" w:firstLine="0"/>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пользоваться книгой;</w:t>
            </w:r>
          </w:p>
          <w:p w:rsidR="002206A8" w:rsidRPr="007D7E05" w:rsidRDefault="002206A8" w:rsidP="00F65C50">
            <w:pPr>
              <w:numPr>
                <w:ilvl w:val="0"/>
                <w:numId w:val="47"/>
              </w:numPr>
              <w:tabs>
                <w:tab w:val="clear" w:pos="720"/>
                <w:tab w:val="num" w:pos="133"/>
              </w:tabs>
              <w:suppressAutoHyphens w:val="0"/>
              <w:spacing w:before="100" w:beforeAutospacing="1" w:after="100" w:afterAutospacing="1" w:line="240" w:lineRule="auto"/>
              <w:ind w:left="133" w:firstLine="0"/>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выполнять инструкцию взрослого;</w:t>
            </w:r>
          </w:p>
          <w:p w:rsidR="002206A8" w:rsidRPr="007D7E05" w:rsidRDefault="002206A8" w:rsidP="00F65C50">
            <w:pPr>
              <w:numPr>
                <w:ilvl w:val="0"/>
                <w:numId w:val="47"/>
              </w:numPr>
              <w:tabs>
                <w:tab w:val="clear" w:pos="720"/>
                <w:tab w:val="num" w:pos="133"/>
              </w:tabs>
              <w:suppressAutoHyphens w:val="0"/>
              <w:spacing w:before="100" w:beforeAutospacing="1" w:after="100" w:afterAutospacing="1" w:line="240" w:lineRule="auto"/>
              <w:ind w:left="133" w:firstLine="0"/>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обсуждать </w:t>
            </w:r>
            <w:proofErr w:type="gramStart"/>
            <w:r w:rsidRPr="007D7E05">
              <w:rPr>
                <w:rFonts w:ascii="Times New Roman" w:eastAsia="Times New Roman" w:hAnsi="Times New Roman" w:cs="Times New Roman"/>
                <w:sz w:val="24"/>
                <w:szCs w:val="24"/>
                <w:lang w:eastAsia="ru-RU"/>
              </w:rPr>
              <w:t>со</w:t>
            </w:r>
            <w:proofErr w:type="gramEnd"/>
            <w:r w:rsidRPr="007D7E05">
              <w:rPr>
                <w:rFonts w:ascii="Times New Roman" w:eastAsia="Times New Roman" w:hAnsi="Times New Roman" w:cs="Times New Roman"/>
                <w:sz w:val="24"/>
                <w:szCs w:val="24"/>
                <w:lang w:eastAsia="ru-RU"/>
              </w:rPr>
              <w:t xml:space="preserve"> взрослыми возникшую проблему;</w:t>
            </w:r>
          </w:p>
          <w:p w:rsidR="002206A8" w:rsidRPr="007D7E05" w:rsidRDefault="002206A8" w:rsidP="00F65C50">
            <w:pPr>
              <w:numPr>
                <w:ilvl w:val="0"/>
                <w:numId w:val="47"/>
              </w:numPr>
              <w:tabs>
                <w:tab w:val="clear" w:pos="720"/>
                <w:tab w:val="num" w:pos="133"/>
              </w:tabs>
              <w:suppressAutoHyphens w:val="0"/>
              <w:spacing w:before="100" w:beforeAutospacing="1" w:after="100" w:afterAutospacing="1" w:line="240" w:lineRule="auto"/>
              <w:ind w:left="133" w:firstLine="0"/>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находить и формулировать простейшие причинно-следственные связи и закономерности</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Личностные результаты (самоопределение): готовность и способность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к саморазвитию.</w:t>
            </w:r>
          </w:p>
          <w:p w:rsidR="002206A8" w:rsidRPr="007D7E05" w:rsidRDefault="002206A8" w:rsidP="00F65C50">
            <w:pPr>
              <w:spacing w:before="100" w:beforeAutospacing="1" w:after="100" w:afterAutospacing="1"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Личностные результаты (</w:t>
            </w:r>
            <w:proofErr w:type="spellStart"/>
            <w:r w:rsidRPr="007D7E05">
              <w:rPr>
                <w:rFonts w:ascii="Times New Roman" w:eastAsia="Times New Roman" w:hAnsi="Times New Roman" w:cs="Times New Roman"/>
                <w:sz w:val="24"/>
                <w:szCs w:val="24"/>
                <w:lang w:eastAsia="ru-RU"/>
              </w:rPr>
              <w:t>смыслообразование</w:t>
            </w:r>
            <w:proofErr w:type="spellEnd"/>
            <w:r w:rsidRPr="007D7E05">
              <w:rPr>
                <w:rFonts w:ascii="Times New Roman" w:eastAsia="Times New Roman" w:hAnsi="Times New Roman" w:cs="Times New Roman"/>
                <w:sz w:val="24"/>
                <w:szCs w:val="24"/>
                <w:lang w:eastAsia="ru-RU"/>
              </w:rPr>
              <w:t xml:space="preserve">): мотивация учебной деятельности (социальная, учебно-познавательная и внешняя). </w:t>
            </w:r>
            <w:proofErr w:type="gramStart"/>
            <w:r w:rsidRPr="007D7E05">
              <w:rPr>
                <w:rFonts w:ascii="Times New Roman" w:eastAsia="Times New Roman" w:hAnsi="Times New Roman" w:cs="Times New Roman"/>
                <w:sz w:val="24"/>
                <w:szCs w:val="24"/>
                <w:lang w:eastAsia="ru-RU"/>
              </w:rPr>
              <w:t>Регулятивные</w:t>
            </w:r>
            <w:proofErr w:type="gramEnd"/>
            <w:r w:rsidRPr="007D7E05">
              <w:rPr>
                <w:rFonts w:ascii="Times New Roman" w:eastAsia="Times New Roman" w:hAnsi="Times New Roman" w:cs="Times New Roman"/>
                <w:sz w:val="24"/>
                <w:szCs w:val="24"/>
                <w:lang w:eastAsia="ru-RU"/>
              </w:rPr>
              <w:t xml:space="preserve"> УУД (целеполагание): формулировать и удерживать учебную задачу. </w:t>
            </w:r>
            <w:proofErr w:type="gramStart"/>
            <w:r w:rsidRPr="007D7E05">
              <w:rPr>
                <w:rFonts w:ascii="Times New Roman" w:eastAsia="Times New Roman" w:hAnsi="Times New Roman" w:cs="Times New Roman"/>
                <w:sz w:val="24"/>
                <w:szCs w:val="24"/>
                <w:lang w:eastAsia="ru-RU"/>
              </w:rPr>
              <w:t>Коммуникативные</w:t>
            </w:r>
            <w:proofErr w:type="gramEnd"/>
            <w:r w:rsidRPr="007D7E05">
              <w:rPr>
                <w:rFonts w:ascii="Times New Roman" w:eastAsia="Times New Roman" w:hAnsi="Times New Roman" w:cs="Times New Roman"/>
                <w:sz w:val="24"/>
                <w:szCs w:val="24"/>
                <w:lang w:eastAsia="ru-RU"/>
              </w:rPr>
              <w:t xml:space="preserve"> УУД (взаимодействие, управление коммуникацией)</w:t>
            </w:r>
          </w:p>
        </w:tc>
      </w:tr>
    </w:tbl>
    <w:p w:rsidR="002206A8" w:rsidRPr="007D7E05" w:rsidRDefault="002206A8" w:rsidP="00F65C50">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rPr>
      </w:pPr>
    </w:p>
    <w:p w:rsidR="002206A8" w:rsidRPr="007D7E05" w:rsidRDefault="002206A8" w:rsidP="002206A8">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Основанием преемственности разных уровней образовательной системы становится ориентация на ключевой стратегиче</w:t>
      </w:r>
      <w:r w:rsidRPr="007D7E05">
        <w:rPr>
          <w:rFonts w:ascii="Times New Roman" w:eastAsia="Times New Roman" w:hAnsi="Times New Roman" w:cs="Times New Roman"/>
          <w:sz w:val="24"/>
          <w:szCs w:val="24"/>
        </w:rPr>
        <w:t xml:space="preserve">ский приоритет непрерывного образования — формирование </w:t>
      </w:r>
      <w:proofErr w:type="gramStart"/>
      <w:r w:rsidRPr="007D7E05">
        <w:rPr>
          <w:rFonts w:ascii="Times New Roman" w:eastAsia="Times New Roman" w:hAnsi="Times New Roman" w:cs="Times New Roman"/>
          <w:sz w:val="24"/>
          <w:szCs w:val="24"/>
        </w:rPr>
        <w:t>умения</w:t>
      </w:r>
      <w:proofErr w:type="gramEnd"/>
      <w:r w:rsidRPr="007D7E05">
        <w:rPr>
          <w:rFonts w:ascii="Times New Roman" w:eastAsia="Times New Roman" w:hAnsi="Times New Roman" w:cs="Times New Roman"/>
          <w:sz w:val="24"/>
          <w:szCs w:val="24"/>
        </w:rPr>
        <w:t xml:space="preserve"> учиться, которое обеспечивается  формированием системы универсальных учебных действий, а также на положениях ФГОС ДО, касающихся целевых ориентиров на уровне завершения дошкольного образования</w:t>
      </w:r>
      <w:r w:rsidRPr="007D7E05">
        <w:rPr>
          <w:rFonts w:ascii="Times New Roman" w:eastAsia="Times New Roman" w:hAnsi="Times New Roman" w:cs="Times New Roman"/>
          <w:spacing w:val="2"/>
          <w:sz w:val="24"/>
          <w:szCs w:val="24"/>
        </w:rPr>
        <w:t>.</w:t>
      </w:r>
    </w:p>
    <w:p w:rsidR="002206A8" w:rsidRPr="00C80DCB" w:rsidRDefault="002206A8" w:rsidP="00D670B2">
      <w:pPr>
        <w:autoSpaceDE w:val="0"/>
        <w:autoSpaceDN w:val="0"/>
        <w:adjustRightInd w:val="0"/>
        <w:spacing w:after="0" w:line="360" w:lineRule="auto"/>
        <w:ind w:firstLine="709"/>
        <w:jc w:val="both"/>
        <w:rPr>
          <w:rFonts w:ascii="Times New Roman" w:hAnsi="Times New Roman" w:cs="Times New Roman"/>
          <w:b/>
          <w:color w:val="auto"/>
          <w:sz w:val="24"/>
          <w:szCs w:val="24"/>
        </w:rPr>
      </w:pPr>
    </w:p>
    <w:p w:rsidR="00D670B2" w:rsidRDefault="00D670B2" w:rsidP="00135C85">
      <w:pPr>
        <w:spacing w:before="120" w:after="120" w:line="360" w:lineRule="auto"/>
        <w:outlineLvl w:val="2"/>
        <w:rPr>
          <w:rFonts w:ascii="Times New Roman" w:hAnsi="Times New Roman" w:cs="Times New Roman"/>
          <w:b/>
          <w:color w:val="auto"/>
          <w:sz w:val="24"/>
          <w:szCs w:val="24"/>
        </w:rPr>
      </w:pPr>
      <w:bookmarkStart w:id="9" w:name="_Toc415833130"/>
      <w:r w:rsidRPr="00D670B2">
        <w:rPr>
          <w:rFonts w:ascii="Times New Roman" w:hAnsi="Times New Roman" w:cs="Times New Roman"/>
          <w:b/>
          <w:sz w:val="24"/>
          <w:szCs w:val="24"/>
        </w:rPr>
        <w:t>2.2. П</w:t>
      </w:r>
      <w:r w:rsidR="00135C85">
        <w:rPr>
          <w:rFonts w:ascii="Times New Roman" w:hAnsi="Times New Roman" w:cs="Times New Roman"/>
          <w:b/>
          <w:color w:val="auto"/>
          <w:sz w:val="24"/>
          <w:szCs w:val="24"/>
        </w:rPr>
        <w:t xml:space="preserve">рограммы учебных предметов, </w:t>
      </w:r>
      <w:r w:rsidRPr="00D670B2">
        <w:rPr>
          <w:rFonts w:ascii="Times New Roman" w:hAnsi="Times New Roman" w:cs="Times New Roman"/>
          <w:b/>
          <w:color w:val="auto"/>
          <w:sz w:val="24"/>
          <w:szCs w:val="24"/>
        </w:rPr>
        <w:t>курсов коррекционно-развивающей области</w:t>
      </w:r>
      <w:bookmarkEnd w:id="9"/>
    </w:p>
    <w:p w:rsidR="00EB3FDD" w:rsidRPr="00D670B2" w:rsidRDefault="00EB3FDD" w:rsidP="00D670B2">
      <w:pPr>
        <w:spacing w:before="120" w:after="120" w:line="360" w:lineRule="auto"/>
        <w:jc w:val="both"/>
        <w:outlineLvl w:val="2"/>
        <w:rPr>
          <w:rFonts w:ascii="Times New Roman" w:hAnsi="Times New Roman" w:cs="Times New Roman"/>
          <w:iCs/>
          <w:color w:val="auto"/>
          <w:spacing w:val="-2"/>
          <w:sz w:val="24"/>
          <w:szCs w:val="24"/>
        </w:rPr>
      </w:pPr>
      <w:r>
        <w:rPr>
          <w:rFonts w:ascii="Times New Roman" w:hAnsi="Times New Roman" w:cs="Times New Roman"/>
          <w:b/>
          <w:color w:val="auto"/>
          <w:sz w:val="24"/>
          <w:szCs w:val="24"/>
        </w:rPr>
        <w:lastRenderedPageBreak/>
        <w:t>2.2.1. Общие положения</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Программы отдельных учебных предметов, курсов коррекционно-развивающей области </w:t>
      </w:r>
      <w:r w:rsidR="000A47AD">
        <w:rPr>
          <w:rFonts w:ascii="Times New Roman" w:hAnsi="Times New Roman" w:cs="Times New Roman"/>
          <w:sz w:val="24"/>
          <w:szCs w:val="24"/>
        </w:rPr>
        <w:t>обеспечивают</w:t>
      </w:r>
      <w:r w:rsidRPr="00D670B2">
        <w:rPr>
          <w:rFonts w:ascii="Times New Roman" w:hAnsi="Times New Roman" w:cs="Times New Roman"/>
          <w:sz w:val="24"/>
          <w:szCs w:val="24"/>
        </w:rPr>
        <w:t xml:space="preserve"> достижение планируемых результатов (личностных, </w:t>
      </w:r>
      <w:proofErr w:type="spellStart"/>
      <w:r w:rsidRPr="00D670B2">
        <w:rPr>
          <w:rFonts w:ascii="Times New Roman" w:hAnsi="Times New Roman" w:cs="Times New Roman"/>
          <w:sz w:val="24"/>
          <w:szCs w:val="24"/>
        </w:rPr>
        <w:t>метапредметных</w:t>
      </w:r>
      <w:proofErr w:type="spellEnd"/>
      <w:r w:rsidRPr="00D670B2">
        <w:rPr>
          <w:rFonts w:ascii="Times New Roman" w:hAnsi="Times New Roman" w:cs="Times New Roman"/>
          <w:sz w:val="24"/>
          <w:szCs w:val="24"/>
        </w:rPr>
        <w:t>, предметных) освоения АООП НОО обучающихся с ЗПР.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Программы отдельных учебных предметов, коррекционных курсов </w:t>
      </w:r>
      <w:r w:rsidR="000A47AD">
        <w:rPr>
          <w:rFonts w:ascii="Times New Roman" w:hAnsi="Times New Roman" w:cs="Times New Roman"/>
          <w:sz w:val="24"/>
          <w:szCs w:val="24"/>
        </w:rPr>
        <w:t>разработаны</w:t>
      </w:r>
      <w:r w:rsidRPr="00D670B2">
        <w:rPr>
          <w:rFonts w:ascii="Times New Roman" w:hAnsi="Times New Roman" w:cs="Times New Roman"/>
          <w:sz w:val="24"/>
          <w:szCs w:val="24"/>
        </w:rPr>
        <w:t xml:space="preserve"> на основе: требований к личностным, </w:t>
      </w:r>
      <w:proofErr w:type="spellStart"/>
      <w:r w:rsidRPr="00D670B2">
        <w:rPr>
          <w:rFonts w:ascii="Times New Roman" w:hAnsi="Times New Roman" w:cs="Times New Roman"/>
          <w:sz w:val="24"/>
          <w:szCs w:val="24"/>
        </w:rPr>
        <w:t>метапредметным</w:t>
      </w:r>
      <w:proofErr w:type="spellEnd"/>
      <w:r w:rsidRPr="00D670B2">
        <w:rPr>
          <w:rFonts w:ascii="Times New Roman" w:hAnsi="Times New Roman" w:cs="Times New Roman"/>
          <w:sz w:val="24"/>
          <w:szCs w:val="24"/>
        </w:rPr>
        <w:t xml:space="preserve"> и предметным результатам освоения АООП НОО и программы формирования универсальных учебных действий.</w:t>
      </w:r>
    </w:p>
    <w:p w:rsidR="00D670B2" w:rsidRPr="000A47AD" w:rsidRDefault="00D670B2" w:rsidP="00D670B2">
      <w:pPr>
        <w:spacing w:after="0" w:line="360" w:lineRule="auto"/>
        <w:ind w:firstLine="709"/>
        <w:jc w:val="both"/>
        <w:rPr>
          <w:rFonts w:ascii="Times New Roman" w:hAnsi="Times New Roman" w:cs="Times New Roman"/>
          <w:b/>
          <w:kern w:val="2"/>
          <w:sz w:val="24"/>
          <w:szCs w:val="24"/>
        </w:rPr>
      </w:pPr>
      <w:r w:rsidRPr="000A47AD">
        <w:rPr>
          <w:rFonts w:ascii="Times New Roman" w:hAnsi="Times New Roman" w:cs="Times New Roman"/>
          <w:b/>
          <w:sz w:val="24"/>
          <w:szCs w:val="24"/>
        </w:rPr>
        <w:t xml:space="preserve">Программы отдельных учебных предметов, коррекционных курсов </w:t>
      </w:r>
      <w:r w:rsidR="000A47AD" w:rsidRPr="000A47AD">
        <w:rPr>
          <w:rFonts w:ascii="Times New Roman" w:hAnsi="Times New Roman" w:cs="Times New Roman"/>
          <w:b/>
          <w:sz w:val="24"/>
          <w:szCs w:val="24"/>
        </w:rPr>
        <w:t>содержат</w:t>
      </w:r>
      <w:r w:rsidRPr="000A47AD">
        <w:rPr>
          <w:rFonts w:ascii="Times New Roman" w:hAnsi="Times New Roman" w:cs="Times New Roman"/>
          <w:b/>
          <w:sz w:val="24"/>
          <w:szCs w:val="24"/>
        </w:rPr>
        <w:t>:</w:t>
      </w:r>
    </w:p>
    <w:p w:rsidR="00C7718E" w:rsidRPr="007D7E05" w:rsidRDefault="00C7718E" w:rsidP="00C7718E">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7D7E05">
        <w:rPr>
          <w:rFonts w:ascii="Times New Roman" w:eastAsia="Times New Roman" w:hAnsi="Times New Roman" w:cs="Times New Roman"/>
          <w:b/>
          <w:sz w:val="24"/>
          <w:szCs w:val="24"/>
        </w:rPr>
        <w:t>Рабочие программы отдельных учебных предметов, курсов содержат:</w:t>
      </w:r>
    </w:p>
    <w:p w:rsidR="00C7718E" w:rsidRPr="007D7E05" w:rsidRDefault="00C7718E" w:rsidP="00C7718E">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1)</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планируемые результаты освоения  учебного предмета, курса;</w:t>
      </w:r>
    </w:p>
    <w:p w:rsidR="00C7718E" w:rsidRPr="007D7E05" w:rsidRDefault="00C7718E" w:rsidP="00C7718E">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2)</w:t>
      </w:r>
      <w:r w:rsidRPr="007D7E05">
        <w:rPr>
          <w:rFonts w:ascii="Times New Roman" w:eastAsia="Times New Roman" w:hAnsi="Times New Roman" w:cs="Times New Roman"/>
          <w:spacing w:val="2"/>
          <w:sz w:val="24"/>
          <w:szCs w:val="24"/>
        </w:rPr>
        <w:t> </w:t>
      </w:r>
      <w:r w:rsidRPr="007D7E05">
        <w:rPr>
          <w:rFonts w:ascii="Times New Roman" w:eastAsia="Times New Roman" w:hAnsi="Times New Roman" w:cs="Times New Roman"/>
          <w:sz w:val="24"/>
          <w:szCs w:val="24"/>
        </w:rPr>
        <w:t>содержание учебного предмета, курса;</w:t>
      </w:r>
    </w:p>
    <w:p w:rsidR="00C7718E" w:rsidRPr="007D7E05" w:rsidRDefault="00C7718E" w:rsidP="00C7718E">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rPr>
      </w:pPr>
      <w:r w:rsidRPr="007D7E05">
        <w:rPr>
          <w:rFonts w:ascii="Times New Roman" w:eastAsia="Times New Roman" w:hAnsi="Times New Roman" w:cs="Times New Roman"/>
          <w:spacing w:val="2"/>
          <w:sz w:val="24"/>
          <w:szCs w:val="24"/>
        </w:rPr>
        <w:t>3)</w:t>
      </w:r>
      <w:r w:rsidRPr="007D7E05">
        <w:rPr>
          <w:rFonts w:ascii="Times New Roman" w:eastAsia="Times New Roman" w:hAnsi="Times New Roman" w:cs="Times New Roman"/>
          <w:spacing w:val="2"/>
          <w:sz w:val="24"/>
          <w:szCs w:val="24"/>
        </w:rPr>
        <w:t> </w:t>
      </w:r>
      <w:r w:rsidRPr="007D7E05">
        <w:rPr>
          <w:rFonts w:ascii="Times New Roman" w:eastAsia="Times New Roman" w:hAnsi="Times New Roman" w:cs="Times New Roman"/>
          <w:spacing w:val="2"/>
          <w:sz w:val="24"/>
          <w:szCs w:val="24"/>
        </w:rPr>
        <w:t>тематическое планирование с указанием количества часов, отводимых на освоение каждой темы;</w:t>
      </w:r>
    </w:p>
    <w:p w:rsidR="00C7718E" w:rsidRPr="007D7E05" w:rsidRDefault="00C7718E" w:rsidP="00C7718E">
      <w:pPr>
        <w:tabs>
          <w:tab w:val="left" w:pos="1560"/>
        </w:tabs>
        <w:jc w:val="both"/>
        <w:rPr>
          <w:rFonts w:ascii="Times New Roman" w:hAnsi="Times New Roman" w:cs="Times New Roman"/>
          <w:sz w:val="24"/>
          <w:szCs w:val="24"/>
        </w:rPr>
      </w:pPr>
      <w:r w:rsidRPr="007D7E05">
        <w:rPr>
          <w:rFonts w:ascii="Times New Roman" w:eastAsia="Times New Roman" w:hAnsi="Times New Roman" w:cs="Times New Roman"/>
          <w:sz w:val="24"/>
          <w:szCs w:val="24"/>
        </w:rPr>
        <w:t xml:space="preserve">      4)</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п</w:t>
      </w:r>
      <w:r w:rsidRPr="007D7E05">
        <w:rPr>
          <w:rFonts w:ascii="Times New Roman" w:hAnsi="Times New Roman" w:cs="Times New Roman"/>
          <w:sz w:val="24"/>
          <w:szCs w:val="24"/>
        </w:rPr>
        <w:t>риложение (оценочные и методические материалы).</w:t>
      </w:r>
    </w:p>
    <w:p w:rsidR="00D670B2" w:rsidRPr="00EB3FDD" w:rsidRDefault="00EB3FDD" w:rsidP="00EB3FDD">
      <w:pPr>
        <w:autoSpaceDE w:val="0"/>
        <w:autoSpaceDN w:val="0"/>
        <w:adjustRightInd w:val="0"/>
        <w:spacing w:after="0" w:line="360" w:lineRule="auto"/>
        <w:ind w:firstLine="454"/>
        <w:jc w:val="both"/>
        <w:textAlignment w:val="center"/>
        <w:rPr>
          <w:rFonts w:ascii="Times New Roman" w:hAnsi="Times New Roman" w:cs="Times New Roman"/>
          <w:b/>
          <w:sz w:val="24"/>
          <w:szCs w:val="24"/>
        </w:rPr>
      </w:pPr>
      <w:r>
        <w:rPr>
          <w:rFonts w:ascii="Times New Roman" w:hAnsi="Times New Roman" w:cs="Times New Roman"/>
          <w:b/>
          <w:sz w:val="24"/>
          <w:szCs w:val="24"/>
        </w:rPr>
        <w:t xml:space="preserve">2.2.2. </w:t>
      </w:r>
      <w:r w:rsidR="00D670B2" w:rsidRPr="00EB3FDD">
        <w:rPr>
          <w:rFonts w:ascii="Times New Roman" w:hAnsi="Times New Roman" w:cs="Times New Roman"/>
          <w:b/>
          <w:sz w:val="24"/>
          <w:szCs w:val="24"/>
        </w:rPr>
        <w:t>Основное содержание учебных предметов</w:t>
      </w:r>
    </w:p>
    <w:p w:rsidR="00D670B2" w:rsidRDefault="00EB3FDD"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2.2.2.1</w:t>
      </w:r>
      <w:r w:rsidR="00D670B2" w:rsidRPr="00D670B2">
        <w:rPr>
          <w:rFonts w:ascii="Times New Roman" w:hAnsi="Times New Roman" w:cs="Times New Roman"/>
          <w:b/>
          <w:sz w:val="24"/>
          <w:szCs w:val="24"/>
        </w:rPr>
        <w:t>. Русский язык</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sz w:val="24"/>
          <w:szCs w:val="24"/>
        </w:rPr>
      </w:pPr>
      <w:r w:rsidRPr="000632F3">
        <w:rPr>
          <w:rFonts w:ascii="Times New Roman" w:eastAsia="Times New Roman" w:hAnsi="Times New Roman"/>
          <w:b/>
          <w:bCs/>
          <w:i/>
          <w:iCs/>
          <w:sz w:val="24"/>
          <w:szCs w:val="24"/>
        </w:rPr>
        <w:t>1 класс</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sz w:val="24"/>
          <w:szCs w:val="24"/>
        </w:rPr>
      </w:pPr>
      <w:r w:rsidRPr="000632F3">
        <w:rPr>
          <w:rFonts w:ascii="Times New Roman" w:eastAsia="Times New Roman" w:hAnsi="Times New Roman"/>
          <w:b/>
          <w:bCs/>
          <w:i/>
          <w:iCs/>
          <w:sz w:val="24"/>
          <w:szCs w:val="24"/>
        </w:rPr>
        <w:t>Виды речевой деятельности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pacing w:val="-4"/>
          <w:sz w:val="24"/>
          <w:szCs w:val="24"/>
        </w:rPr>
      </w:pPr>
      <w:r w:rsidRPr="000632F3">
        <w:rPr>
          <w:rFonts w:ascii="Times New Roman" w:eastAsia="Times New Roman" w:hAnsi="Times New Roman"/>
          <w:b/>
          <w:bCs/>
          <w:sz w:val="24"/>
          <w:szCs w:val="24"/>
        </w:rPr>
        <w:t xml:space="preserve">Слушание. </w:t>
      </w:r>
      <w:r w:rsidRPr="000632F3">
        <w:rPr>
          <w:rFonts w:ascii="Times New Roman" w:eastAsia="Times New Roman" w:hAnsi="Times New Roman"/>
          <w:sz w:val="24"/>
          <w:szCs w:val="24"/>
        </w:rPr>
        <w:t xml:space="preserve">Осознание цели и ситуации устного общения. </w:t>
      </w:r>
      <w:r w:rsidRPr="000632F3">
        <w:rPr>
          <w:rFonts w:ascii="Times New Roman" w:eastAsia="Times New Roman" w:hAnsi="Times New Roman"/>
          <w:spacing w:val="-4"/>
          <w:sz w:val="24"/>
          <w:szCs w:val="24"/>
        </w:rPr>
        <w:t xml:space="preserve">Адекватное восприятие звучащей речи.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z w:val="24"/>
          <w:szCs w:val="24"/>
        </w:rPr>
        <w:t xml:space="preserve">Говорение. </w:t>
      </w:r>
      <w:r w:rsidRPr="000632F3">
        <w:rPr>
          <w:rFonts w:ascii="Times New Roman" w:eastAsia="Times New Roman" w:hAnsi="Times New Roman"/>
          <w:sz w:val="24"/>
          <w:szCs w:val="24"/>
        </w:rPr>
        <w:t>Овладение нормами речевого этикета в ситуаци</w:t>
      </w:r>
      <w:r w:rsidRPr="000632F3">
        <w:rPr>
          <w:rFonts w:ascii="Times New Roman" w:eastAsia="Times New Roman" w:hAnsi="Times New Roman"/>
          <w:spacing w:val="2"/>
          <w:sz w:val="24"/>
          <w:szCs w:val="24"/>
        </w:rPr>
        <w:t xml:space="preserve">ях учебного и бытового общения (приветствие, прощание, </w:t>
      </w:r>
      <w:r w:rsidRPr="000632F3">
        <w:rPr>
          <w:rFonts w:ascii="Times New Roman" w:eastAsia="Times New Roman" w:hAnsi="Times New Roman"/>
          <w:sz w:val="24"/>
          <w:szCs w:val="24"/>
        </w:rPr>
        <w:t>извинение, благодарность, обращение с просьбой). Соблюдение орфоэпических норм и правильной интонации.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z w:val="24"/>
          <w:szCs w:val="24"/>
        </w:rPr>
        <w:t xml:space="preserve">Чтение. </w:t>
      </w:r>
      <w:r w:rsidRPr="000632F3">
        <w:rPr>
          <w:rFonts w:ascii="Times New Roman" w:eastAsia="Times New Roman" w:hAnsi="Times New Roman"/>
          <w:sz w:val="24"/>
          <w:szCs w:val="24"/>
        </w:rPr>
        <w:t xml:space="preserve">Понимание учебного текста. Выборочное чтение </w:t>
      </w:r>
      <w:r w:rsidRPr="000632F3">
        <w:rPr>
          <w:rFonts w:ascii="Times New Roman" w:eastAsia="Times New Roman" w:hAnsi="Times New Roman"/>
          <w:spacing w:val="2"/>
          <w:sz w:val="24"/>
          <w:szCs w:val="24"/>
        </w:rPr>
        <w:t xml:space="preserve">с целью нахождения необходимого материала.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pacing w:val="-2"/>
          <w:sz w:val="24"/>
          <w:szCs w:val="24"/>
        </w:rPr>
      </w:pPr>
      <w:r w:rsidRPr="000632F3">
        <w:rPr>
          <w:rFonts w:ascii="Times New Roman" w:eastAsia="Times New Roman" w:hAnsi="Times New Roman"/>
          <w:b/>
          <w:bCs/>
          <w:spacing w:val="-2"/>
          <w:sz w:val="24"/>
          <w:szCs w:val="24"/>
        </w:rPr>
        <w:t xml:space="preserve">Письмо. </w:t>
      </w:r>
      <w:r w:rsidRPr="000632F3">
        <w:rPr>
          <w:rFonts w:ascii="Times New Roman" w:eastAsia="Times New Roman" w:hAnsi="Times New Roman"/>
          <w:spacing w:val="-2"/>
          <w:sz w:val="24"/>
          <w:szCs w:val="24"/>
        </w:rPr>
        <w:t>Письмо букв, буквосочетаний, слогов, слов, пред</w:t>
      </w:r>
      <w:r w:rsidRPr="000632F3">
        <w:rPr>
          <w:rFonts w:ascii="Times New Roman" w:eastAsia="Times New Roman" w:hAnsi="Times New Roman"/>
          <w:spacing w:val="-4"/>
          <w:sz w:val="24"/>
          <w:szCs w:val="24"/>
        </w:rPr>
        <w:t xml:space="preserve">ложений в системе обучения грамоте. Овладение разборчивым, </w:t>
      </w:r>
      <w:r w:rsidRPr="000632F3">
        <w:rPr>
          <w:rFonts w:ascii="Times New Roman" w:eastAsia="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0632F3">
        <w:rPr>
          <w:rFonts w:ascii="Times New Roman" w:eastAsia="Times New Roman" w:hAnsi="Times New Roman"/>
          <w:spacing w:val="-2"/>
          <w:sz w:val="24"/>
          <w:szCs w:val="24"/>
        </w:rPr>
        <w:t>товку в соответствии с изученными правилами.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sz w:val="24"/>
          <w:szCs w:val="24"/>
        </w:rPr>
      </w:pPr>
      <w:r w:rsidRPr="000632F3">
        <w:rPr>
          <w:rFonts w:ascii="Times New Roman" w:eastAsia="Times New Roman" w:hAnsi="Times New Roman"/>
          <w:b/>
          <w:bCs/>
          <w:i/>
          <w:iCs/>
          <w:sz w:val="24"/>
          <w:szCs w:val="24"/>
        </w:rPr>
        <w:t>Обучение грамоте</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pacing w:val="2"/>
          <w:sz w:val="24"/>
          <w:szCs w:val="24"/>
        </w:rPr>
        <w:t xml:space="preserve">Фонетика. </w:t>
      </w:r>
      <w:r w:rsidRPr="000632F3">
        <w:rPr>
          <w:rFonts w:ascii="Times New Roman" w:eastAsia="Times New Roman" w:hAnsi="Times New Roman"/>
          <w:spacing w:val="2"/>
          <w:sz w:val="24"/>
          <w:szCs w:val="24"/>
        </w:rPr>
        <w:t xml:space="preserve">Звуки речи. Осознание единства звукового </w:t>
      </w:r>
      <w:r w:rsidRPr="000632F3">
        <w:rPr>
          <w:rFonts w:ascii="Times New Roman" w:eastAsia="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lastRenderedPageBreak/>
        <w:t>Различение гласных и согласных звуков, гласных ударных и безударных, согласных твёрдых и мягких, звонких и глухих.</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Слог как минимальная произносительная единица. Деление слов на слоги. Определение места ударения.</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z w:val="24"/>
          <w:szCs w:val="24"/>
        </w:rPr>
        <w:t xml:space="preserve">Графика. </w:t>
      </w:r>
      <w:r w:rsidRPr="000632F3">
        <w:rPr>
          <w:rFonts w:ascii="Times New Roman" w:eastAsia="Times New Roman" w:hAnsi="Times New Roman"/>
          <w:sz w:val="24"/>
          <w:szCs w:val="24"/>
        </w:rPr>
        <w:t>Различение звука и буквы: буква как знак зву</w:t>
      </w:r>
      <w:r w:rsidRPr="000632F3">
        <w:rPr>
          <w:rFonts w:ascii="Times New Roman" w:eastAsia="Times New Roman" w:hAnsi="Times New Roman"/>
          <w:spacing w:val="2"/>
          <w:sz w:val="24"/>
          <w:szCs w:val="24"/>
        </w:rPr>
        <w:t xml:space="preserve">ка. </w:t>
      </w:r>
      <w:r w:rsidRPr="000632F3">
        <w:rPr>
          <w:rFonts w:ascii="Times New Roman" w:eastAsia="Times New Roman" w:hAnsi="Times New Roman"/>
          <w:sz w:val="24"/>
          <w:szCs w:val="24"/>
        </w:rPr>
        <w:t xml:space="preserve">Буквы гласных как показатель твёрдости—мягкости согласных звуков. Функция букв </w:t>
      </w:r>
      <w:r w:rsidRPr="000632F3">
        <w:rPr>
          <w:rFonts w:ascii="Times New Roman" w:eastAsia="Times New Roman" w:hAnsi="Times New Roman"/>
          <w:b/>
          <w:bCs/>
          <w:i/>
          <w:iCs/>
          <w:sz w:val="24"/>
          <w:szCs w:val="24"/>
        </w:rPr>
        <w:t xml:space="preserve">е, ё, ю, я. </w:t>
      </w:r>
      <w:r w:rsidRPr="000632F3">
        <w:rPr>
          <w:rFonts w:ascii="Times New Roman" w:eastAsia="Times New Roman" w:hAnsi="Times New Roman"/>
          <w:sz w:val="24"/>
          <w:szCs w:val="24"/>
        </w:rPr>
        <w:t>Мягкий знак</w:t>
      </w:r>
      <w:r w:rsidRPr="000632F3">
        <w:rPr>
          <w:rFonts w:ascii="Times New Roman" w:eastAsia="Times New Roman" w:hAnsi="Times New Roman"/>
          <w:b/>
          <w:bCs/>
          <w:i/>
          <w:iCs/>
          <w:sz w:val="24"/>
          <w:szCs w:val="24"/>
        </w:rPr>
        <w:t xml:space="preserve"> </w:t>
      </w:r>
      <w:r w:rsidRPr="000632F3">
        <w:rPr>
          <w:rFonts w:ascii="Times New Roman" w:eastAsia="Times New Roman" w:hAnsi="Times New Roman"/>
          <w:sz w:val="24"/>
          <w:szCs w:val="24"/>
        </w:rPr>
        <w:t>как показатель мягкости предшествующего согласного звука.</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sz w:val="24"/>
          <w:szCs w:val="24"/>
        </w:rPr>
      </w:pPr>
      <w:r w:rsidRPr="000632F3">
        <w:rPr>
          <w:rFonts w:ascii="Times New Roman" w:eastAsia="Times New Roman" w:hAnsi="Times New Roman"/>
          <w:sz w:val="24"/>
          <w:szCs w:val="24"/>
        </w:rPr>
        <w:t>Знакомство с русским алфавитом как последовательностью букв.</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pacing w:val="-2"/>
          <w:sz w:val="24"/>
          <w:szCs w:val="24"/>
        </w:rPr>
        <w:t xml:space="preserve">Чтение.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Орфографическое чтение (проговаривание) как средство самоконтроля при письме под диктовку и при списывании.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z w:val="24"/>
          <w:szCs w:val="24"/>
        </w:rPr>
        <w:t xml:space="preserve">Письмо. </w:t>
      </w:r>
      <w:r w:rsidRPr="000632F3">
        <w:rPr>
          <w:rFonts w:ascii="Times New Roman" w:eastAsia="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B3FDD" w:rsidRPr="000632F3" w:rsidRDefault="00EB3FDD" w:rsidP="00EB3FDD">
      <w:pPr>
        <w:spacing w:after="0" w:line="360" w:lineRule="auto"/>
        <w:ind w:firstLine="709"/>
        <w:jc w:val="both"/>
        <w:rPr>
          <w:rFonts w:ascii="Times New Roman" w:eastAsia="Times New Roman" w:hAnsi="Times New Roman"/>
          <w:b/>
          <w:bCs/>
          <w:sz w:val="24"/>
          <w:szCs w:val="24"/>
        </w:rPr>
      </w:pPr>
      <w:r w:rsidRPr="000632F3">
        <w:rPr>
          <w:rFonts w:ascii="Times New Roman" w:hAnsi="Times New Roman"/>
          <w:spacing w:val="2"/>
          <w:sz w:val="24"/>
          <w:szCs w:val="24"/>
        </w:rPr>
        <w:t>Овладение начертанием письменных прописных (заглав</w:t>
      </w:r>
      <w:r w:rsidRPr="000632F3">
        <w:rPr>
          <w:rFonts w:ascii="Times New Roman" w:hAnsi="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z w:val="24"/>
          <w:szCs w:val="24"/>
        </w:rPr>
        <w:t xml:space="preserve">Слово и предложение.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sz w:val="24"/>
          <w:szCs w:val="24"/>
        </w:rPr>
        <w:t xml:space="preserve">Различение слова и предложения. Работа с предложением: выделение слов, изменение их порядка.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pacing w:val="-2"/>
          <w:sz w:val="24"/>
          <w:szCs w:val="24"/>
        </w:rPr>
        <w:t xml:space="preserve">Орфография. </w:t>
      </w:r>
      <w:r w:rsidRPr="000632F3">
        <w:rPr>
          <w:rFonts w:ascii="Times New Roman" w:eastAsia="Times New Roman" w:hAnsi="Times New Roman"/>
          <w:spacing w:val="-2"/>
          <w:sz w:val="24"/>
          <w:szCs w:val="24"/>
        </w:rPr>
        <w:t xml:space="preserve">Знакомство с правилами правописания и их </w:t>
      </w:r>
      <w:r w:rsidRPr="000632F3">
        <w:rPr>
          <w:rFonts w:ascii="Times New Roman" w:eastAsia="Times New Roman" w:hAnsi="Times New Roman"/>
          <w:sz w:val="24"/>
          <w:szCs w:val="24"/>
        </w:rPr>
        <w:t>применение:</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раздельное написание слов;</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обозначение гласных после шипящих (</w:t>
      </w:r>
      <w:proofErr w:type="spellStart"/>
      <w:proofErr w:type="gramStart"/>
      <w:r w:rsidRPr="000632F3">
        <w:rPr>
          <w:rFonts w:ascii="Times New Roman" w:eastAsia="Times New Roman" w:hAnsi="Times New Roman"/>
          <w:b/>
          <w:bCs/>
          <w:i/>
          <w:iCs/>
          <w:sz w:val="24"/>
          <w:szCs w:val="24"/>
        </w:rPr>
        <w:t>ча</w:t>
      </w:r>
      <w:proofErr w:type="spellEnd"/>
      <w:r w:rsidRPr="000632F3">
        <w:rPr>
          <w:rFonts w:ascii="Times New Roman" w:eastAsia="Times New Roman" w:hAnsi="Times New Roman"/>
          <w:b/>
          <w:bCs/>
          <w:sz w:val="24"/>
          <w:szCs w:val="24"/>
        </w:rPr>
        <w:t>—</w:t>
      </w:r>
      <w:proofErr w:type="spellStart"/>
      <w:r w:rsidRPr="000632F3">
        <w:rPr>
          <w:rFonts w:ascii="Times New Roman" w:eastAsia="Times New Roman" w:hAnsi="Times New Roman"/>
          <w:b/>
          <w:bCs/>
          <w:i/>
          <w:iCs/>
          <w:sz w:val="24"/>
          <w:szCs w:val="24"/>
        </w:rPr>
        <w:t>ща</w:t>
      </w:r>
      <w:proofErr w:type="spellEnd"/>
      <w:proofErr w:type="gramEnd"/>
      <w:r w:rsidRPr="000632F3">
        <w:rPr>
          <w:rFonts w:ascii="Times New Roman" w:eastAsia="Times New Roman" w:hAnsi="Times New Roman"/>
          <w:b/>
          <w:bCs/>
          <w:sz w:val="24"/>
          <w:szCs w:val="24"/>
        </w:rPr>
        <w:t xml:space="preserve">, </w:t>
      </w:r>
      <w:r w:rsidRPr="000632F3">
        <w:rPr>
          <w:rFonts w:ascii="Times New Roman" w:eastAsia="Times New Roman" w:hAnsi="Times New Roman"/>
          <w:b/>
          <w:bCs/>
          <w:i/>
          <w:iCs/>
          <w:sz w:val="24"/>
          <w:szCs w:val="24"/>
        </w:rPr>
        <w:t>чу</w:t>
      </w:r>
      <w:r w:rsidRPr="000632F3">
        <w:rPr>
          <w:rFonts w:ascii="Times New Roman" w:eastAsia="Times New Roman" w:hAnsi="Times New Roman"/>
          <w:b/>
          <w:bCs/>
          <w:sz w:val="24"/>
          <w:szCs w:val="24"/>
        </w:rPr>
        <w:t>—</w:t>
      </w:r>
      <w:proofErr w:type="spellStart"/>
      <w:r w:rsidRPr="000632F3">
        <w:rPr>
          <w:rFonts w:ascii="Times New Roman" w:eastAsia="Times New Roman" w:hAnsi="Times New Roman"/>
          <w:b/>
          <w:bCs/>
          <w:i/>
          <w:iCs/>
          <w:sz w:val="24"/>
          <w:szCs w:val="24"/>
        </w:rPr>
        <w:t>щу</w:t>
      </w:r>
      <w:proofErr w:type="spellEnd"/>
      <w:r w:rsidRPr="000632F3">
        <w:rPr>
          <w:rFonts w:ascii="Times New Roman" w:eastAsia="Times New Roman" w:hAnsi="Times New Roman"/>
          <w:b/>
          <w:bCs/>
          <w:sz w:val="24"/>
          <w:szCs w:val="24"/>
        </w:rPr>
        <w:t xml:space="preserve">, </w:t>
      </w:r>
      <w:proofErr w:type="spellStart"/>
      <w:r w:rsidRPr="000632F3">
        <w:rPr>
          <w:rFonts w:ascii="Times New Roman" w:eastAsia="Times New Roman" w:hAnsi="Times New Roman"/>
          <w:b/>
          <w:bCs/>
          <w:i/>
          <w:iCs/>
          <w:sz w:val="24"/>
          <w:szCs w:val="24"/>
        </w:rPr>
        <w:t>жи</w:t>
      </w:r>
      <w:proofErr w:type="spellEnd"/>
      <w:r w:rsidRPr="000632F3">
        <w:rPr>
          <w:rFonts w:ascii="Times New Roman" w:eastAsia="Times New Roman" w:hAnsi="Times New Roman"/>
          <w:b/>
          <w:bCs/>
          <w:sz w:val="24"/>
          <w:szCs w:val="24"/>
        </w:rPr>
        <w:t>—</w:t>
      </w:r>
      <w:proofErr w:type="spellStart"/>
      <w:r w:rsidRPr="000632F3">
        <w:rPr>
          <w:rFonts w:ascii="Times New Roman" w:eastAsia="Times New Roman" w:hAnsi="Times New Roman"/>
          <w:b/>
          <w:bCs/>
          <w:i/>
          <w:iCs/>
          <w:sz w:val="24"/>
          <w:szCs w:val="24"/>
        </w:rPr>
        <w:t>ши</w:t>
      </w:r>
      <w:proofErr w:type="spellEnd"/>
      <w:r w:rsidRPr="000632F3">
        <w:rPr>
          <w:rFonts w:ascii="Times New Roman" w:eastAsia="Times New Roman" w:hAnsi="Times New Roman"/>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pacing w:val="-2"/>
          <w:sz w:val="24"/>
          <w:szCs w:val="24"/>
        </w:rPr>
        <w:t>прописная (заглавная) буква в начале предложения, в име</w:t>
      </w:r>
      <w:r w:rsidRPr="000632F3">
        <w:rPr>
          <w:rFonts w:ascii="Times New Roman" w:eastAsia="Times New Roman" w:hAnsi="Times New Roman"/>
          <w:sz w:val="24"/>
          <w:szCs w:val="24"/>
        </w:rPr>
        <w:t>нах собственных;</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перенос слов по слогам без стечения согласных;</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знаки препинания в конце предложения.</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z w:val="24"/>
          <w:szCs w:val="24"/>
        </w:rPr>
        <w:t xml:space="preserve">Развитие речи. </w:t>
      </w:r>
      <w:r w:rsidRPr="000632F3">
        <w:rPr>
          <w:rFonts w:ascii="Times New Roman" w:eastAsia="Times New Roman" w:hAnsi="Times New Roman"/>
          <w:sz w:val="24"/>
          <w:szCs w:val="24"/>
        </w:rPr>
        <w:t xml:space="preserve">Понимание прочитанного текста при самостоятельном чтении вслух и при его прослушивании.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sz w:val="24"/>
          <w:szCs w:val="24"/>
        </w:rPr>
      </w:pPr>
      <w:r w:rsidRPr="000632F3">
        <w:rPr>
          <w:rFonts w:ascii="Times New Roman" w:eastAsia="Times New Roman" w:hAnsi="Times New Roman"/>
          <w:b/>
          <w:bCs/>
          <w:i/>
          <w:iCs/>
          <w:sz w:val="24"/>
          <w:szCs w:val="24"/>
        </w:rPr>
        <w:t>Систематический курс</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sz w:val="24"/>
          <w:szCs w:val="24"/>
        </w:rPr>
        <w:t>Фонетика и орфоэпия.</w:t>
      </w:r>
      <w:r w:rsidRPr="000632F3">
        <w:rPr>
          <w:rFonts w:ascii="Times New Roman" w:eastAsia="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w:t>
      </w:r>
      <w:r w:rsidRPr="000632F3">
        <w:rPr>
          <w:rFonts w:ascii="Times New Roman" w:eastAsia="Times New Roman" w:hAnsi="Times New Roman"/>
          <w:sz w:val="24"/>
          <w:szCs w:val="24"/>
        </w:rPr>
        <w:lastRenderedPageBreak/>
        <w:t>звуков. Звонкие и глухие согласные звуки, различение звонких и глухих согласных звуков, определе</w:t>
      </w:r>
      <w:r w:rsidRPr="000632F3">
        <w:rPr>
          <w:rFonts w:ascii="Times New Roman" w:eastAsia="Times New Roman" w:hAnsi="Times New Roman"/>
          <w:spacing w:val="2"/>
          <w:sz w:val="24"/>
          <w:szCs w:val="24"/>
        </w:rPr>
        <w:t>ние парных и непарных по звонкости—глухости согласных звуков. Ударение, н</w:t>
      </w:r>
      <w:r w:rsidRPr="000632F3">
        <w:rPr>
          <w:rFonts w:ascii="Times New Roman" w:eastAsia="Times New Roman" w:hAnsi="Times New Roman"/>
          <w:sz w:val="24"/>
          <w:szCs w:val="24"/>
        </w:rPr>
        <w:t>ахождение в слове ударных и безударных гласных звуков.</w:t>
      </w:r>
      <w:r w:rsidRPr="000632F3">
        <w:rPr>
          <w:rFonts w:ascii="Times New Roman" w:eastAsia="Times New Roman" w:hAnsi="Times New Roman"/>
          <w:spacing w:val="2"/>
          <w:sz w:val="24"/>
          <w:szCs w:val="24"/>
        </w:rPr>
        <w:t xml:space="preserve"> Деление слов на слоги. </w:t>
      </w:r>
      <w:proofErr w:type="gramStart"/>
      <w:r w:rsidRPr="000632F3">
        <w:rPr>
          <w:rFonts w:ascii="Times New Roman" w:eastAsia="Times New Roman" w:hAnsi="Times New Roman"/>
          <w:spacing w:val="2"/>
          <w:sz w:val="24"/>
          <w:szCs w:val="24"/>
        </w:rPr>
        <w:t xml:space="preserve">Определение качественной характеристики звука: </w:t>
      </w:r>
      <w:r w:rsidRPr="000632F3">
        <w:rPr>
          <w:rFonts w:ascii="Times New Roman" w:eastAsia="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0632F3">
        <w:rPr>
          <w:rFonts w:ascii="Times New Roman" w:eastAsia="Times New Roman" w:hAnsi="Times New Roman"/>
          <w:spacing w:val="2"/>
          <w:sz w:val="24"/>
          <w:szCs w:val="24"/>
        </w:rPr>
        <w:t>звонкий — глухой, парный — непарный.</w:t>
      </w:r>
      <w:proofErr w:type="gramEnd"/>
      <w:r w:rsidRPr="000632F3">
        <w:rPr>
          <w:rFonts w:ascii="Times New Roman" w:eastAsia="Times New Roman" w:hAnsi="Times New Roman"/>
          <w:i/>
          <w:iCs/>
          <w:sz w:val="24"/>
          <w:szCs w:val="24"/>
        </w:rPr>
        <w:t xml:space="preserve"> </w:t>
      </w:r>
      <w:r w:rsidRPr="000632F3">
        <w:rPr>
          <w:rFonts w:ascii="Times New Roman" w:eastAsia="Times New Roman" w:hAnsi="Times New Roman"/>
          <w:spacing w:val="2"/>
          <w:sz w:val="24"/>
          <w:szCs w:val="24"/>
        </w:rPr>
        <w:t xml:space="preserve">Произношение звуков и сочетаний звуков </w:t>
      </w:r>
      <w:r w:rsidRPr="000632F3">
        <w:rPr>
          <w:rFonts w:ascii="Times New Roman" w:eastAsia="Times New Roman" w:hAnsi="Times New Roman"/>
          <w:sz w:val="24"/>
          <w:szCs w:val="24"/>
        </w:rPr>
        <w:t>в соответствии с нормами современного русского литературного языка.</w:t>
      </w:r>
      <w:r w:rsidRPr="000632F3">
        <w:rPr>
          <w:rFonts w:ascii="Times New Roman" w:eastAsia="Times New Roman" w:hAnsi="Times New Roman"/>
          <w:iCs/>
          <w:sz w:val="24"/>
          <w:szCs w:val="24"/>
        </w:rPr>
        <w:t xml:space="preserve"> Фонетический разбор слова</w:t>
      </w:r>
      <w:r w:rsidRPr="000632F3">
        <w:rPr>
          <w:rFonts w:ascii="Times New Roman" w:eastAsia="Times New Roman" w:hAnsi="Times New Roman"/>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sz w:val="24"/>
          <w:szCs w:val="24"/>
        </w:rPr>
      </w:pPr>
      <w:r w:rsidRPr="000632F3">
        <w:rPr>
          <w:rFonts w:ascii="Times New Roman" w:eastAsia="Times New Roman" w:hAnsi="Times New Roman"/>
          <w:b/>
          <w:bCs/>
          <w:spacing w:val="-2"/>
          <w:sz w:val="24"/>
          <w:szCs w:val="24"/>
        </w:rPr>
        <w:t xml:space="preserve">Графика. </w:t>
      </w:r>
      <w:r w:rsidRPr="000632F3">
        <w:rPr>
          <w:rFonts w:ascii="Times New Roman" w:eastAsia="Times New Roman" w:hAnsi="Times New Roman"/>
          <w:sz w:val="24"/>
          <w:szCs w:val="24"/>
        </w:rPr>
        <w:t>Различение звука и буквы: буква как знак зву</w:t>
      </w:r>
      <w:r w:rsidRPr="000632F3">
        <w:rPr>
          <w:rFonts w:ascii="Times New Roman" w:eastAsia="Times New Roman" w:hAnsi="Times New Roman"/>
          <w:spacing w:val="2"/>
          <w:sz w:val="24"/>
          <w:szCs w:val="24"/>
        </w:rPr>
        <w:t>ка.</w:t>
      </w:r>
      <w:r w:rsidRPr="000632F3">
        <w:rPr>
          <w:rFonts w:ascii="Times New Roman" w:eastAsia="Times New Roman" w:hAnsi="Times New Roman"/>
          <w:spacing w:val="-2"/>
          <w:sz w:val="24"/>
          <w:szCs w:val="24"/>
        </w:rPr>
        <w:t xml:space="preserve"> Обозначение на пись</w:t>
      </w:r>
      <w:r w:rsidRPr="000632F3">
        <w:rPr>
          <w:rFonts w:ascii="Times New Roman" w:eastAsia="Times New Roman" w:hAnsi="Times New Roman"/>
          <w:sz w:val="24"/>
          <w:szCs w:val="24"/>
        </w:rPr>
        <w:t xml:space="preserve">ме твёрдости и мягкости согласных звуков. Использование на письме </w:t>
      </w:r>
      <w:proofErr w:type="gramStart"/>
      <w:r w:rsidRPr="000632F3">
        <w:rPr>
          <w:rFonts w:ascii="Times New Roman" w:eastAsia="Times New Roman" w:hAnsi="Times New Roman"/>
          <w:sz w:val="24"/>
          <w:szCs w:val="24"/>
        </w:rPr>
        <w:t>разделительных</w:t>
      </w:r>
      <w:proofErr w:type="gramEnd"/>
      <w:r w:rsidRPr="000632F3">
        <w:rPr>
          <w:rFonts w:ascii="Times New Roman" w:eastAsia="Times New Roman" w:hAnsi="Times New Roman"/>
          <w:sz w:val="24"/>
          <w:szCs w:val="24"/>
        </w:rPr>
        <w:t xml:space="preserve"> </w:t>
      </w:r>
      <w:r w:rsidRPr="000632F3">
        <w:rPr>
          <w:rFonts w:ascii="Times New Roman" w:eastAsia="Times New Roman" w:hAnsi="Times New Roman"/>
          <w:bCs/>
          <w:i/>
          <w:iCs/>
          <w:sz w:val="24"/>
          <w:szCs w:val="24"/>
        </w:rPr>
        <w:t>ъ</w:t>
      </w:r>
      <w:r w:rsidRPr="000632F3">
        <w:rPr>
          <w:rFonts w:ascii="Times New Roman" w:eastAsia="Times New Roman" w:hAnsi="Times New Roman"/>
          <w:b/>
          <w:bCs/>
          <w:i/>
          <w:iCs/>
          <w:sz w:val="24"/>
          <w:szCs w:val="24"/>
        </w:rPr>
        <w:t xml:space="preserve"> </w:t>
      </w:r>
      <w:r w:rsidRPr="000632F3">
        <w:rPr>
          <w:rFonts w:ascii="Times New Roman" w:eastAsia="Times New Roman" w:hAnsi="Times New Roman"/>
          <w:sz w:val="24"/>
          <w:szCs w:val="24"/>
        </w:rPr>
        <w:t xml:space="preserve">и </w:t>
      </w:r>
      <w:r w:rsidRPr="000632F3">
        <w:rPr>
          <w:rFonts w:ascii="Times New Roman" w:eastAsia="Times New Roman" w:hAnsi="Times New Roman"/>
          <w:bCs/>
          <w:i/>
          <w:iCs/>
          <w:sz w:val="24"/>
          <w:szCs w:val="24"/>
        </w:rPr>
        <w:t>ь</w:t>
      </w:r>
      <w:r w:rsidRPr="000632F3">
        <w:rPr>
          <w:rFonts w:ascii="Times New Roman" w:eastAsia="Times New Roman" w:hAnsi="Times New Roman"/>
          <w:b/>
          <w:bCs/>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pacing w:val="-4"/>
          <w:sz w:val="24"/>
          <w:szCs w:val="24"/>
        </w:rPr>
        <w:t xml:space="preserve">Установление соотношения звукового и буквенного состава </w:t>
      </w:r>
      <w:r w:rsidRPr="000632F3">
        <w:rPr>
          <w:rFonts w:ascii="Times New Roman" w:eastAsia="Times New Roman" w:hAnsi="Times New Roman"/>
          <w:sz w:val="24"/>
          <w:szCs w:val="24"/>
        </w:rPr>
        <w:t xml:space="preserve">слова в словах типа </w:t>
      </w:r>
      <w:r w:rsidRPr="000632F3">
        <w:rPr>
          <w:rFonts w:ascii="Times New Roman" w:eastAsia="Times New Roman" w:hAnsi="Times New Roman"/>
          <w:i/>
          <w:iCs/>
          <w:sz w:val="24"/>
          <w:szCs w:val="24"/>
        </w:rPr>
        <w:t>стол, конь</w:t>
      </w:r>
      <w:r w:rsidRPr="000632F3">
        <w:rPr>
          <w:rFonts w:ascii="Times New Roman" w:eastAsia="Times New Roman" w:hAnsi="Times New Roman"/>
          <w:sz w:val="24"/>
          <w:szCs w:val="24"/>
        </w:rPr>
        <w:t xml:space="preserve">; в словах с йотированными </w:t>
      </w:r>
      <w:r w:rsidRPr="000632F3">
        <w:rPr>
          <w:rFonts w:ascii="Times New Roman" w:eastAsia="Times New Roman" w:hAnsi="Times New Roman"/>
          <w:spacing w:val="-4"/>
          <w:sz w:val="24"/>
          <w:szCs w:val="24"/>
        </w:rPr>
        <w:t xml:space="preserve">гласными </w:t>
      </w:r>
      <w:r w:rsidRPr="000632F3">
        <w:rPr>
          <w:rFonts w:ascii="Times New Roman" w:eastAsia="Times New Roman" w:hAnsi="Times New Roman"/>
          <w:b/>
          <w:bCs/>
          <w:i/>
          <w:iCs/>
          <w:spacing w:val="-4"/>
          <w:sz w:val="24"/>
          <w:szCs w:val="24"/>
        </w:rPr>
        <w:t>е</w:t>
      </w:r>
      <w:r w:rsidRPr="000632F3">
        <w:rPr>
          <w:rFonts w:ascii="Times New Roman" w:eastAsia="Times New Roman" w:hAnsi="Times New Roman"/>
          <w:b/>
          <w:bCs/>
          <w:spacing w:val="-4"/>
          <w:sz w:val="24"/>
          <w:szCs w:val="24"/>
        </w:rPr>
        <w:t xml:space="preserve">, </w:t>
      </w:r>
      <w:r w:rsidRPr="000632F3">
        <w:rPr>
          <w:rFonts w:ascii="Times New Roman" w:eastAsia="Times New Roman" w:hAnsi="Times New Roman"/>
          <w:b/>
          <w:bCs/>
          <w:i/>
          <w:iCs/>
          <w:spacing w:val="-4"/>
          <w:sz w:val="24"/>
          <w:szCs w:val="24"/>
        </w:rPr>
        <w:t>ё</w:t>
      </w:r>
      <w:r w:rsidRPr="000632F3">
        <w:rPr>
          <w:rFonts w:ascii="Times New Roman" w:eastAsia="Times New Roman" w:hAnsi="Times New Roman"/>
          <w:b/>
          <w:bCs/>
          <w:spacing w:val="-4"/>
          <w:sz w:val="24"/>
          <w:szCs w:val="24"/>
        </w:rPr>
        <w:t xml:space="preserve">, </w:t>
      </w:r>
      <w:r w:rsidRPr="000632F3">
        <w:rPr>
          <w:rFonts w:ascii="Times New Roman" w:eastAsia="Times New Roman" w:hAnsi="Times New Roman"/>
          <w:b/>
          <w:bCs/>
          <w:i/>
          <w:iCs/>
          <w:spacing w:val="-4"/>
          <w:sz w:val="24"/>
          <w:szCs w:val="24"/>
        </w:rPr>
        <w:t>ю</w:t>
      </w:r>
      <w:r w:rsidRPr="000632F3">
        <w:rPr>
          <w:rFonts w:ascii="Times New Roman" w:eastAsia="Times New Roman" w:hAnsi="Times New Roman"/>
          <w:b/>
          <w:bCs/>
          <w:spacing w:val="-4"/>
          <w:sz w:val="24"/>
          <w:szCs w:val="24"/>
        </w:rPr>
        <w:t xml:space="preserve">, </w:t>
      </w:r>
      <w:r w:rsidRPr="000632F3">
        <w:rPr>
          <w:rFonts w:ascii="Times New Roman" w:eastAsia="Times New Roman" w:hAnsi="Times New Roman"/>
          <w:b/>
          <w:bCs/>
          <w:i/>
          <w:iCs/>
          <w:spacing w:val="-4"/>
          <w:sz w:val="24"/>
          <w:szCs w:val="24"/>
        </w:rPr>
        <w:t>я</w:t>
      </w:r>
      <w:r w:rsidRPr="000632F3">
        <w:rPr>
          <w:rFonts w:ascii="Times New Roman" w:eastAsia="Times New Roman" w:hAnsi="Times New Roman"/>
          <w:spacing w:val="-4"/>
          <w:sz w:val="24"/>
          <w:szCs w:val="24"/>
        </w:rPr>
        <w:t>;</w:t>
      </w:r>
      <w:r w:rsidRPr="000632F3">
        <w:rPr>
          <w:rFonts w:ascii="Times New Roman" w:eastAsia="Times New Roman" w:hAnsi="Times New Roman"/>
          <w:b/>
          <w:bCs/>
          <w:spacing w:val="-4"/>
          <w:sz w:val="24"/>
          <w:szCs w:val="24"/>
        </w:rPr>
        <w:t xml:space="preserve"> </w:t>
      </w:r>
      <w:r w:rsidRPr="000632F3">
        <w:rPr>
          <w:rFonts w:ascii="Times New Roman" w:eastAsia="Times New Roman" w:hAnsi="Times New Roman"/>
          <w:spacing w:val="-4"/>
          <w:sz w:val="24"/>
          <w:szCs w:val="24"/>
        </w:rPr>
        <w:t>в словах с непроизносимыми согласными.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pacing w:val="2"/>
          <w:sz w:val="24"/>
          <w:szCs w:val="24"/>
        </w:rPr>
        <w:t xml:space="preserve">Знание алфавита: правильное название букв, знание их </w:t>
      </w:r>
      <w:r w:rsidRPr="000632F3">
        <w:rPr>
          <w:rFonts w:ascii="Times New Roman" w:eastAsia="Times New Roman" w:hAnsi="Times New Roman"/>
          <w:sz w:val="24"/>
          <w:szCs w:val="24"/>
        </w:rPr>
        <w:t xml:space="preserve">последовательности.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b/>
          <w:bCs/>
          <w:sz w:val="24"/>
          <w:szCs w:val="24"/>
        </w:rPr>
        <w:t xml:space="preserve">Морфология. </w:t>
      </w:r>
      <w:r w:rsidRPr="000632F3">
        <w:rPr>
          <w:rFonts w:ascii="Times New Roman" w:hAnsi="Times New Roman"/>
          <w:i/>
          <w:sz w:val="24"/>
          <w:szCs w:val="24"/>
        </w:rPr>
        <w:t>Имя существительное</w:t>
      </w:r>
      <w:r w:rsidRPr="000632F3">
        <w:rPr>
          <w:rFonts w:ascii="Times New Roman" w:hAnsi="Times New Roman"/>
          <w:sz w:val="24"/>
          <w:szCs w:val="24"/>
        </w:rPr>
        <w:t xml:space="preserve">. Его значение и употребление в речи. </w:t>
      </w:r>
      <w:r w:rsidRPr="000632F3">
        <w:rPr>
          <w:rFonts w:ascii="Times New Roman" w:hAnsi="Times New Roman"/>
          <w:spacing w:val="2"/>
          <w:sz w:val="24"/>
          <w:szCs w:val="24"/>
        </w:rPr>
        <w:t>Умение опознавать имена собственные</w:t>
      </w:r>
      <w:r w:rsidRPr="000632F3">
        <w:rPr>
          <w:rFonts w:ascii="Times New Roman" w:hAnsi="Times New Roman"/>
          <w:sz w:val="24"/>
          <w:szCs w:val="24"/>
        </w:rPr>
        <w:t>.</w:t>
      </w:r>
    </w:p>
    <w:p w:rsidR="00EB3FDD" w:rsidRPr="000632F3" w:rsidRDefault="00EB3FDD" w:rsidP="00EB3FDD">
      <w:pPr>
        <w:spacing w:after="0" w:line="360" w:lineRule="auto"/>
        <w:ind w:firstLine="709"/>
        <w:jc w:val="both"/>
        <w:rPr>
          <w:rFonts w:ascii="Times New Roman" w:hAnsi="Times New Roman"/>
          <w:i/>
          <w:sz w:val="24"/>
          <w:szCs w:val="24"/>
        </w:rPr>
      </w:pPr>
      <w:r w:rsidRPr="000632F3">
        <w:rPr>
          <w:rFonts w:ascii="Times New Roman" w:hAnsi="Times New Roman"/>
          <w:i/>
          <w:sz w:val="24"/>
          <w:szCs w:val="24"/>
        </w:rPr>
        <w:t>Имя прилагательное</w:t>
      </w:r>
      <w:r w:rsidRPr="000632F3">
        <w:rPr>
          <w:rFonts w:ascii="Times New Roman" w:hAnsi="Times New Roman"/>
          <w:sz w:val="24"/>
          <w:szCs w:val="24"/>
        </w:rPr>
        <w:t xml:space="preserve">. Его значение </w:t>
      </w:r>
      <w:r w:rsidRPr="000632F3">
        <w:rPr>
          <w:rFonts w:ascii="Times New Roman" w:hAnsi="Times New Roman"/>
          <w:spacing w:val="2"/>
          <w:sz w:val="24"/>
          <w:szCs w:val="24"/>
        </w:rPr>
        <w:t>и употребление в речи</w:t>
      </w:r>
      <w:r w:rsidRPr="000632F3">
        <w:rPr>
          <w:rFonts w:ascii="Times New Roman" w:hAnsi="Times New Roman"/>
          <w:sz w:val="24"/>
          <w:szCs w:val="24"/>
        </w:rPr>
        <w:t xml:space="preserve">, вопросы.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i/>
          <w:sz w:val="24"/>
          <w:szCs w:val="24"/>
        </w:rPr>
        <w:t>Глагол.</w:t>
      </w:r>
      <w:r w:rsidRPr="000632F3">
        <w:rPr>
          <w:rFonts w:ascii="Times New Roman" w:hAnsi="Times New Roman"/>
          <w:sz w:val="24"/>
          <w:szCs w:val="24"/>
        </w:rPr>
        <w:t xml:space="preserve"> Его значение и употребление в речи, вопросы. </w:t>
      </w:r>
    </w:p>
    <w:p w:rsidR="00EB3FDD" w:rsidRPr="000632F3" w:rsidRDefault="00EB3FDD" w:rsidP="00EB3FDD">
      <w:pPr>
        <w:spacing w:after="0" w:line="360" w:lineRule="auto"/>
        <w:ind w:firstLine="709"/>
        <w:jc w:val="both"/>
        <w:rPr>
          <w:rFonts w:ascii="Times New Roman" w:hAnsi="Times New Roman"/>
          <w:spacing w:val="-4"/>
          <w:sz w:val="24"/>
          <w:szCs w:val="24"/>
        </w:rPr>
      </w:pPr>
      <w:r w:rsidRPr="000632F3">
        <w:rPr>
          <w:rFonts w:ascii="Times New Roman" w:hAnsi="Times New Roman"/>
          <w:i/>
          <w:spacing w:val="-4"/>
          <w:sz w:val="24"/>
          <w:szCs w:val="24"/>
        </w:rPr>
        <w:t>Предлог.</w:t>
      </w:r>
      <w:r w:rsidRPr="000632F3">
        <w:rPr>
          <w:rFonts w:ascii="Times New Roman" w:hAnsi="Times New Roman"/>
          <w:spacing w:val="-4"/>
          <w:sz w:val="24"/>
          <w:szCs w:val="24"/>
        </w:rPr>
        <w:t xml:space="preserve">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b/>
          <w:bCs/>
          <w:sz w:val="24"/>
          <w:szCs w:val="24"/>
        </w:rPr>
        <w:t xml:space="preserve">Лексика. </w:t>
      </w:r>
      <w:r w:rsidRPr="000632F3">
        <w:rPr>
          <w:rFonts w:ascii="Times New Roman" w:hAnsi="Times New Roman"/>
          <w:sz w:val="24"/>
          <w:szCs w:val="24"/>
        </w:rPr>
        <w:t xml:space="preserve">Выявление слов, значение которых требует уточнения. </w:t>
      </w:r>
    </w:p>
    <w:p w:rsidR="00EB3FDD" w:rsidRPr="000632F3" w:rsidRDefault="00EB3FDD" w:rsidP="00EB3FDD">
      <w:pPr>
        <w:spacing w:after="0" w:line="360" w:lineRule="auto"/>
        <w:ind w:firstLine="709"/>
        <w:jc w:val="both"/>
        <w:rPr>
          <w:rFonts w:ascii="Times New Roman" w:hAnsi="Times New Roman"/>
          <w:i/>
          <w:sz w:val="24"/>
          <w:szCs w:val="24"/>
        </w:rPr>
      </w:pPr>
      <w:r w:rsidRPr="000632F3">
        <w:rPr>
          <w:rFonts w:ascii="Times New Roman" w:hAnsi="Times New Roman"/>
          <w:b/>
          <w:bCs/>
          <w:spacing w:val="2"/>
          <w:sz w:val="24"/>
          <w:szCs w:val="24"/>
        </w:rPr>
        <w:t xml:space="preserve">Синтаксис. </w:t>
      </w:r>
      <w:r w:rsidRPr="000632F3">
        <w:rPr>
          <w:rFonts w:ascii="Times New Roman" w:hAnsi="Times New Roman"/>
          <w:spacing w:val="2"/>
          <w:sz w:val="24"/>
          <w:szCs w:val="24"/>
        </w:rPr>
        <w:t xml:space="preserve">Различение предложения, словосочетания, </w:t>
      </w:r>
      <w:r w:rsidRPr="000632F3">
        <w:rPr>
          <w:rFonts w:ascii="Times New Roman" w:hAnsi="Times New Roman"/>
          <w:sz w:val="24"/>
          <w:szCs w:val="24"/>
        </w:rPr>
        <w:t xml:space="preserve">слова.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b/>
          <w:bCs/>
          <w:sz w:val="24"/>
          <w:szCs w:val="24"/>
        </w:rPr>
        <w:t>Орфография и пунктуация.</w:t>
      </w:r>
      <w:r w:rsidRPr="000632F3">
        <w:rPr>
          <w:rFonts w:ascii="Times New Roman" w:eastAsia="Times New Roman" w:hAnsi="Times New Roman"/>
          <w:sz w:val="24"/>
          <w:szCs w:val="24"/>
        </w:rPr>
        <w:t xml:space="preserve"> Формирование орфографической зоркости. Применение правил правописания:</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 xml:space="preserve">сочетания </w:t>
      </w:r>
      <w:proofErr w:type="spellStart"/>
      <w:r w:rsidRPr="000632F3">
        <w:rPr>
          <w:rFonts w:ascii="Times New Roman" w:eastAsia="Times New Roman" w:hAnsi="Times New Roman"/>
          <w:b/>
          <w:bCs/>
          <w:i/>
          <w:iCs/>
          <w:sz w:val="24"/>
          <w:szCs w:val="24"/>
        </w:rPr>
        <w:t>жи</w:t>
      </w:r>
      <w:proofErr w:type="spellEnd"/>
      <w:r w:rsidRPr="000632F3">
        <w:rPr>
          <w:rFonts w:ascii="Times New Roman" w:eastAsia="Times New Roman" w:hAnsi="Times New Roman"/>
          <w:b/>
          <w:bCs/>
          <w:i/>
          <w:iCs/>
          <w:sz w:val="24"/>
          <w:szCs w:val="24"/>
        </w:rPr>
        <w:t>—</w:t>
      </w:r>
      <w:proofErr w:type="spellStart"/>
      <w:r w:rsidRPr="000632F3">
        <w:rPr>
          <w:rFonts w:ascii="Times New Roman" w:eastAsia="Times New Roman" w:hAnsi="Times New Roman"/>
          <w:b/>
          <w:bCs/>
          <w:i/>
          <w:iCs/>
          <w:sz w:val="24"/>
          <w:szCs w:val="24"/>
        </w:rPr>
        <w:t>ши</w:t>
      </w:r>
      <w:proofErr w:type="spellEnd"/>
      <w:r w:rsidRPr="000632F3">
        <w:rPr>
          <w:rFonts w:ascii="Times New Roman" w:eastAsia="Times New Roman" w:hAnsi="Times New Roman"/>
          <w:b/>
          <w:bCs/>
          <w:i/>
          <w:iCs/>
          <w:sz w:val="24"/>
          <w:szCs w:val="24"/>
        </w:rPr>
        <w:t xml:space="preserve">, </w:t>
      </w:r>
      <w:proofErr w:type="spellStart"/>
      <w:proofErr w:type="gramStart"/>
      <w:r w:rsidRPr="000632F3">
        <w:rPr>
          <w:rFonts w:ascii="Times New Roman" w:eastAsia="Times New Roman" w:hAnsi="Times New Roman"/>
          <w:b/>
          <w:bCs/>
          <w:i/>
          <w:iCs/>
          <w:sz w:val="24"/>
          <w:szCs w:val="24"/>
        </w:rPr>
        <w:t>ча</w:t>
      </w:r>
      <w:proofErr w:type="spellEnd"/>
      <w:r w:rsidRPr="000632F3">
        <w:rPr>
          <w:rFonts w:ascii="Times New Roman" w:eastAsia="Times New Roman" w:hAnsi="Times New Roman"/>
          <w:b/>
          <w:bCs/>
          <w:i/>
          <w:iCs/>
          <w:sz w:val="24"/>
          <w:szCs w:val="24"/>
        </w:rPr>
        <w:t>—</w:t>
      </w:r>
      <w:proofErr w:type="spellStart"/>
      <w:r w:rsidRPr="000632F3">
        <w:rPr>
          <w:rFonts w:ascii="Times New Roman" w:eastAsia="Times New Roman" w:hAnsi="Times New Roman"/>
          <w:b/>
          <w:bCs/>
          <w:i/>
          <w:iCs/>
          <w:sz w:val="24"/>
          <w:szCs w:val="24"/>
        </w:rPr>
        <w:t>ща</w:t>
      </w:r>
      <w:proofErr w:type="spellEnd"/>
      <w:proofErr w:type="gramEnd"/>
      <w:r w:rsidRPr="000632F3">
        <w:rPr>
          <w:rFonts w:ascii="Times New Roman" w:eastAsia="Times New Roman" w:hAnsi="Times New Roman"/>
          <w:b/>
          <w:bCs/>
          <w:i/>
          <w:iCs/>
          <w:sz w:val="24"/>
          <w:szCs w:val="24"/>
        </w:rPr>
        <w:t>, чу—</w:t>
      </w:r>
      <w:proofErr w:type="spellStart"/>
      <w:r w:rsidRPr="000632F3">
        <w:rPr>
          <w:rFonts w:ascii="Times New Roman" w:eastAsia="Times New Roman" w:hAnsi="Times New Roman"/>
          <w:b/>
          <w:bCs/>
          <w:i/>
          <w:iCs/>
          <w:sz w:val="24"/>
          <w:szCs w:val="24"/>
        </w:rPr>
        <w:t>щу</w:t>
      </w:r>
      <w:proofErr w:type="spellEnd"/>
      <w:r w:rsidRPr="000632F3">
        <w:rPr>
          <w:rFonts w:ascii="Times New Roman" w:eastAsia="Times New Roman" w:hAnsi="Times New Roman"/>
          <w:b/>
          <w:bCs/>
          <w:i/>
          <w:iCs/>
          <w:sz w:val="24"/>
          <w:szCs w:val="24"/>
        </w:rPr>
        <w:t xml:space="preserve"> </w:t>
      </w:r>
      <w:r w:rsidRPr="000632F3">
        <w:rPr>
          <w:rFonts w:ascii="Times New Roman" w:eastAsia="Times New Roman" w:hAnsi="Times New Roman"/>
          <w:sz w:val="24"/>
          <w:szCs w:val="24"/>
        </w:rPr>
        <w:t>в положении под ударением;</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 xml:space="preserve">сочетания </w:t>
      </w:r>
      <w:proofErr w:type="spellStart"/>
      <w:r w:rsidRPr="000632F3">
        <w:rPr>
          <w:rFonts w:ascii="Times New Roman" w:eastAsia="Times New Roman" w:hAnsi="Times New Roman"/>
          <w:b/>
          <w:bCs/>
          <w:i/>
          <w:iCs/>
          <w:sz w:val="24"/>
          <w:szCs w:val="24"/>
        </w:rPr>
        <w:t>чк</w:t>
      </w:r>
      <w:proofErr w:type="spellEnd"/>
      <w:r w:rsidRPr="000632F3">
        <w:rPr>
          <w:rFonts w:ascii="Times New Roman" w:eastAsia="Times New Roman" w:hAnsi="Times New Roman"/>
          <w:b/>
          <w:bCs/>
          <w:i/>
          <w:iCs/>
          <w:sz w:val="24"/>
          <w:szCs w:val="24"/>
        </w:rPr>
        <w:t>—</w:t>
      </w:r>
      <w:proofErr w:type="spellStart"/>
      <w:r w:rsidRPr="000632F3">
        <w:rPr>
          <w:rFonts w:ascii="Times New Roman" w:eastAsia="Times New Roman" w:hAnsi="Times New Roman"/>
          <w:b/>
          <w:bCs/>
          <w:i/>
          <w:iCs/>
          <w:sz w:val="24"/>
          <w:szCs w:val="24"/>
        </w:rPr>
        <w:t>чн</w:t>
      </w:r>
      <w:proofErr w:type="spellEnd"/>
      <w:r w:rsidRPr="000632F3">
        <w:rPr>
          <w:rFonts w:ascii="Times New Roman" w:eastAsia="Times New Roman" w:hAnsi="Times New Roman"/>
          <w:b/>
          <w:bCs/>
          <w:i/>
          <w:iCs/>
          <w:sz w:val="24"/>
          <w:szCs w:val="24"/>
        </w:rPr>
        <w:t xml:space="preserve">, </w:t>
      </w:r>
      <w:proofErr w:type="spellStart"/>
      <w:r w:rsidRPr="000632F3">
        <w:rPr>
          <w:rFonts w:ascii="Times New Roman" w:eastAsia="Times New Roman" w:hAnsi="Times New Roman"/>
          <w:b/>
          <w:bCs/>
          <w:i/>
          <w:iCs/>
          <w:sz w:val="24"/>
          <w:szCs w:val="24"/>
        </w:rPr>
        <w:t>чт</w:t>
      </w:r>
      <w:proofErr w:type="spellEnd"/>
      <w:r w:rsidRPr="000632F3">
        <w:rPr>
          <w:rFonts w:ascii="Times New Roman" w:eastAsia="Times New Roman" w:hAnsi="Times New Roman"/>
          <w:b/>
          <w:bCs/>
          <w:i/>
          <w:iCs/>
          <w:sz w:val="24"/>
          <w:szCs w:val="24"/>
        </w:rPr>
        <w:t xml:space="preserve">, </w:t>
      </w:r>
      <w:proofErr w:type="spellStart"/>
      <w:r w:rsidRPr="000632F3">
        <w:rPr>
          <w:rFonts w:ascii="Times New Roman" w:eastAsia="Times New Roman" w:hAnsi="Times New Roman"/>
          <w:b/>
          <w:bCs/>
          <w:i/>
          <w:iCs/>
          <w:sz w:val="24"/>
          <w:szCs w:val="24"/>
        </w:rPr>
        <w:t>щн</w:t>
      </w:r>
      <w:proofErr w:type="spellEnd"/>
      <w:r w:rsidRPr="000632F3">
        <w:rPr>
          <w:rFonts w:ascii="Times New Roman" w:eastAsia="Times New Roman" w:hAnsi="Times New Roman"/>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перенос слов;</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прописная буква в начале предложения, в именах собственных;</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 xml:space="preserve">разделительные </w:t>
      </w:r>
      <w:r w:rsidRPr="000632F3">
        <w:rPr>
          <w:rFonts w:ascii="Times New Roman" w:eastAsia="Times New Roman" w:hAnsi="Times New Roman"/>
          <w:b/>
          <w:bCs/>
          <w:i/>
          <w:iCs/>
          <w:sz w:val="24"/>
          <w:szCs w:val="24"/>
        </w:rPr>
        <w:t xml:space="preserve">ъ </w:t>
      </w:r>
      <w:r w:rsidRPr="000632F3">
        <w:rPr>
          <w:rFonts w:ascii="Times New Roman" w:eastAsia="Times New Roman" w:hAnsi="Times New Roman"/>
          <w:sz w:val="24"/>
          <w:szCs w:val="24"/>
        </w:rPr>
        <w:t xml:space="preserve">и </w:t>
      </w:r>
      <w:r w:rsidRPr="000632F3">
        <w:rPr>
          <w:rFonts w:ascii="Times New Roman" w:eastAsia="Times New Roman" w:hAnsi="Times New Roman"/>
          <w:b/>
          <w:bCs/>
          <w:i/>
          <w:iCs/>
          <w:sz w:val="24"/>
          <w:szCs w:val="24"/>
        </w:rPr>
        <w:t>ь</w:t>
      </w:r>
      <w:r w:rsidRPr="000632F3">
        <w:rPr>
          <w:rFonts w:ascii="Times New Roman" w:eastAsia="Times New Roman" w:hAnsi="Times New Roman"/>
          <w:sz w:val="24"/>
          <w:szCs w:val="24"/>
        </w:rPr>
        <w:t>;</w:t>
      </w:r>
    </w:p>
    <w:p w:rsidR="00EB3FDD" w:rsidRPr="000632F3" w:rsidRDefault="00EB3FDD" w:rsidP="00EB3FDD">
      <w:pPr>
        <w:spacing w:after="0" w:line="360" w:lineRule="auto"/>
        <w:ind w:firstLine="709"/>
        <w:jc w:val="both"/>
        <w:rPr>
          <w:rFonts w:ascii="Times New Roman" w:hAnsi="Times New Roman"/>
          <w:b/>
          <w:i/>
          <w:sz w:val="24"/>
          <w:szCs w:val="24"/>
        </w:rPr>
      </w:pPr>
      <w:r w:rsidRPr="000632F3">
        <w:rPr>
          <w:rFonts w:ascii="Times New Roman" w:hAnsi="Times New Roman"/>
          <w:b/>
          <w:i/>
          <w:sz w:val="24"/>
          <w:szCs w:val="24"/>
        </w:rPr>
        <w:t>Развитие речи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pacing w:val="2"/>
          <w:sz w:val="24"/>
          <w:szCs w:val="24"/>
        </w:rPr>
        <w:t xml:space="preserve">Осознание </w:t>
      </w:r>
      <w:proofErr w:type="gramStart"/>
      <w:r w:rsidRPr="000632F3">
        <w:rPr>
          <w:rFonts w:ascii="Times New Roman" w:eastAsia="Times New Roman" w:hAnsi="Times New Roman"/>
          <w:spacing w:val="2"/>
          <w:sz w:val="24"/>
          <w:szCs w:val="24"/>
        </w:rPr>
        <w:t>ситуации</w:t>
      </w:r>
      <w:proofErr w:type="gramEnd"/>
      <w:r w:rsidRPr="000632F3">
        <w:rPr>
          <w:rFonts w:ascii="Times New Roman" w:eastAsia="Times New Roman" w:hAnsi="Times New Roman"/>
          <w:spacing w:val="2"/>
          <w:sz w:val="24"/>
          <w:szCs w:val="24"/>
        </w:rPr>
        <w:t xml:space="preserve"> общения: с </w:t>
      </w:r>
      <w:proofErr w:type="gramStart"/>
      <w:r w:rsidRPr="000632F3">
        <w:rPr>
          <w:rFonts w:ascii="Times New Roman" w:eastAsia="Times New Roman" w:hAnsi="Times New Roman"/>
          <w:spacing w:val="2"/>
          <w:sz w:val="24"/>
          <w:szCs w:val="24"/>
        </w:rPr>
        <w:t>какой</w:t>
      </w:r>
      <w:proofErr w:type="gramEnd"/>
      <w:r w:rsidRPr="000632F3">
        <w:rPr>
          <w:rFonts w:ascii="Times New Roman" w:eastAsia="Times New Roman" w:hAnsi="Times New Roman"/>
          <w:spacing w:val="2"/>
          <w:sz w:val="24"/>
          <w:szCs w:val="24"/>
        </w:rPr>
        <w:t xml:space="preserve"> </w:t>
      </w:r>
      <w:r w:rsidRPr="000632F3">
        <w:rPr>
          <w:rFonts w:ascii="Times New Roman" w:eastAsia="Times New Roman" w:hAnsi="Times New Roman"/>
          <w:sz w:val="24"/>
          <w:szCs w:val="24"/>
        </w:rPr>
        <w:t>целью, с кем и где происходит общение.</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t xml:space="preserve">Выражение собственного мнения.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0632F3">
        <w:rPr>
          <w:rFonts w:ascii="Times New Roman" w:eastAsia="Times New Roman" w:hAnsi="Times New Roman"/>
          <w:sz w:val="24"/>
          <w:szCs w:val="24"/>
        </w:rPr>
        <w:lastRenderedPageBreak/>
        <w:t xml:space="preserve">Текст. Признаки текста. Смысловое единство предложений в тексте. Заглавие текста. </w:t>
      </w:r>
    </w:p>
    <w:p w:rsidR="00EB3FDD" w:rsidRDefault="00EB3FDD" w:rsidP="00EB3FDD">
      <w:pPr>
        <w:autoSpaceDE w:val="0"/>
        <w:autoSpaceDN w:val="0"/>
        <w:adjustRightInd w:val="0"/>
        <w:spacing w:after="0" w:line="360" w:lineRule="auto"/>
        <w:textAlignment w:val="center"/>
        <w:rPr>
          <w:rFonts w:ascii="Times New Roman" w:eastAsia="Times New Roman" w:hAnsi="Times New Roman"/>
          <w:b/>
          <w:sz w:val="24"/>
          <w:szCs w:val="24"/>
        </w:rPr>
      </w:pPr>
      <w:r w:rsidRPr="000632F3">
        <w:rPr>
          <w:rFonts w:ascii="Times New Roman" w:eastAsia="Times New Roman" w:hAnsi="Times New Roman"/>
          <w:b/>
          <w:sz w:val="24"/>
          <w:szCs w:val="24"/>
        </w:rPr>
        <w:t>2 класс</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sz w:val="24"/>
          <w:szCs w:val="24"/>
        </w:rPr>
      </w:pPr>
      <w:r w:rsidRPr="00EA2156">
        <w:rPr>
          <w:rFonts w:ascii="Times New Roman" w:eastAsia="Times New Roman" w:hAnsi="Times New Roman"/>
          <w:b/>
          <w:bCs/>
          <w:i/>
          <w:iCs/>
          <w:sz w:val="24"/>
          <w:szCs w:val="24"/>
        </w:rPr>
        <w:t>Виды речевой деятельности</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pacing w:val="-4"/>
          <w:sz w:val="24"/>
          <w:szCs w:val="24"/>
        </w:rPr>
      </w:pPr>
      <w:r w:rsidRPr="00EA2156">
        <w:rPr>
          <w:rFonts w:ascii="Times New Roman" w:eastAsia="Times New Roman" w:hAnsi="Times New Roman"/>
          <w:b/>
          <w:bCs/>
          <w:sz w:val="24"/>
          <w:szCs w:val="24"/>
        </w:rPr>
        <w:t xml:space="preserve">Слушание. </w:t>
      </w:r>
      <w:r w:rsidRPr="00EA2156">
        <w:rPr>
          <w:rFonts w:ascii="Times New Roman" w:eastAsia="Times New Roman" w:hAnsi="Times New Roman"/>
          <w:sz w:val="24"/>
          <w:szCs w:val="24"/>
        </w:rPr>
        <w:t xml:space="preserve">Осознание цели и ситуации устного общения. </w:t>
      </w:r>
      <w:r w:rsidRPr="00EA2156">
        <w:rPr>
          <w:rFonts w:ascii="Times New Roman" w:eastAsia="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b/>
          <w:bCs/>
          <w:sz w:val="24"/>
          <w:szCs w:val="24"/>
        </w:rPr>
        <w:t xml:space="preserve">Говорение. </w:t>
      </w:r>
      <w:r w:rsidRPr="00EA2156">
        <w:rPr>
          <w:rFonts w:ascii="Times New Roman" w:eastAsia="Times New Roman" w:hAnsi="Times New Roman"/>
          <w:sz w:val="24"/>
          <w:szCs w:val="24"/>
        </w:rPr>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EA2156">
        <w:rPr>
          <w:rFonts w:ascii="Times New Roman" w:eastAsia="Times New Roman" w:hAnsi="Times New Roman"/>
          <w:spacing w:val="2"/>
          <w:sz w:val="24"/>
          <w:szCs w:val="24"/>
        </w:rPr>
        <w:t xml:space="preserve">ях учебного и бытового общения (приветствие, прощание, </w:t>
      </w:r>
      <w:r w:rsidRPr="00EA2156">
        <w:rPr>
          <w:rFonts w:ascii="Times New Roman" w:eastAsia="Times New Roman" w:hAnsi="Times New Roman"/>
          <w:sz w:val="24"/>
          <w:szCs w:val="24"/>
        </w:rPr>
        <w:t xml:space="preserve">извинение, благодарность, обращение с просьбой). </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b/>
          <w:bCs/>
          <w:sz w:val="24"/>
          <w:szCs w:val="24"/>
        </w:rPr>
        <w:t xml:space="preserve">Чтение. </w:t>
      </w:r>
      <w:r w:rsidRPr="00EA2156">
        <w:rPr>
          <w:rFonts w:ascii="Times New Roman" w:eastAsia="Times New Roman" w:hAnsi="Times New Roman"/>
          <w:sz w:val="24"/>
          <w:szCs w:val="24"/>
        </w:rPr>
        <w:t xml:space="preserve">Понимание учебного текста. Выборочное чтение </w:t>
      </w:r>
      <w:r w:rsidRPr="00EA2156">
        <w:rPr>
          <w:rFonts w:ascii="Times New Roman" w:eastAsia="Times New Roman" w:hAnsi="Times New Roman"/>
          <w:spacing w:val="2"/>
          <w:sz w:val="24"/>
          <w:szCs w:val="24"/>
        </w:rPr>
        <w:t xml:space="preserve">с целью нахождения необходимого материала. </w:t>
      </w:r>
      <w:r w:rsidRPr="00EA2156">
        <w:rPr>
          <w:rFonts w:ascii="Times New Roman" w:eastAsia="Times New Roman" w:hAnsi="Times New Roman"/>
          <w:sz w:val="24"/>
          <w:szCs w:val="24"/>
        </w:rPr>
        <w:t xml:space="preserve">Формулирование простых выводов на основе информации, содержащейся в тексте. </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pacing w:val="-2"/>
          <w:sz w:val="24"/>
          <w:szCs w:val="24"/>
        </w:rPr>
      </w:pPr>
      <w:r w:rsidRPr="00EA2156">
        <w:rPr>
          <w:rFonts w:ascii="Times New Roman" w:eastAsia="Times New Roman" w:hAnsi="Times New Roman"/>
          <w:b/>
          <w:bCs/>
          <w:spacing w:val="-2"/>
          <w:sz w:val="24"/>
          <w:szCs w:val="24"/>
        </w:rPr>
        <w:t xml:space="preserve">Письмо. </w:t>
      </w:r>
      <w:r w:rsidRPr="00EA2156">
        <w:rPr>
          <w:rFonts w:ascii="Times New Roman" w:eastAsia="Times New Roman" w:hAnsi="Times New Roman"/>
          <w:spacing w:val="-4"/>
          <w:sz w:val="24"/>
          <w:szCs w:val="24"/>
        </w:rPr>
        <w:t xml:space="preserve">Овладение разборчивым, </w:t>
      </w:r>
      <w:r w:rsidRPr="00EA2156">
        <w:rPr>
          <w:rFonts w:ascii="Times New Roman" w:eastAsia="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EA2156">
        <w:rPr>
          <w:rFonts w:ascii="Times New Roman" w:eastAsia="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EA2156">
        <w:rPr>
          <w:rFonts w:ascii="Times New Roman" w:eastAsia="Times New Roman" w:hAnsi="Times New Roman"/>
          <w:sz w:val="24"/>
          <w:szCs w:val="24"/>
        </w:rPr>
        <w:t xml:space="preserve">. Создание небольших собственных </w:t>
      </w:r>
      <w:r w:rsidRPr="00EA2156">
        <w:rPr>
          <w:rFonts w:ascii="Times New Roman" w:eastAsia="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EA2156">
        <w:rPr>
          <w:rFonts w:ascii="Times New Roman" w:eastAsia="Times New Roman" w:hAnsi="Times New Roman"/>
          <w:spacing w:val="-2"/>
          <w:sz w:val="24"/>
          <w:szCs w:val="24"/>
        </w:rPr>
        <w:t> </w:t>
      </w:r>
      <w:r w:rsidRPr="00EA2156">
        <w:rPr>
          <w:rFonts w:ascii="Times New Roman" w:eastAsia="Times New Roman" w:hAnsi="Times New Roman"/>
          <w:spacing w:val="-2"/>
          <w:sz w:val="24"/>
          <w:szCs w:val="24"/>
        </w:rPr>
        <w:t>т.п.).</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sz w:val="24"/>
          <w:szCs w:val="24"/>
        </w:rPr>
      </w:pPr>
      <w:r w:rsidRPr="00EA2156">
        <w:rPr>
          <w:rFonts w:ascii="Times New Roman" w:eastAsia="Times New Roman" w:hAnsi="Times New Roman"/>
          <w:b/>
          <w:bCs/>
          <w:i/>
          <w:iCs/>
          <w:sz w:val="24"/>
          <w:szCs w:val="24"/>
        </w:rPr>
        <w:t>Систематический курс</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b/>
          <w:sz w:val="24"/>
          <w:szCs w:val="24"/>
        </w:rPr>
        <w:t>Фонетика и орфоэпия.</w:t>
      </w:r>
      <w:r w:rsidRPr="00EA2156">
        <w:rPr>
          <w:rFonts w:ascii="Times New Roman" w:eastAsia="Times New Roman" w:hAnsi="Times New Roman"/>
          <w:sz w:val="24"/>
          <w:szCs w:val="24"/>
        </w:rPr>
        <w:t xml:space="preserve"> Гласные и согласные звуки, различение гласных и согласных звуков. Звонкие и глухие согласные звуки, различение звонких и глухих согласных звуков, определе</w:t>
      </w:r>
      <w:r w:rsidRPr="00EA2156">
        <w:rPr>
          <w:rFonts w:ascii="Times New Roman" w:eastAsia="Times New Roman" w:hAnsi="Times New Roman"/>
          <w:spacing w:val="2"/>
          <w:sz w:val="24"/>
          <w:szCs w:val="24"/>
        </w:rPr>
        <w:t xml:space="preserve">ние парных и непарных по звонкости—глухости согласных звуков. </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sz w:val="24"/>
          <w:szCs w:val="24"/>
        </w:rPr>
      </w:pPr>
      <w:r w:rsidRPr="00EA2156">
        <w:rPr>
          <w:rFonts w:ascii="Times New Roman" w:eastAsia="Times New Roman" w:hAnsi="Times New Roman"/>
          <w:b/>
          <w:bCs/>
          <w:spacing w:val="-2"/>
          <w:sz w:val="24"/>
          <w:szCs w:val="24"/>
        </w:rPr>
        <w:t xml:space="preserve">Графика. </w:t>
      </w:r>
      <w:r w:rsidRPr="00EA2156">
        <w:rPr>
          <w:rFonts w:ascii="Times New Roman" w:eastAsia="Times New Roman" w:hAnsi="Times New Roman"/>
          <w:spacing w:val="-2"/>
          <w:sz w:val="24"/>
          <w:szCs w:val="24"/>
        </w:rPr>
        <w:t>Обозначение на пись</w:t>
      </w:r>
      <w:r w:rsidRPr="00EA2156">
        <w:rPr>
          <w:rFonts w:ascii="Times New Roman" w:eastAsia="Times New Roman" w:hAnsi="Times New Roman"/>
          <w:sz w:val="24"/>
          <w:szCs w:val="24"/>
        </w:rPr>
        <w:t xml:space="preserve">ме твёрдости и мягкости согласных звуков. Использование на письме </w:t>
      </w:r>
      <w:proofErr w:type="gramStart"/>
      <w:r w:rsidRPr="00EA2156">
        <w:rPr>
          <w:rFonts w:ascii="Times New Roman" w:eastAsia="Times New Roman" w:hAnsi="Times New Roman"/>
          <w:sz w:val="24"/>
          <w:szCs w:val="24"/>
        </w:rPr>
        <w:t>разделительных</w:t>
      </w:r>
      <w:proofErr w:type="gramEnd"/>
      <w:r w:rsidRPr="00EA2156">
        <w:rPr>
          <w:rFonts w:ascii="Times New Roman" w:eastAsia="Times New Roman" w:hAnsi="Times New Roman"/>
          <w:sz w:val="24"/>
          <w:szCs w:val="24"/>
        </w:rPr>
        <w:t xml:space="preserve"> </w:t>
      </w:r>
      <w:r w:rsidRPr="00EA2156">
        <w:rPr>
          <w:rFonts w:ascii="Times New Roman" w:eastAsia="Times New Roman" w:hAnsi="Times New Roman"/>
          <w:bCs/>
          <w:i/>
          <w:iCs/>
          <w:sz w:val="24"/>
          <w:szCs w:val="24"/>
        </w:rPr>
        <w:t>ъ</w:t>
      </w:r>
      <w:r w:rsidRPr="00EA2156">
        <w:rPr>
          <w:rFonts w:ascii="Times New Roman" w:eastAsia="Times New Roman" w:hAnsi="Times New Roman"/>
          <w:b/>
          <w:bCs/>
          <w:i/>
          <w:iCs/>
          <w:sz w:val="24"/>
          <w:szCs w:val="24"/>
        </w:rPr>
        <w:t xml:space="preserve"> </w:t>
      </w:r>
      <w:r w:rsidRPr="00EA2156">
        <w:rPr>
          <w:rFonts w:ascii="Times New Roman" w:eastAsia="Times New Roman" w:hAnsi="Times New Roman"/>
          <w:sz w:val="24"/>
          <w:szCs w:val="24"/>
        </w:rPr>
        <w:t xml:space="preserve">и </w:t>
      </w:r>
      <w:r w:rsidRPr="00EA2156">
        <w:rPr>
          <w:rFonts w:ascii="Times New Roman" w:eastAsia="Times New Roman" w:hAnsi="Times New Roman"/>
          <w:bCs/>
          <w:i/>
          <w:iCs/>
          <w:sz w:val="24"/>
          <w:szCs w:val="24"/>
        </w:rPr>
        <w:t>ь</w:t>
      </w:r>
      <w:r w:rsidRPr="00EA2156">
        <w:rPr>
          <w:rFonts w:ascii="Times New Roman" w:eastAsia="Times New Roman" w:hAnsi="Times New Roman"/>
          <w:b/>
          <w:bCs/>
          <w:sz w:val="24"/>
          <w:szCs w:val="24"/>
        </w:rPr>
        <w:t>.</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pacing w:val="2"/>
          <w:sz w:val="24"/>
          <w:szCs w:val="24"/>
        </w:rPr>
        <w:t xml:space="preserve">Знание алфавита: правильное название букв, знание их </w:t>
      </w:r>
      <w:r w:rsidRPr="00EA2156">
        <w:rPr>
          <w:rFonts w:ascii="Times New Roman" w:eastAsia="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B3FDD" w:rsidRPr="00EA2156" w:rsidRDefault="00EB3FDD" w:rsidP="00EB3FDD">
      <w:pPr>
        <w:spacing w:after="0" w:line="360" w:lineRule="auto"/>
        <w:ind w:firstLine="709"/>
        <w:jc w:val="both"/>
        <w:rPr>
          <w:rFonts w:ascii="Times New Roman" w:hAnsi="Times New Roman"/>
          <w:sz w:val="24"/>
          <w:szCs w:val="24"/>
        </w:rPr>
      </w:pPr>
      <w:r w:rsidRPr="00EA2156">
        <w:rPr>
          <w:rFonts w:ascii="Times New Roman" w:hAnsi="Times New Roman"/>
          <w:b/>
          <w:sz w:val="24"/>
          <w:szCs w:val="24"/>
        </w:rPr>
        <w:t>Состав слова</w:t>
      </w:r>
      <w:r w:rsidRPr="00EA2156">
        <w:rPr>
          <w:rFonts w:ascii="Times New Roman" w:hAnsi="Times New Roman"/>
          <w:b/>
          <w:bCs/>
          <w:sz w:val="24"/>
          <w:szCs w:val="24"/>
        </w:rPr>
        <w:t xml:space="preserve"> (</w:t>
      </w:r>
      <w:proofErr w:type="spellStart"/>
      <w:r w:rsidRPr="00EA2156">
        <w:rPr>
          <w:rFonts w:ascii="Times New Roman" w:hAnsi="Times New Roman"/>
          <w:b/>
          <w:bCs/>
          <w:sz w:val="24"/>
          <w:szCs w:val="24"/>
        </w:rPr>
        <w:t>морфемика</w:t>
      </w:r>
      <w:proofErr w:type="spellEnd"/>
      <w:r w:rsidRPr="00EA2156">
        <w:rPr>
          <w:rFonts w:ascii="Times New Roman" w:hAnsi="Times New Roman"/>
          <w:b/>
          <w:bCs/>
          <w:sz w:val="24"/>
          <w:szCs w:val="24"/>
        </w:rPr>
        <w:t xml:space="preserve">). </w:t>
      </w:r>
      <w:r w:rsidRPr="00EA2156">
        <w:rPr>
          <w:rFonts w:ascii="Times New Roman" w:hAnsi="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B3FDD" w:rsidRPr="00EA2156" w:rsidRDefault="00EB3FDD" w:rsidP="00EB3FDD">
      <w:pPr>
        <w:spacing w:after="0" w:line="360" w:lineRule="auto"/>
        <w:ind w:firstLine="709"/>
        <w:jc w:val="both"/>
        <w:rPr>
          <w:rFonts w:ascii="Times New Roman" w:hAnsi="Times New Roman"/>
          <w:sz w:val="24"/>
          <w:szCs w:val="24"/>
        </w:rPr>
      </w:pPr>
      <w:r w:rsidRPr="00EA2156">
        <w:rPr>
          <w:rFonts w:ascii="Times New Roman" w:hAnsi="Times New Roman"/>
          <w:sz w:val="24"/>
          <w:szCs w:val="24"/>
        </w:rPr>
        <w:lastRenderedPageBreak/>
        <w:t xml:space="preserve">Различение однокоренных слов и различных форм одного и того же слова. </w:t>
      </w:r>
    </w:p>
    <w:p w:rsidR="00EB3FDD" w:rsidRPr="00EA2156" w:rsidRDefault="00EB3FDD" w:rsidP="00EB3FDD">
      <w:pPr>
        <w:spacing w:after="0" w:line="360" w:lineRule="auto"/>
        <w:ind w:firstLine="709"/>
        <w:jc w:val="both"/>
        <w:rPr>
          <w:rFonts w:ascii="Times New Roman" w:hAnsi="Times New Roman"/>
          <w:sz w:val="24"/>
          <w:szCs w:val="24"/>
        </w:rPr>
      </w:pPr>
      <w:r w:rsidRPr="00EA2156">
        <w:rPr>
          <w:rFonts w:ascii="Times New Roman" w:hAnsi="Times New Roman"/>
          <w:iCs/>
          <w:sz w:val="24"/>
          <w:szCs w:val="24"/>
        </w:rPr>
        <w:t>Представление о значении суффиксов и приставок</w:t>
      </w:r>
      <w:r w:rsidRPr="00EA2156">
        <w:rPr>
          <w:rFonts w:ascii="Times New Roman" w:hAnsi="Times New Roman"/>
          <w:i/>
          <w:iCs/>
          <w:sz w:val="24"/>
          <w:szCs w:val="24"/>
        </w:rPr>
        <w:t xml:space="preserve">. </w:t>
      </w:r>
      <w:r w:rsidRPr="00EA2156">
        <w:rPr>
          <w:rFonts w:ascii="Times New Roman" w:hAnsi="Times New Roman"/>
          <w:sz w:val="24"/>
          <w:szCs w:val="24"/>
        </w:rPr>
        <w:t>Умение подбирать однокоренные слова с приставками и суффиксами.</w:t>
      </w:r>
    </w:p>
    <w:p w:rsidR="00EB3FDD" w:rsidRPr="00EA2156" w:rsidRDefault="00EB3FDD" w:rsidP="00EB3FDD">
      <w:pPr>
        <w:spacing w:after="0" w:line="360" w:lineRule="auto"/>
        <w:ind w:firstLine="709"/>
        <w:jc w:val="both"/>
        <w:rPr>
          <w:rFonts w:ascii="Times New Roman" w:hAnsi="Times New Roman"/>
          <w:i/>
          <w:sz w:val="24"/>
          <w:szCs w:val="24"/>
        </w:rPr>
      </w:pPr>
      <w:r w:rsidRPr="00EA2156">
        <w:rPr>
          <w:rFonts w:ascii="Times New Roman" w:hAnsi="Times New Roman"/>
          <w:sz w:val="24"/>
          <w:szCs w:val="24"/>
        </w:rPr>
        <w:t>Различение изменяемых и неизменяемых слов.</w:t>
      </w:r>
      <w:r w:rsidRPr="00EA2156">
        <w:rPr>
          <w:rFonts w:ascii="Times New Roman" w:hAnsi="Times New Roman"/>
          <w:i/>
          <w:iCs/>
          <w:sz w:val="24"/>
          <w:szCs w:val="24"/>
        </w:rPr>
        <w:t xml:space="preserve"> </w:t>
      </w:r>
      <w:r w:rsidRPr="00EA2156">
        <w:rPr>
          <w:rFonts w:ascii="Times New Roman" w:hAnsi="Times New Roman"/>
          <w:iCs/>
          <w:sz w:val="24"/>
          <w:szCs w:val="24"/>
        </w:rPr>
        <w:t>Разбор слова по составу.</w:t>
      </w:r>
    </w:p>
    <w:p w:rsidR="00EB3FDD" w:rsidRPr="00EA2156" w:rsidRDefault="00EB3FDD" w:rsidP="00EB3FDD">
      <w:pPr>
        <w:spacing w:after="0" w:line="360" w:lineRule="auto"/>
        <w:ind w:firstLine="709"/>
        <w:jc w:val="both"/>
        <w:rPr>
          <w:rFonts w:ascii="Times New Roman" w:hAnsi="Times New Roman"/>
          <w:spacing w:val="2"/>
          <w:sz w:val="24"/>
          <w:szCs w:val="24"/>
        </w:rPr>
      </w:pPr>
      <w:r w:rsidRPr="00EA2156">
        <w:rPr>
          <w:rFonts w:ascii="Times New Roman" w:hAnsi="Times New Roman"/>
          <w:b/>
          <w:bCs/>
          <w:sz w:val="24"/>
          <w:szCs w:val="24"/>
        </w:rPr>
        <w:t xml:space="preserve">Морфология. </w:t>
      </w:r>
    </w:p>
    <w:p w:rsidR="00EB3FDD" w:rsidRPr="00EA2156" w:rsidRDefault="00EB3FDD" w:rsidP="00EB3FDD">
      <w:pPr>
        <w:spacing w:after="0" w:line="360" w:lineRule="auto"/>
        <w:ind w:firstLine="709"/>
        <w:jc w:val="both"/>
        <w:rPr>
          <w:rFonts w:ascii="Times New Roman" w:hAnsi="Times New Roman"/>
          <w:sz w:val="24"/>
          <w:szCs w:val="24"/>
        </w:rPr>
      </w:pPr>
      <w:r w:rsidRPr="00EA2156">
        <w:rPr>
          <w:rFonts w:ascii="Times New Roman" w:hAnsi="Times New Roman"/>
          <w:spacing w:val="2"/>
          <w:sz w:val="24"/>
          <w:szCs w:val="24"/>
        </w:rPr>
        <w:t xml:space="preserve">Различение имён существительных мужского, женского и </w:t>
      </w:r>
      <w:r w:rsidRPr="00EA2156">
        <w:rPr>
          <w:rFonts w:ascii="Times New Roman" w:hAnsi="Times New Roman"/>
          <w:sz w:val="24"/>
          <w:szCs w:val="24"/>
        </w:rPr>
        <w:t>среднего рода.</w:t>
      </w:r>
    </w:p>
    <w:p w:rsidR="00EB3FDD" w:rsidRPr="00EA2156" w:rsidRDefault="00EB3FDD" w:rsidP="00EB3FDD">
      <w:pPr>
        <w:spacing w:after="0" w:line="360" w:lineRule="auto"/>
        <w:ind w:firstLine="709"/>
        <w:jc w:val="both"/>
        <w:rPr>
          <w:rFonts w:ascii="Times New Roman" w:hAnsi="Times New Roman"/>
          <w:sz w:val="24"/>
          <w:szCs w:val="24"/>
        </w:rPr>
      </w:pPr>
      <w:r w:rsidRPr="00EA2156">
        <w:rPr>
          <w:rFonts w:ascii="Times New Roman" w:hAnsi="Times New Roman"/>
          <w:sz w:val="24"/>
          <w:szCs w:val="24"/>
        </w:rPr>
        <w:t>Отличие предлогов от приставок.</w:t>
      </w:r>
    </w:p>
    <w:p w:rsidR="00EB3FDD" w:rsidRPr="00EA2156" w:rsidRDefault="00EB3FDD" w:rsidP="00EB3FDD">
      <w:pPr>
        <w:spacing w:after="0" w:line="360" w:lineRule="auto"/>
        <w:ind w:firstLine="709"/>
        <w:jc w:val="both"/>
        <w:rPr>
          <w:rFonts w:ascii="Times New Roman" w:hAnsi="Times New Roman"/>
          <w:sz w:val="24"/>
          <w:szCs w:val="24"/>
        </w:rPr>
      </w:pPr>
      <w:r w:rsidRPr="00EA2156">
        <w:rPr>
          <w:rFonts w:ascii="Times New Roman" w:hAnsi="Times New Roman"/>
          <w:b/>
          <w:bCs/>
          <w:sz w:val="24"/>
          <w:szCs w:val="24"/>
        </w:rPr>
        <w:t xml:space="preserve">Лексика. </w:t>
      </w:r>
      <w:r w:rsidRPr="00EA2156">
        <w:rPr>
          <w:rFonts w:ascii="Times New Roman" w:hAnsi="Times New Roman"/>
          <w:sz w:val="24"/>
          <w:szCs w:val="24"/>
        </w:rPr>
        <w:t xml:space="preserve">Выявление слов, значение которых требует уточнения. </w:t>
      </w:r>
      <w:r w:rsidRPr="00EA2156">
        <w:rPr>
          <w:rFonts w:ascii="Times New Roman" w:hAnsi="Times New Roman"/>
          <w:iCs/>
          <w:sz w:val="24"/>
          <w:szCs w:val="24"/>
        </w:rPr>
        <w:t>Определение значения слова по тексту или уточнение зна</w:t>
      </w:r>
      <w:r w:rsidRPr="00EA2156">
        <w:rPr>
          <w:rFonts w:ascii="Times New Roman" w:hAnsi="Times New Roman"/>
          <w:iCs/>
          <w:spacing w:val="2"/>
          <w:sz w:val="24"/>
          <w:szCs w:val="24"/>
        </w:rPr>
        <w:t xml:space="preserve">чения с помощью толкового словаря. Представление об </w:t>
      </w:r>
      <w:r w:rsidRPr="00EA2156">
        <w:rPr>
          <w:rFonts w:ascii="Times New Roman" w:hAnsi="Times New Roman"/>
          <w:iCs/>
          <w:sz w:val="24"/>
          <w:szCs w:val="24"/>
        </w:rPr>
        <w:t xml:space="preserve">однозначных и многозначных словах, о прямом и переносном значении слова. </w:t>
      </w:r>
    </w:p>
    <w:p w:rsidR="00EB3FDD" w:rsidRPr="00EA2156" w:rsidRDefault="00EB3FDD" w:rsidP="00EB3FDD">
      <w:pPr>
        <w:spacing w:after="0" w:line="360" w:lineRule="auto"/>
        <w:ind w:firstLine="709"/>
        <w:jc w:val="both"/>
        <w:rPr>
          <w:rFonts w:ascii="Times New Roman" w:hAnsi="Times New Roman"/>
          <w:sz w:val="24"/>
          <w:szCs w:val="24"/>
        </w:rPr>
      </w:pPr>
      <w:r w:rsidRPr="00EA2156">
        <w:rPr>
          <w:rFonts w:ascii="Times New Roman" w:hAnsi="Times New Roman"/>
          <w:b/>
          <w:bCs/>
          <w:spacing w:val="2"/>
          <w:sz w:val="24"/>
          <w:szCs w:val="24"/>
        </w:rPr>
        <w:t xml:space="preserve">Синтаксис. </w:t>
      </w:r>
      <w:r w:rsidRPr="00EA2156">
        <w:rPr>
          <w:rFonts w:ascii="Times New Roman" w:hAnsi="Times New Roman"/>
          <w:spacing w:val="2"/>
          <w:sz w:val="24"/>
          <w:szCs w:val="24"/>
        </w:rPr>
        <w:t xml:space="preserve">Различение предложения, словосочетания, </w:t>
      </w:r>
      <w:r w:rsidRPr="00EA2156">
        <w:rPr>
          <w:rFonts w:ascii="Times New Roman" w:hAnsi="Times New Roman"/>
          <w:sz w:val="24"/>
          <w:szCs w:val="24"/>
        </w:rPr>
        <w:t xml:space="preserve">слова.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Главные члены предложения: подлежащее и сказуемое. Различение главных и второстепенных членов </w:t>
      </w:r>
      <w:r w:rsidRPr="00EA2156">
        <w:rPr>
          <w:rFonts w:ascii="Times New Roman" w:hAnsi="Times New Roman"/>
          <w:spacing w:val="2"/>
          <w:sz w:val="24"/>
          <w:szCs w:val="24"/>
        </w:rPr>
        <w:t xml:space="preserve">предложения. Установление связи (при помощи смысловых </w:t>
      </w:r>
      <w:r w:rsidRPr="00EA2156">
        <w:rPr>
          <w:rFonts w:ascii="Times New Roman" w:hAnsi="Times New Roman"/>
          <w:sz w:val="24"/>
          <w:szCs w:val="24"/>
        </w:rPr>
        <w:t>вопросов) между словами в словосочетании и предложении.</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b/>
          <w:bCs/>
          <w:sz w:val="24"/>
          <w:szCs w:val="24"/>
        </w:rPr>
        <w:t>Орфография и пунктуация.</w:t>
      </w:r>
      <w:r w:rsidRPr="00EA2156">
        <w:rPr>
          <w:rFonts w:ascii="Times New Roman" w:eastAsia="Times New Roman" w:hAnsi="Times New Roman"/>
          <w:sz w:val="24"/>
          <w:szCs w:val="24"/>
        </w:rPr>
        <w:t xml:space="preserve"> Формирование орфографической зоркости. Использование орфографического словаря.</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Применение правил правописания:</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 xml:space="preserve">сочетания </w:t>
      </w:r>
      <w:proofErr w:type="spellStart"/>
      <w:r w:rsidRPr="00EA2156">
        <w:rPr>
          <w:rFonts w:ascii="Times New Roman" w:eastAsia="Times New Roman" w:hAnsi="Times New Roman"/>
          <w:b/>
          <w:bCs/>
          <w:i/>
          <w:iCs/>
          <w:sz w:val="24"/>
          <w:szCs w:val="24"/>
        </w:rPr>
        <w:t>жи</w:t>
      </w:r>
      <w:proofErr w:type="spellEnd"/>
      <w:r w:rsidRPr="00EA2156">
        <w:rPr>
          <w:rFonts w:ascii="Times New Roman" w:eastAsia="Times New Roman" w:hAnsi="Times New Roman"/>
          <w:b/>
          <w:bCs/>
          <w:i/>
          <w:iCs/>
          <w:sz w:val="24"/>
          <w:szCs w:val="24"/>
        </w:rPr>
        <w:t>—</w:t>
      </w:r>
      <w:proofErr w:type="spellStart"/>
      <w:r w:rsidRPr="00EA2156">
        <w:rPr>
          <w:rFonts w:ascii="Times New Roman" w:eastAsia="Times New Roman" w:hAnsi="Times New Roman"/>
          <w:b/>
          <w:bCs/>
          <w:i/>
          <w:iCs/>
          <w:sz w:val="24"/>
          <w:szCs w:val="24"/>
        </w:rPr>
        <w:t>ши</w:t>
      </w:r>
      <w:proofErr w:type="spellEnd"/>
      <w:r w:rsidRPr="00EA2156">
        <w:rPr>
          <w:rFonts w:ascii="Times New Roman" w:eastAsia="Times New Roman" w:hAnsi="Times New Roman"/>
          <w:b/>
          <w:bCs/>
          <w:i/>
          <w:iCs/>
          <w:sz w:val="24"/>
          <w:szCs w:val="24"/>
        </w:rPr>
        <w:t xml:space="preserve">, </w:t>
      </w:r>
      <w:proofErr w:type="spellStart"/>
      <w:proofErr w:type="gramStart"/>
      <w:r w:rsidRPr="00EA2156">
        <w:rPr>
          <w:rFonts w:ascii="Times New Roman" w:eastAsia="Times New Roman" w:hAnsi="Times New Roman"/>
          <w:b/>
          <w:bCs/>
          <w:i/>
          <w:iCs/>
          <w:sz w:val="24"/>
          <w:szCs w:val="24"/>
        </w:rPr>
        <w:t>ча</w:t>
      </w:r>
      <w:proofErr w:type="spellEnd"/>
      <w:r w:rsidRPr="00EA2156">
        <w:rPr>
          <w:rFonts w:ascii="Times New Roman" w:eastAsia="Times New Roman" w:hAnsi="Times New Roman"/>
          <w:b/>
          <w:bCs/>
          <w:i/>
          <w:iCs/>
          <w:sz w:val="24"/>
          <w:szCs w:val="24"/>
        </w:rPr>
        <w:t>—</w:t>
      </w:r>
      <w:proofErr w:type="spellStart"/>
      <w:r w:rsidRPr="00EA2156">
        <w:rPr>
          <w:rFonts w:ascii="Times New Roman" w:eastAsia="Times New Roman" w:hAnsi="Times New Roman"/>
          <w:b/>
          <w:bCs/>
          <w:i/>
          <w:iCs/>
          <w:sz w:val="24"/>
          <w:szCs w:val="24"/>
        </w:rPr>
        <w:t>ща</w:t>
      </w:r>
      <w:proofErr w:type="spellEnd"/>
      <w:proofErr w:type="gramEnd"/>
      <w:r w:rsidRPr="00EA2156">
        <w:rPr>
          <w:rFonts w:ascii="Times New Roman" w:eastAsia="Times New Roman" w:hAnsi="Times New Roman"/>
          <w:b/>
          <w:bCs/>
          <w:i/>
          <w:iCs/>
          <w:sz w:val="24"/>
          <w:szCs w:val="24"/>
        </w:rPr>
        <w:t>, чу—</w:t>
      </w:r>
      <w:proofErr w:type="spellStart"/>
      <w:r w:rsidRPr="00EA2156">
        <w:rPr>
          <w:rFonts w:ascii="Times New Roman" w:eastAsia="Times New Roman" w:hAnsi="Times New Roman"/>
          <w:b/>
          <w:bCs/>
          <w:i/>
          <w:iCs/>
          <w:sz w:val="24"/>
          <w:szCs w:val="24"/>
        </w:rPr>
        <w:t>щу</w:t>
      </w:r>
      <w:proofErr w:type="spellEnd"/>
      <w:r w:rsidRPr="00EA2156">
        <w:rPr>
          <w:rFonts w:ascii="Times New Roman" w:eastAsia="Times New Roman" w:hAnsi="Times New Roman"/>
          <w:b/>
          <w:bCs/>
          <w:i/>
          <w:iCs/>
          <w:sz w:val="24"/>
          <w:szCs w:val="24"/>
        </w:rPr>
        <w:t xml:space="preserve"> </w:t>
      </w:r>
      <w:r w:rsidRPr="00EA2156">
        <w:rPr>
          <w:rFonts w:ascii="Times New Roman" w:eastAsia="Times New Roman" w:hAnsi="Times New Roman"/>
          <w:sz w:val="24"/>
          <w:szCs w:val="24"/>
        </w:rPr>
        <w:t>в положении под ударением;</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 xml:space="preserve">парные звонкие и глухие согласные в </w:t>
      </w:r>
      <w:proofErr w:type="gramStart"/>
      <w:r w:rsidRPr="00EA2156">
        <w:rPr>
          <w:rFonts w:ascii="Times New Roman" w:eastAsia="Times New Roman" w:hAnsi="Times New Roman"/>
          <w:sz w:val="24"/>
          <w:szCs w:val="24"/>
        </w:rPr>
        <w:t>корне слова</w:t>
      </w:r>
      <w:proofErr w:type="gramEnd"/>
      <w:r w:rsidRPr="00EA2156">
        <w:rPr>
          <w:rFonts w:ascii="Times New Roman" w:eastAsia="Times New Roman" w:hAnsi="Times New Roman"/>
          <w:sz w:val="24"/>
          <w:szCs w:val="24"/>
        </w:rPr>
        <w:t>;</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непроизносимые согласные;</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 xml:space="preserve">разделительные </w:t>
      </w:r>
      <w:r w:rsidRPr="00EA2156">
        <w:rPr>
          <w:rFonts w:ascii="Times New Roman" w:eastAsia="Times New Roman" w:hAnsi="Times New Roman"/>
          <w:b/>
          <w:bCs/>
          <w:i/>
          <w:iCs/>
          <w:sz w:val="24"/>
          <w:szCs w:val="24"/>
        </w:rPr>
        <w:t xml:space="preserve">ъ </w:t>
      </w:r>
      <w:r w:rsidRPr="00EA2156">
        <w:rPr>
          <w:rFonts w:ascii="Times New Roman" w:eastAsia="Times New Roman" w:hAnsi="Times New Roman"/>
          <w:sz w:val="24"/>
          <w:szCs w:val="24"/>
        </w:rPr>
        <w:t xml:space="preserve">и </w:t>
      </w:r>
      <w:r w:rsidRPr="00EA2156">
        <w:rPr>
          <w:rFonts w:ascii="Times New Roman" w:eastAsia="Times New Roman" w:hAnsi="Times New Roman"/>
          <w:b/>
          <w:bCs/>
          <w:i/>
          <w:iCs/>
          <w:sz w:val="24"/>
          <w:szCs w:val="24"/>
        </w:rPr>
        <w:t>ь</w:t>
      </w:r>
      <w:r w:rsidRPr="00EA2156">
        <w:rPr>
          <w:rFonts w:ascii="Times New Roman" w:eastAsia="Times New Roman" w:hAnsi="Times New Roman"/>
          <w:sz w:val="24"/>
          <w:szCs w:val="24"/>
        </w:rPr>
        <w:t>;</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b/>
          <w:bCs/>
          <w:i/>
          <w:iCs/>
          <w:sz w:val="24"/>
          <w:szCs w:val="24"/>
        </w:rPr>
        <w:t xml:space="preserve">не </w:t>
      </w:r>
      <w:r w:rsidRPr="00EA2156">
        <w:rPr>
          <w:rFonts w:ascii="Times New Roman" w:eastAsia="Times New Roman" w:hAnsi="Times New Roman"/>
          <w:sz w:val="24"/>
          <w:szCs w:val="24"/>
        </w:rPr>
        <w:t>с глаголами;</w:t>
      </w:r>
    </w:p>
    <w:p w:rsidR="00EB3FDD" w:rsidRPr="00EA2156" w:rsidRDefault="00EB3FDD" w:rsidP="00EB3FDD">
      <w:pPr>
        <w:spacing w:after="0" w:line="360" w:lineRule="auto"/>
        <w:ind w:firstLine="709"/>
        <w:jc w:val="both"/>
        <w:rPr>
          <w:rFonts w:ascii="Times New Roman" w:hAnsi="Times New Roman"/>
          <w:b/>
          <w:i/>
          <w:sz w:val="24"/>
          <w:szCs w:val="24"/>
        </w:rPr>
      </w:pPr>
      <w:r w:rsidRPr="00EA2156">
        <w:rPr>
          <w:rFonts w:ascii="Times New Roman" w:hAnsi="Times New Roman"/>
          <w:b/>
          <w:i/>
          <w:sz w:val="24"/>
          <w:szCs w:val="24"/>
        </w:rPr>
        <w:t>Развитие речи</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 xml:space="preserve">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pacing w:val="-2"/>
          <w:sz w:val="24"/>
          <w:szCs w:val="24"/>
        </w:rPr>
        <w:t>Практическое овладение устными монологическими выска</w:t>
      </w:r>
      <w:r w:rsidRPr="00EA2156">
        <w:rPr>
          <w:rFonts w:ascii="Times New Roman" w:eastAsia="Times New Roman" w:hAnsi="Times New Roman"/>
          <w:sz w:val="24"/>
          <w:szCs w:val="24"/>
        </w:rPr>
        <w:t>зываниями на определённую тему с использованием разных типов речи (повествование, описание).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EA2156">
        <w:rPr>
          <w:rFonts w:ascii="Times New Roman" w:eastAsia="Times New Roman" w:hAnsi="Times New Roman"/>
          <w:iCs/>
          <w:sz w:val="24"/>
          <w:szCs w:val="24"/>
        </w:rPr>
        <w:t>абзацев</w:t>
      </w:r>
      <w:r w:rsidRPr="00EA2156">
        <w:rPr>
          <w:rFonts w:ascii="Times New Roman" w:eastAsia="Times New Roman" w:hAnsi="Times New Roman"/>
          <w:sz w:val="24"/>
          <w:szCs w:val="24"/>
        </w:rPr>
        <w:t>).</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lastRenderedPageBreak/>
        <w:t xml:space="preserve">Комплексная работа над структурой текста: </w:t>
      </w:r>
      <w:proofErr w:type="spellStart"/>
      <w:r w:rsidRPr="00EA2156">
        <w:rPr>
          <w:rFonts w:ascii="Times New Roman" w:eastAsia="Times New Roman" w:hAnsi="Times New Roman"/>
          <w:sz w:val="24"/>
          <w:szCs w:val="24"/>
        </w:rPr>
        <w:t>озаглавливание</w:t>
      </w:r>
      <w:proofErr w:type="spellEnd"/>
      <w:r w:rsidRPr="00EA2156">
        <w:rPr>
          <w:rFonts w:ascii="Times New Roman" w:eastAsia="Times New Roman" w:hAnsi="Times New Roman"/>
          <w:sz w:val="24"/>
          <w:szCs w:val="24"/>
        </w:rPr>
        <w:t>, корректирование порядка предложений и частей текста (</w:t>
      </w:r>
      <w:r w:rsidRPr="00EA2156">
        <w:rPr>
          <w:rFonts w:ascii="Times New Roman" w:eastAsia="Times New Roman" w:hAnsi="Times New Roman"/>
          <w:iCs/>
          <w:sz w:val="24"/>
          <w:szCs w:val="24"/>
        </w:rPr>
        <w:t>абзацев</w:t>
      </w:r>
      <w:r w:rsidRPr="00EA2156">
        <w:rPr>
          <w:rFonts w:ascii="Times New Roman" w:eastAsia="Times New Roman" w:hAnsi="Times New Roman"/>
          <w:sz w:val="24"/>
          <w:szCs w:val="24"/>
        </w:rPr>
        <w:t xml:space="preserve">). План текста. Составление планов к данным текстам. </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Типы текстов: описание, повествование, рассуждение, их особенности.</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z w:val="24"/>
          <w:szCs w:val="24"/>
        </w:rPr>
        <w:t>Знакомство с жанрами письма и поздравления.</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EA2156">
        <w:rPr>
          <w:rFonts w:ascii="Times New Roman" w:eastAsia="Times New Roman" w:hAnsi="Times New Roman"/>
          <w:spacing w:val="-2"/>
          <w:sz w:val="24"/>
          <w:szCs w:val="24"/>
        </w:rPr>
        <w:t xml:space="preserve">Создание собственных текстов и корректирование заданных </w:t>
      </w:r>
      <w:r w:rsidRPr="00EA2156">
        <w:rPr>
          <w:rFonts w:ascii="Times New Roman" w:eastAsia="Times New Roman" w:hAnsi="Times New Roman"/>
          <w:sz w:val="24"/>
          <w:szCs w:val="24"/>
        </w:rPr>
        <w:t>текстов с учётом точности, правильности, богатства и выра</w:t>
      </w:r>
      <w:r w:rsidRPr="00EA2156">
        <w:rPr>
          <w:rFonts w:ascii="Times New Roman" w:eastAsia="Times New Roman" w:hAnsi="Times New Roman"/>
          <w:spacing w:val="2"/>
          <w:sz w:val="24"/>
          <w:szCs w:val="24"/>
        </w:rPr>
        <w:t xml:space="preserve">зительности письменной речи; </w:t>
      </w:r>
      <w:r w:rsidRPr="00EA2156">
        <w:rPr>
          <w:rFonts w:ascii="Times New Roman" w:eastAsia="Times New Roman" w:hAnsi="Times New Roman"/>
          <w:iCs/>
          <w:spacing w:val="2"/>
          <w:sz w:val="24"/>
          <w:szCs w:val="24"/>
        </w:rPr>
        <w:t xml:space="preserve">использование в текстах </w:t>
      </w:r>
      <w:r w:rsidRPr="00EA2156">
        <w:rPr>
          <w:rFonts w:ascii="Times New Roman" w:eastAsia="Times New Roman" w:hAnsi="Times New Roman"/>
          <w:iCs/>
          <w:sz w:val="24"/>
          <w:szCs w:val="24"/>
        </w:rPr>
        <w:t>синонимов и антонимов</w:t>
      </w:r>
      <w:r w:rsidRPr="00EA2156">
        <w:rPr>
          <w:rFonts w:ascii="Times New Roman" w:eastAsia="Times New Roman" w:hAnsi="Times New Roman"/>
          <w:sz w:val="24"/>
          <w:szCs w:val="24"/>
        </w:rPr>
        <w:t>.</w:t>
      </w:r>
    </w:p>
    <w:p w:rsidR="00EB3FDD" w:rsidRPr="00EA2156"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spacing w:val="-4"/>
          <w:sz w:val="24"/>
          <w:szCs w:val="24"/>
        </w:rPr>
      </w:pPr>
      <w:r w:rsidRPr="00EA2156">
        <w:rPr>
          <w:rFonts w:ascii="Times New Roman" w:eastAsia="Times New Roman" w:hAnsi="Times New Roman"/>
          <w:sz w:val="24"/>
          <w:szCs w:val="24"/>
        </w:rPr>
        <w:t xml:space="preserve">Изложение под руководством учителя, по готовому и коллективно составленному плану. </w:t>
      </w:r>
    </w:p>
    <w:p w:rsidR="00EB3FDD" w:rsidRPr="000632F3" w:rsidRDefault="00EB3FDD" w:rsidP="00EB3FDD">
      <w:pPr>
        <w:rPr>
          <w:rFonts w:ascii="Times New Roman" w:hAnsi="Times New Roman"/>
          <w:b/>
          <w:sz w:val="24"/>
          <w:szCs w:val="24"/>
        </w:rPr>
      </w:pPr>
      <w:r w:rsidRPr="000632F3">
        <w:rPr>
          <w:rFonts w:ascii="Times New Roman" w:hAnsi="Times New Roman"/>
          <w:b/>
          <w:sz w:val="24"/>
          <w:szCs w:val="24"/>
        </w:rPr>
        <w:t>3 класс</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color w:val="000000"/>
          <w:sz w:val="24"/>
          <w:szCs w:val="24"/>
        </w:rPr>
      </w:pPr>
      <w:r w:rsidRPr="000632F3">
        <w:rPr>
          <w:rFonts w:ascii="Times New Roman" w:eastAsia="Times New Roman" w:hAnsi="Times New Roman"/>
          <w:b/>
          <w:bCs/>
          <w:i/>
          <w:iCs/>
          <w:color w:val="000000"/>
          <w:sz w:val="24"/>
          <w:szCs w:val="24"/>
        </w:rPr>
        <w:t>Виды речевой деятельности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pacing w:val="-4"/>
          <w:sz w:val="24"/>
          <w:szCs w:val="24"/>
        </w:rPr>
      </w:pPr>
      <w:r w:rsidRPr="000632F3">
        <w:rPr>
          <w:rFonts w:ascii="Times New Roman" w:eastAsia="Times New Roman" w:hAnsi="Times New Roman"/>
          <w:b/>
          <w:bCs/>
          <w:color w:val="000000"/>
          <w:sz w:val="24"/>
          <w:szCs w:val="24"/>
        </w:rPr>
        <w:t xml:space="preserve">Слушание. </w:t>
      </w:r>
      <w:r w:rsidRPr="000632F3">
        <w:rPr>
          <w:rFonts w:ascii="Times New Roman" w:eastAsia="Times New Roman" w:hAnsi="Times New Roman"/>
          <w:color w:val="000000"/>
          <w:spacing w:val="-4"/>
          <w:sz w:val="24"/>
          <w:szCs w:val="24"/>
        </w:rPr>
        <w:t xml:space="preserve"> Понимание на слух информации, содержащейся в предъявляемом тексте, передача его содержания по вопросам.</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b/>
          <w:bCs/>
          <w:color w:val="000000"/>
          <w:sz w:val="24"/>
          <w:szCs w:val="24"/>
        </w:rPr>
        <w:t xml:space="preserve">Говорение. </w:t>
      </w:r>
      <w:r w:rsidRPr="000632F3">
        <w:rPr>
          <w:rFonts w:ascii="Times New Roman" w:eastAsia="Times New Roman" w:hAnsi="Times New Roman"/>
          <w:color w:val="000000"/>
          <w:sz w:val="24"/>
          <w:szCs w:val="24"/>
        </w:rPr>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632F3">
        <w:rPr>
          <w:rFonts w:ascii="Times New Roman" w:eastAsia="Times New Roman" w:hAnsi="Times New Roman"/>
          <w:color w:val="000000"/>
          <w:spacing w:val="2"/>
          <w:sz w:val="24"/>
          <w:szCs w:val="24"/>
        </w:rPr>
        <w:t xml:space="preserve">ях учебного и бытового общения (приветствие, прощание, </w:t>
      </w:r>
      <w:r w:rsidRPr="000632F3">
        <w:rPr>
          <w:rFonts w:ascii="Times New Roman" w:eastAsia="Times New Roman" w:hAnsi="Times New Roman"/>
          <w:color w:val="000000"/>
          <w:sz w:val="24"/>
          <w:szCs w:val="24"/>
        </w:rPr>
        <w:t xml:space="preserve">извинение, благодарность, обращение с просьбой).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b/>
          <w:bCs/>
          <w:color w:val="000000"/>
          <w:sz w:val="24"/>
          <w:szCs w:val="24"/>
        </w:rPr>
        <w:t xml:space="preserve">Чтение. </w:t>
      </w:r>
      <w:r w:rsidRPr="000632F3">
        <w:rPr>
          <w:rFonts w:ascii="Times New Roman" w:eastAsia="Times New Roman" w:hAnsi="Times New Roman"/>
          <w:color w:val="000000"/>
          <w:sz w:val="24"/>
          <w:szCs w:val="24"/>
        </w:rPr>
        <w:t>Формулирование простых выводов на основе информации, содержащейся в тексте.</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pacing w:val="-2"/>
          <w:sz w:val="24"/>
          <w:szCs w:val="24"/>
        </w:rPr>
      </w:pPr>
      <w:r w:rsidRPr="000632F3">
        <w:rPr>
          <w:rFonts w:ascii="Times New Roman" w:eastAsia="Times New Roman" w:hAnsi="Times New Roman"/>
          <w:b/>
          <w:bCs/>
          <w:color w:val="000000"/>
          <w:spacing w:val="-2"/>
          <w:sz w:val="24"/>
          <w:szCs w:val="24"/>
        </w:rPr>
        <w:t xml:space="preserve">Письмо. </w:t>
      </w:r>
      <w:r w:rsidRPr="000632F3">
        <w:rPr>
          <w:rFonts w:ascii="Times New Roman" w:eastAsia="Times New Roman" w:hAnsi="Times New Roman"/>
          <w:color w:val="000000"/>
          <w:sz w:val="24"/>
          <w:szCs w:val="24"/>
        </w:rPr>
        <w:t xml:space="preserve">Создание небольших собственных </w:t>
      </w:r>
      <w:r w:rsidRPr="000632F3">
        <w:rPr>
          <w:rFonts w:ascii="Times New Roman" w:eastAsia="Times New Roman" w:hAnsi="Times New Roman"/>
          <w:color w:val="000000"/>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632F3">
        <w:rPr>
          <w:rFonts w:ascii="Times New Roman" w:eastAsia="Times New Roman" w:hAnsi="Times New Roman"/>
          <w:color w:val="000000"/>
          <w:spacing w:val="-2"/>
          <w:sz w:val="24"/>
          <w:szCs w:val="24"/>
        </w:rPr>
        <w:t> </w:t>
      </w:r>
      <w:r w:rsidRPr="000632F3">
        <w:rPr>
          <w:rFonts w:ascii="Times New Roman" w:eastAsia="Times New Roman" w:hAnsi="Times New Roman"/>
          <w:color w:val="000000"/>
          <w:spacing w:val="-2"/>
          <w:sz w:val="24"/>
          <w:szCs w:val="24"/>
        </w:rPr>
        <w:t>т.п.).</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i/>
          <w:iCs/>
          <w:color w:val="000000"/>
          <w:sz w:val="24"/>
          <w:szCs w:val="24"/>
        </w:rPr>
      </w:pPr>
      <w:r w:rsidRPr="000632F3">
        <w:rPr>
          <w:rFonts w:ascii="Times New Roman" w:eastAsia="Times New Roman" w:hAnsi="Times New Roman"/>
          <w:b/>
          <w:bCs/>
          <w:i/>
          <w:iCs/>
          <w:color w:val="000000"/>
          <w:sz w:val="24"/>
          <w:szCs w:val="24"/>
        </w:rPr>
        <w:t>Систематический курс</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b/>
          <w:color w:val="000000"/>
          <w:sz w:val="24"/>
          <w:szCs w:val="24"/>
        </w:rPr>
        <w:t>Фонетика и орфоэпия.</w:t>
      </w:r>
      <w:r w:rsidRPr="000632F3">
        <w:rPr>
          <w:rFonts w:ascii="Times New Roman" w:eastAsia="Times New Roman" w:hAnsi="Times New Roman"/>
          <w:color w:val="000000"/>
          <w:sz w:val="24"/>
          <w:szCs w:val="24"/>
        </w:rPr>
        <w:t xml:space="preserve"> </w:t>
      </w:r>
      <w:r w:rsidRPr="000632F3">
        <w:rPr>
          <w:rFonts w:ascii="Times New Roman" w:eastAsia="Times New Roman" w:hAnsi="Times New Roman"/>
          <w:iCs/>
          <w:color w:val="000000"/>
          <w:sz w:val="24"/>
          <w:szCs w:val="24"/>
        </w:rPr>
        <w:t>Фонетический разбор слова</w:t>
      </w:r>
      <w:r w:rsidRPr="000632F3">
        <w:rPr>
          <w:rFonts w:ascii="Times New Roman" w:eastAsia="Times New Roman" w:hAnsi="Times New Roman"/>
          <w:color w:val="000000"/>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b/>
          <w:bCs/>
          <w:color w:val="000000"/>
          <w:spacing w:val="-2"/>
          <w:sz w:val="24"/>
          <w:szCs w:val="24"/>
        </w:rPr>
        <w:t xml:space="preserve">Графика.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b/>
          <w:bCs/>
          <w:color w:val="000000"/>
          <w:sz w:val="24"/>
          <w:szCs w:val="24"/>
        </w:rPr>
      </w:pPr>
      <w:r w:rsidRPr="000632F3">
        <w:rPr>
          <w:rFonts w:ascii="Times New Roman" w:eastAsia="Times New Roman" w:hAnsi="Times New Roman"/>
          <w:color w:val="000000"/>
          <w:sz w:val="24"/>
          <w:szCs w:val="24"/>
        </w:rPr>
        <w:t xml:space="preserve">Использование на письме </w:t>
      </w:r>
      <w:proofErr w:type="gramStart"/>
      <w:r w:rsidRPr="000632F3">
        <w:rPr>
          <w:rFonts w:ascii="Times New Roman" w:eastAsia="Times New Roman" w:hAnsi="Times New Roman"/>
          <w:color w:val="000000"/>
          <w:sz w:val="24"/>
          <w:szCs w:val="24"/>
        </w:rPr>
        <w:t>разделительных</w:t>
      </w:r>
      <w:proofErr w:type="gramEnd"/>
      <w:r w:rsidRPr="000632F3">
        <w:rPr>
          <w:rFonts w:ascii="Times New Roman" w:eastAsia="Times New Roman" w:hAnsi="Times New Roman"/>
          <w:color w:val="000000"/>
          <w:sz w:val="24"/>
          <w:szCs w:val="24"/>
        </w:rPr>
        <w:t xml:space="preserve"> </w:t>
      </w:r>
      <w:r w:rsidRPr="000632F3">
        <w:rPr>
          <w:rFonts w:ascii="Times New Roman" w:eastAsia="Times New Roman" w:hAnsi="Times New Roman"/>
          <w:bCs/>
          <w:i/>
          <w:iCs/>
          <w:color w:val="000000"/>
          <w:sz w:val="24"/>
          <w:szCs w:val="24"/>
        </w:rPr>
        <w:t>ъ</w:t>
      </w:r>
      <w:r w:rsidRPr="000632F3">
        <w:rPr>
          <w:rFonts w:ascii="Times New Roman" w:eastAsia="Times New Roman" w:hAnsi="Times New Roman"/>
          <w:b/>
          <w:bCs/>
          <w:i/>
          <w:iCs/>
          <w:color w:val="000000"/>
          <w:sz w:val="24"/>
          <w:szCs w:val="24"/>
        </w:rPr>
        <w:t xml:space="preserve"> </w:t>
      </w:r>
      <w:r w:rsidRPr="000632F3">
        <w:rPr>
          <w:rFonts w:ascii="Times New Roman" w:eastAsia="Times New Roman" w:hAnsi="Times New Roman"/>
          <w:color w:val="000000"/>
          <w:sz w:val="24"/>
          <w:szCs w:val="24"/>
        </w:rPr>
        <w:t xml:space="preserve">и </w:t>
      </w:r>
      <w:r w:rsidRPr="000632F3">
        <w:rPr>
          <w:rFonts w:ascii="Times New Roman" w:eastAsia="Times New Roman" w:hAnsi="Times New Roman"/>
          <w:bCs/>
          <w:i/>
          <w:iCs/>
          <w:color w:val="000000"/>
          <w:sz w:val="24"/>
          <w:szCs w:val="24"/>
        </w:rPr>
        <w:t>ь</w:t>
      </w:r>
      <w:r w:rsidRPr="000632F3">
        <w:rPr>
          <w:rFonts w:ascii="Times New Roman" w:eastAsia="Times New Roman" w:hAnsi="Times New Roman"/>
          <w:b/>
          <w:bCs/>
          <w:color w:val="000000"/>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t>Использование небуквенных графических средств: пробела между словами, знака переноса, абзаца.</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b/>
          <w:sz w:val="24"/>
          <w:szCs w:val="24"/>
        </w:rPr>
        <w:t>Состав слова</w:t>
      </w:r>
      <w:r w:rsidRPr="000632F3">
        <w:rPr>
          <w:rFonts w:ascii="Times New Roman" w:hAnsi="Times New Roman"/>
          <w:b/>
          <w:bCs/>
          <w:sz w:val="24"/>
          <w:szCs w:val="24"/>
        </w:rPr>
        <w:t xml:space="preserve"> (</w:t>
      </w:r>
      <w:proofErr w:type="spellStart"/>
      <w:r w:rsidRPr="000632F3">
        <w:rPr>
          <w:rFonts w:ascii="Times New Roman" w:hAnsi="Times New Roman"/>
          <w:b/>
          <w:bCs/>
          <w:sz w:val="24"/>
          <w:szCs w:val="24"/>
        </w:rPr>
        <w:t>морфемика</w:t>
      </w:r>
      <w:proofErr w:type="spellEnd"/>
      <w:r w:rsidRPr="000632F3">
        <w:rPr>
          <w:rFonts w:ascii="Times New Roman" w:hAnsi="Times New Roman"/>
          <w:b/>
          <w:bCs/>
          <w:sz w:val="24"/>
          <w:szCs w:val="24"/>
        </w:rPr>
        <w:t xml:space="preserve">). </w:t>
      </w:r>
      <w:r w:rsidRPr="000632F3">
        <w:rPr>
          <w:rFonts w:ascii="Times New Roman" w:hAnsi="Times New Roman"/>
          <w:sz w:val="24"/>
          <w:szCs w:val="24"/>
        </w:rPr>
        <w:t xml:space="preserve">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iCs/>
          <w:sz w:val="24"/>
          <w:szCs w:val="24"/>
        </w:rPr>
        <w:t>Представление о значении суффиксов и приставок</w:t>
      </w:r>
      <w:r w:rsidRPr="000632F3">
        <w:rPr>
          <w:rFonts w:ascii="Times New Roman" w:hAnsi="Times New Roman"/>
          <w:i/>
          <w:iCs/>
          <w:sz w:val="24"/>
          <w:szCs w:val="24"/>
        </w:rPr>
        <w:t xml:space="preserve">. </w:t>
      </w:r>
      <w:r w:rsidRPr="000632F3">
        <w:rPr>
          <w:rFonts w:ascii="Times New Roman" w:hAnsi="Times New Roman"/>
          <w:sz w:val="24"/>
          <w:szCs w:val="24"/>
        </w:rPr>
        <w:t>Умение отличать приставку от предлога. Умение подбирать однокоренные слова с приставками и суффиксами.</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b/>
          <w:bCs/>
          <w:sz w:val="24"/>
          <w:szCs w:val="24"/>
        </w:rPr>
        <w:t xml:space="preserve">Морфология. </w:t>
      </w:r>
      <w:r w:rsidRPr="000632F3">
        <w:rPr>
          <w:rFonts w:ascii="Times New Roman" w:hAnsi="Times New Roman"/>
          <w:iCs/>
          <w:sz w:val="24"/>
          <w:szCs w:val="24"/>
        </w:rPr>
        <w:t xml:space="preserve">Деление частей речи </w:t>
      </w:r>
      <w:proofErr w:type="gramStart"/>
      <w:r w:rsidRPr="000632F3">
        <w:rPr>
          <w:rFonts w:ascii="Times New Roman" w:hAnsi="Times New Roman"/>
          <w:iCs/>
          <w:sz w:val="24"/>
          <w:szCs w:val="24"/>
        </w:rPr>
        <w:t>на</w:t>
      </w:r>
      <w:proofErr w:type="gramEnd"/>
      <w:r w:rsidRPr="000632F3">
        <w:rPr>
          <w:rFonts w:ascii="Times New Roman" w:hAnsi="Times New Roman"/>
          <w:iCs/>
          <w:sz w:val="24"/>
          <w:szCs w:val="24"/>
        </w:rPr>
        <w:t xml:space="preserve"> самостоятельные и служебные.</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i/>
          <w:sz w:val="24"/>
          <w:szCs w:val="24"/>
        </w:rPr>
        <w:lastRenderedPageBreak/>
        <w:t>Имя существительное</w:t>
      </w:r>
      <w:r w:rsidRPr="000632F3">
        <w:rPr>
          <w:rFonts w:ascii="Times New Roman" w:hAnsi="Times New Roman"/>
          <w:sz w:val="24"/>
          <w:szCs w:val="24"/>
        </w:rPr>
        <w:t>. Его значение и употребление в речи. Вопросы, р</w:t>
      </w:r>
      <w:r w:rsidRPr="000632F3">
        <w:rPr>
          <w:rFonts w:ascii="Times New Roman" w:hAnsi="Times New Roman"/>
          <w:spacing w:val="2"/>
          <w:sz w:val="24"/>
          <w:szCs w:val="24"/>
        </w:rPr>
        <w:t xml:space="preserve">азличение имён </w:t>
      </w:r>
      <w:r w:rsidRPr="000632F3">
        <w:rPr>
          <w:rFonts w:ascii="Times New Roman" w:hAnsi="Times New Roman"/>
          <w:sz w:val="24"/>
          <w:szCs w:val="24"/>
        </w:rPr>
        <w:t xml:space="preserve">существительных, отвечающих на вопросы «кто?» и «что?».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sz w:val="24"/>
          <w:szCs w:val="24"/>
        </w:rPr>
        <w:t xml:space="preserve">Изменение имен существительных по числам.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sz w:val="24"/>
          <w:szCs w:val="24"/>
        </w:rPr>
        <w:t xml:space="preserve">Изменение имен существительных по падежам в единственном числе (склонение). </w:t>
      </w:r>
      <w:r w:rsidRPr="000632F3">
        <w:rPr>
          <w:rFonts w:ascii="Times New Roman" w:hAnsi="Times New Roman"/>
          <w:spacing w:val="2"/>
          <w:sz w:val="24"/>
          <w:szCs w:val="24"/>
        </w:rPr>
        <w:t>Определение паде</w:t>
      </w:r>
      <w:r w:rsidRPr="000632F3">
        <w:rPr>
          <w:rFonts w:ascii="Times New Roman" w:hAnsi="Times New Roman"/>
          <w:sz w:val="24"/>
          <w:szCs w:val="24"/>
        </w:rPr>
        <w:t xml:space="preserve">жа, в котором употреблено имя существительное.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i/>
          <w:sz w:val="24"/>
          <w:szCs w:val="24"/>
        </w:rPr>
        <w:t>Имя прилагательное</w:t>
      </w:r>
      <w:r w:rsidRPr="000632F3">
        <w:rPr>
          <w:rFonts w:ascii="Times New Roman" w:hAnsi="Times New Roman"/>
          <w:sz w:val="24"/>
          <w:szCs w:val="24"/>
        </w:rPr>
        <w:t xml:space="preserve">. Его значение </w:t>
      </w:r>
      <w:r w:rsidRPr="000632F3">
        <w:rPr>
          <w:rFonts w:ascii="Times New Roman" w:hAnsi="Times New Roman"/>
          <w:spacing w:val="2"/>
          <w:sz w:val="24"/>
          <w:szCs w:val="24"/>
        </w:rPr>
        <w:t>и употребление в речи</w:t>
      </w:r>
      <w:r w:rsidRPr="000632F3">
        <w:rPr>
          <w:rFonts w:ascii="Times New Roman" w:hAnsi="Times New Roman"/>
          <w:sz w:val="24"/>
          <w:szCs w:val="24"/>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0632F3">
        <w:rPr>
          <w:rFonts w:ascii="Times New Roman" w:hAnsi="Times New Roman"/>
          <w:sz w:val="24"/>
          <w:szCs w:val="24"/>
        </w:rPr>
        <w:t>-</w:t>
      </w:r>
      <w:proofErr w:type="spellStart"/>
      <w:r w:rsidRPr="000632F3">
        <w:rPr>
          <w:rFonts w:ascii="Times New Roman" w:hAnsi="Times New Roman"/>
          <w:i/>
          <w:sz w:val="24"/>
          <w:szCs w:val="24"/>
        </w:rPr>
        <w:t>и</w:t>
      </w:r>
      <w:proofErr w:type="gramEnd"/>
      <w:r w:rsidRPr="000632F3">
        <w:rPr>
          <w:rFonts w:ascii="Times New Roman" w:hAnsi="Times New Roman"/>
          <w:i/>
          <w:sz w:val="24"/>
          <w:szCs w:val="24"/>
        </w:rPr>
        <w:t>й</w:t>
      </w:r>
      <w:proofErr w:type="spellEnd"/>
      <w:r w:rsidRPr="000632F3">
        <w:rPr>
          <w:rFonts w:ascii="Times New Roman" w:hAnsi="Times New Roman"/>
          <w:i/>
          <w:sz w:val="24"/>
          <w:szCs w:val="24"/>
        </w:rPr>
        <w:t>, -</w:t>
      </w:r>
      <w:proofErr w:type="spellStart"/>
      <w:r w:rsidRPr="000632F3">
        <w:rPr>
          <w:rFonts w:ascii="Times New Roman" w:hAnsi="Times New Roman"/>
          <w:i/>
          <w:sz w:val="24"/>
          <w:szCs w:val="24"/>
        </w:rPr>
        <w:t>ья</w:t>
      </w:r>
      <w:proofErr w:type="spellEnd"/>
      <w:r w:rsidRPr="000632F3">
        <w:rPr>
          <w:rFonts w:ascii="Times New Roman" w:hAnsi="Times New Roman"/>
          <w:i/>
          <w:sz w:val="24"/>
          <w:szCs w:val="24"/>
        </w:rPr>
        <w:t>, -</w:t>
      </w:r>
      <w:proofErr w:type="spellStart"/>
      <w:r w:rsidRPr="000632F3">
        <w:rPr>
          <w:rFonts w:ascii="Times New Roman" w:hAnsi="Times New Roman"/>
          <w:i/>
          <w:sz w:val="24"/>
          <w:szCs w:val="24"/>
        </w:rPr>
        <w:t>ье</w:t>
      </w:r>
      <w:proofErr w:type="spellEnd"/>
      <w:r w:rsidRPr="000632F3">
        <w:rPr>
          <w:rFonts w:ascii="Times New Roman" w:hAnsi="Times New Roman"/>
          <w:i/>
          <w:sz w:val="24"/>
          <w:szCs w:val="24"/>
        </w:rPr>
        <w:t>, -</w:t>
      </w:r>
      <w:proofErr w:type="spellStart"/>
      <w:r w:rsidRPr="000632F3">
        <w:rPr>
          <w:rFonts w:ascii="Times New Roman" w:hAnsi="Times New Roman"/>
          <w:i/>
          <w:sz w:val="24"/>
          <w:szCs w:val="24"/>
        </w:rPr>
        <w:t>ов</w:t>
      </w:r>
      <w:proofErr w:type="spellEnd"/>
      <w:r w:rsidRPr="000632F3">
        <w:rPr>
          <w:rFonts w:ascii="Times New Roman" w:hAnsi="Times New Roman"/>
          <w:i/>
          <w:sz w:val="24"/>
          <w:szCs w:val="24"/>
        </w:rPr>
        <w:t>, -ин</w:t>
      </w:r>
      <w:r w:rsidRPr="000632F3">
        <w:rPr>
          <w:rFonts w:ascii="Times New Roman" w:hAnsi="Times New Roman"/>
          <w:sz w:val="24"/>
          <w:szCs w:val="24"/>
        </w:rPr>
        <w:t xml:space="preserve">).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i/>
          <w:sz w:val="24"/>
          <w:szCs w:val="24"/>
        </w:rPr>
        <w:t>Местоимение</w:t>
      </w:r>
      <w:r w:rsidRPr="000632F3">
        <w:rPr>
          <w:rFonts w:ascii="Times New Roman" w:hAnsi="Times New Roman"/>
          <w:sz w:val="24"/>
          <w:szCs w:val="24"/>
        </w:rPr>
        <w:t xml:space="preserve">. Общее представление о местоимении. </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i/>
          <w:sz w:val="24"/>
          <w:szCs w:val="24"/>
        </w:rPr>
        <w:t>Глагол.</w:t>
      </w:r>
      <w:r w:rsidRPr="000632F3">
        <w:rPr>
          <w:rFonts w:ascii="Times New Roman" w:hAnsi="Times New Roman"/>
          <w:sz w:val="24"/>
          <w:szCs w:val="24"/>
        </w:rPr>
        <w:t xml:space="preserve"> Его значение и употребление в речи, вопросы. Общее понятие о неопределенной форме глагола. Время глагола: настоящее, прошедшее, будущее. Изменение глаголов по лицам и числам в настоящем и будущем времени (спряжение). </w:t>
      </w:r>
      <w:r w:rsidRPr="000632F3">
        <w:rPr>
          <w:rFonts w:ascii="Times New Roman" w:hAnsi="Times New Roman"/>
          <w:i/>
          <w:spacing w:val="-4"/>
          <w:sz w:val="24"/>
          <w:szCs w:val="24"/>
        </w:rPr>
        <w:t>Предлог.</w:t>
      </w:r>
      <w:r w:rsidRPr="000632F3">
        <w:rPr>
          <w:rFonts w:ascii="Times New Roman" w:hAnsi="Times New Roman"/>
          <w:spacing w:val="-4"/>
          <w:sz w:val="24"/>
          <w:szCs w:val="24"/>
        </w:rPr>
        <w:t xml:space="preserve"> </w:t>
      </w:r>
      <w:r w:rsidRPr="000632F3">
        <w:rPr>
          <w:rFonts w:ascii="Times New Roman" w:hAnsi="Times New Roman"/>
          <w:iCs/>
          <w:spacing w:val="-4"/>
          <w:sz w:val="24"/>
          <w:szCs w:val="24"/>
        </w:rPr>
        <w:t>Знакомство с наиболее употребительными пред</w:t>
      </w:r>
      <w:r w:rsidRPr="000632F3">
        <w:rPr>
          <w:rFonts w:ascii="Times New Roman" w:hAnsi="Times New Roman"/>
          <w:iCs/>
          <w:sz w:val="24"/>
          <w:szCs w:val="24"/>
        </w:rPr>
        <w:t>логами.</w:t>
      </w:r>
      <w:r w:rsidRPr="000632F3">
        <w:rPr>
          <w:rFonts w:ascii="Times New Roman" w:hAnsi="Times New Roman"/>
          <w:i/>
          <w:iCs/>
          <w:sz w:val="24"/>
          <w:szCs w:val="24"/>
        </w:rPr>
        <w:t xml:space="preserve"> </w:t>
      </w:r>
      <w:r w:rsidRPr="000632F3">
        <w:rPr>
          <w:rFonts w:ascii="Times New Roman" w:hAnsi="Times New Roman"/>
          <w:sz w:val="24"/>
          <w:szCs w:val="24"/>
        </w:rPr>
        <w:t>Отличие предлогов от приставок.</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b/>
          <w:bCs/>
          <w:sz w:val="24"/>
          <w:szCs w:val="24"/>
        </w:rPr>
        <w:t xml:space="preserve">Лексика. </w:t>
      </w:r>
      <w:r w:rsidRPr="000632F3">
        <w:rPr>
          <w:rFonts w:ascii="Times New Roman" w:hAnsi="Times New Roman"/>
          <w:sz w:val="24"/>
          <w:szCs w:val="24"/>
        </w:rPr>
        <w:t xml:space="preserve">Выявление слов, значение которых требует уточнения. </w:t>
      </w:r>
      <w:r w:rsidRPr="000632F3">
        <w:rPr>
          <w:rFonts w:ascii="Times New Roman" w:hAnsi="Times New Roman"/>
          <w:iCs/>
          <w:sz w:val="24"/>
          <w:szCs w:val="24"/>
        </w:rPr>
        <w:t>Определение значения слова по тексту или уточнение зна</w:t>
      </w:r>
      <w:r w:rsidRPr="000632F3">
        <w:rPr>
          <w:rFonts w:ascii="Times New Roman" w:hAnsi="Times New Roman"/>
          <w:iCs/>
          <w:spacing w:val="2"/>
          <w:sz w:val="24"/>
          <w:szCs w:val="24"/>
        </w:rPr>
        <w:t xml:space="preserve">чения с помощью толкового словаря. Представление об </w:t>
      </w:r>
      <w:r w:rsidRPr="000632F3">
        <w:rPr>
          <w:rFonts w:ascii="Times New Roman" w:hAnsi="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EB3FDD" w:rsidRPr="000632F3" w:rsidRDefault="00EB3FDD" w:rsidP="00EB3FDD">
      <w:pPr>
        <w:spacing w:after="0" w:line="360" w:lineRule="auto"/>
        <w:ind w:firstLine="709"/>
        <w:jc w:val="both"/>
        <w:rPr>
          <w:rFonts w:ascii="Times New Roman" w:hAnsi="Times New Roman"/>
          <w:sz w:val="24"/>
          <w:szCs w:val="24"/>
        </w:rPr>
      </w:pPr>
      <w:r w:rsidRPr="000632F3">
        <w:rPr>
          <w:rFonts w:ascii="Times New Roman" w:hAnsi="Times New Roman"/>
          <w:b/>
          <w:bCs/>
          <w:spacing w:val="2"/>
          <w:sz w:val="24"/>
          <w:szCs w:val="24"/>
        </w:rPr>
        <w:t xml:space="preserve">Синтаксис. </w:t>
      </w:r>
      <w:r w:rsidRPr="000632F3">
        <w:rPr>
          <w:rFonts w:ascii="Times New Roman" w:hAnsi="Times New Roman"/>
          <w:sz w:val="24"/>
          <w:szCs w:val="24"/>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Главные члены предложения: подлежащее и сказуемое. Различение главных и второстепенных членов </w:t>
      </w:r>
      <w:r w:rsidRPr="000632F3">
        <w:rPr>
          <w:rFonts w:ascii="Times New Roman" w:hAnsi="Times New Roman"/>
          <w:spacing w:val="2"/>
          <w:sz w:val="24"/>
          <w:szCs w:val="24"/>
        </w:rPr>
        <w:t xml:space="preserve">предложения. Установление связи (при помощи смысловых </w:t>
      </w:r>
      <w:r w:rsidRPr="000632F3">
        <w:rPr>
          <w:rFonts w:ascii="Times New Roman" w:hAnsi="Times New Roman"/>
          <w:sz w:val="24"/>
          <w:szCs w:val="24"/>
        </w:rPr>
        <w:t>вопросов) между словами в словосочетании и предложении.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b/>
          <w:bCs/>
          <w:color w:val="000000"/>
          <w:sz w:val="24"/>
          <w:szCs w:val="24"/>
        </w:rPr>
        <w:t>Орфография и пунктуация.</w:t>
      </w:r>
      <w:r w:rsidRPr="000632F3">
        <w:rPr>
          <w:rFonts w:ascii="Times New Roman" w:eastAsia="Times New Roman" w:hAnsi="Times New Roman"/>
          <w:color w:val="000000"/>
          <w:sz w:val="24"/>
          <w:szCs w:val="24"/>
        </w:rPr>
        <w:t xml:space="preserve"> Формирование орфографической зоркости. Использование орфографического словаря.</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t>Применение правил правописания:</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t xml:space="preserve">проверяемые безударные гласные в </w:t>
      </w:r>
      <w:proofErr w:type="gramStart"/>
      <w:r w:rsidRPr="000632F3">
        <w:rPr>
          <w:rFonts w:ascii="Times New Roman" w:eastAsia="Times New Roman" w:hAnsi="Times New Roman"/>
          <w:color w:val="000000"/>
          <w:sz w:val="24"/>
          <w:szCs w:val="24"/>
        </w:rPr>
        <w:t>корне слова</w:t>
      </w:r>
      <w:proofErr w:type="gramEnd"/>
      <w:r w:rsidRPr="000632F3">
        <w:rPr>
          <w:rFonts w:ascii="Times New Roman" w:eastAsia="Times New Roman" w:hAnsi="Times New Roman"/>
          <w:color w:val="000000"/>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pacing w:val="2"/>
          <w:sz w:val="24"/>
          <w:szCs w:val="24"/>
        </w:rPr>
        <w:t>гласные и согласные в неизменяемых на письме при</w:t>
      </w:r>
      <w:r w:rsidRPr="000632F3">
        <w:rPr>
          <w:rFonts w:ascii="Times New Roman" w:eastAsia="Times New Roman" w:hAnsi="Times New Roman"/>
          <w:color w:val="000000"/>
          <w:sz w:val="24"/>
          <w:szCs w:val="24"/>
        </w:rPr>
        <w:t>ставках;</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pacing w:val="-2"/>
          <w:sz w:val="24"/>
          <w:szCs w:val="24"/>
        </w:rPr>
      </w:pPr>
      <w:r w:rsidRPr="000632F3">
        <w:rPr>
          <w:rFonts w:ascii="Times New Roman" w:eastAsia="Times New Roman" w:hAnsi="Times New Roman"/>
          <w:color w:val="000000"/>
          <w:sz w:val="24"/>
          <w:szCs w:val="24"/>
        </w:rPr>
        <w:t xml:space="preserve">безударные падежные окончания имён существительных </w:t>
      </w:r>
      <w:r w:rsidRPr="000632F3">
        <w:rPr>
          <w:rFonts w:ascii="Times New Roman" w:eastAsia="Times New Roman" w:hAnsi="Times New Roman"/>
          <w:color w:val="000000"/>
          <w:spacing w:val="-2"/>
          <w:sz w:val="24"/>
          <w:szCs w:val="24"/>
        </w:rPr>
        <w:t xml:space="preserve">(кроме существительных </w:t>
      </w:r>
      <w:proofErr w:type="gramStart"/>
      <w:r w:rsidRPr="000632F3">
        <w:rPr>
          <w:rFonts w:ascii="Times New Roman" w:eastAsia="Times New Roman" w:hAnsi="Times New Roman"/>
          <w:color w:val="000000"/>
          <w:spacing w:val="-2"/>
          <w:sz w:val="24"/>
          <w:szCs w:val="24"/>
        </w:rPr>
        <w:t>на</w:t>
      </w:r>
      <w:proofErr w:type="gramEnd"/>
      <w:r w:rsidRPr="000632F3">
        <w:rPr>
          <w:rFonts w:ascii="Times New Roman" w:eastAsia="Times New Roman" w:hAnsi="Times New Roman"/>
          <w:color w:val="000000"/>
          <w:spacing w:val="-2"/>
          <w:sz w:val="24"/>
          <w:szCs w:val="24"/>
        </w:rPr>
        <w:t xml:space="preserve"> ­</w:t>
      </w:r>
      <w:r w:rsidRPr="000632F3">
        <w:rPr>
          <w:rFonts w:ascii="Times New Roman" w:eastAsia="Times New Roman" w:hAnsi="Times New Roman"/>
          <w:b/>
          <w:bCs/>
          <w:i/>
          <w:iCs/>
          <w:color w:val="000000"/>
          <w:spacing w:val="-2"/>
          <w:sz w:val="24"/>
          <w:szCs w:val="24"/>
        </w:rPr>
        <w:t>мя, ­</w:t>
      </w:r>
      <w:proofErr w:type="spellStart"/>
      <w:r w:rsidRPr="000632F3">
        <w:rPr>
          <w:rFonts w:ascii="Times New Roman" w:eastAsia="Times New Roman" w:hAnsi="Times New Roman"/>
          <w:b/>
          <w:bCs/>
          <w:i/>
          <w:iCs/>
          <w:color w:val="000000"/>
          <w:spacing w:val="-2"/>
          <w:sz w:val="24"/>
          <w:szCs w:val="24"/>
        </w:rPr>
        <w:t>ий</w:t>
      </w:r>
      <w:proofErr w:type="spellEnd"/>
      <w:r w:rsidRPr="000632F3">
        <w:rPr>
          <w:rFonts w:ascii="Times New Roman" w:eastAsia="Times New Roman" w:hAnsi="Times New Roman"/>
          <w:b/>
          <w:bCs/>
          <w:i/>
          <w:iCs/>
          <w:color w:val="000000"/>
          <w:spacing w:val="-2"/>
          <w:sz w:val="24"/>
          <w:szCs w:val="24"/>
        </w:rPr>
        <w:t>, ­</w:t>
      </w:r>
      <w:proofErr w:type="spellStart"/>
      <w:r w:rsidRPr="000632F3">
        <w:rPr>
          <w:rFonts w:ascii="Times New Roman" w:eastAsia="Times New Roman" w:hAnsi="Times New Roman"/>
          <w:b/>
          <w:bCs/>
          <w:i/>
          <w:iCs/>
          <w:color w:val="000000"/>
          <w:spacing w:val="-2"/>
          <w:sz w:val="24"/>
          <w:szCs w:val="24"/>
        </w:rPr>
        <w:t>ья</w:t>
      </w:r>
      <w:proofErr w:type="spellEnd"/>
      <w:r w:rsidRPr="000632F3">
        <w:rPr>
          <w:rFonts w:ascii="Times New Roman" w:eastAsia="Times New Roman" w:hAnsi="Times New Roman"/>
          <w:b/>
          <w:bCs/>
          <w:i/>
          <w:iCs/>
          <w:color w:val="000000"/>
          <w:spacing w:val="-2"/>
          <w:sz w:val="24"/>
          <w:szCs w:val="24"/>
        </w:rPr>
        <w:t>, ­</w:t>
      </w:r>
      <w:proofErr w:type="spellStart"/>
      <w:r w:rsidRPr="000632F3">
        <w:rPr>
          <w:rFonts w:ascii="Times New Roman" w:eastAsia="Times New Roman" w:hAnsi="Times New Roman"/>
          <w:b/>
          <w:bCs/>
          <w:i/>
          <w:iCs/>
          <w:color w:val="000000"/>
          <w:spacing w:val="-2"/>
          <w:sz w:val="24"/>
          <w:szCs w:val="24"/>
        </w:rPr>
        <w:t>ье</w:t>
      </w:r>
      <w:proofErr w:type="spellEnd"/>
      <w:r w:rsidRPr="000632F3">
        <w:rPr>
          <w:rFonts w:ascii="Times New Roman" w:eastAsia="Times New Roman" w:hAnsi="Times New Roman"/>
          <w:b/>
          <w:bCs/>
          <w:i/>
          <w:iCs/>
          <w:color w:val="000000"/>
          <w:spacing w:val="-2"/>
          <w:sz w:val="24"/>
          <w:szCs w:val="24"/>
        </w:rPr>
        <w:t>, ­</w:t>
      </w:r>
      <w:proofErr w:type="spellStart"/>
      <w:r w:rsidRPr="000632F3">
        <w:rPr>
          <w:rFonts w:ascii="Times New Roman" w:eastAsia="Times New Roman" w:hAnsi="Times New Roman"/>
          <w:b/>
          <w:bCs/>
          <w:i/>
          <w:iCs/>
          <w:color w:val="000000"/>
          <w:spacing w:val="-2"/>
          <w:sz w:val="24"/>
          <w:szCs w:val="24"/>
        </w:rPr>
        <w:t>ия</w:t>
      </w:r>
      <w:proofErr w:type="spellEnd"/>
      <w:r w:rsidRPr="000632F3">
        <w:rPr>
          <w:rFonts w:ascii="Times New Roman" w:eastAsia="Times New Roman" w:hAnsi="Times New Roman"/>
          <w:b/>
          <w:bCs/>
          <w:i/>
          <w:iCs/>
          <w:color w:val="000000"/>
          <w:spacing w:val="-2"/>
          <w:sz w:val="24"/>
          <w:szCs w:val="24"/>
        </w:rPr>
        <w:t>, ­</w:t>
      </w:r>
      <w:proofErr w:type="spellStart"/>
      <w:r w:rsidRPr="000632F3">
        <w:rPr>
          <w:rFonts w:ascii="Times New Roman" w:eastAsia="Times New Roman" w:hAnsi="Times New Roman"/>
          <w:b/>
          <w:bCs/>
          <w:i/>
          <w:iCs/>
          <w:color w:val="000000"/>
          <w:spacing w:val="-2"/>
          <w:sz w:val="24"/>
          <w:szCs w:val="24"/>
        </w:rPr>
        <w:t>ов</w:t>
      </w:r>
      <w:proofErr w:type="spellEnd"/>
      <w:r w:rsidRPr="000632F3">
        <w:rPr>
          <w:rFonts w:ascii="Times New Roman" w:eastAsia="Times New Roman" w:hAnsi="Times New Roman"/>
          <w:b/>
          <w:bCs/>
          <w:i/>
          <w:iCs/>
          <w:color w:val="000000"/>
          <w:spacing w:val="-2"/>
          <w:sz w:val="24"/>
          <w:szCs w:val="24"/>
        </w:rPr>
        <w:t>, ­ин</w:t>
      </w:r>
      <w:r w:rsidRPr="000632F3">
        <w:rPr>
          <w:rFonts w:ascii="Times New Roman" w:eastAsia="Times New Roman" w:hAnsi="Times New Roman"/>
          <w:color w:val="000000"/>
          <w:spacing w:val="-2"/>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t>безударные окончания имён прилагательных;</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t>мягкий знак после шипящих на конце глаголов в форме 2­го лица единственного числа (</w:t>
      </w:r>
      <w:r w:rsidRPr="000632F3">
        <w:rPr>
          <w:rFonts w:ascii="Times New Roman" w:eastAsia="Times New Roman" w:hAnsi="Times New Roman"/>
          <w:b/>
          <w:bCs/>
          <w:i/>
          <w:iCs/>
          <w:color w:val="000000"/>
          <w:sz w:val="24"/>
          <w:szCs w:val="24"/>
        </w:rPr>
        <w:t>пишешь, учишь</w:t>
      </w:r>
      <w:r w:rsidRPr="000632F3">
        <w:rPr>
          <w:rFonts w:ascii="Times New Roman" w:eastAsia="Times New Roman" w:hAnsi="Times New Roman"/>
          <w:color w:val="000000"/>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lastRenderedPageBreak/>
        <w:t>мягкий знак в глаголах в сочетании ­</w:t>
      </w:r>
      <w:proofErr w:type="spellStart"/>
      <w:r w:rsidRPr="000632F3">
        <w:rPr>
          <w:rFonts w:ascii="Times New Roman" w:eastAsia="Times New Roman" w:hAnsi="Times New Roman"/>
          <w:b/>
          <w:bCs/>
          <w:i/>
          <w:iCs/>
          <w:color w:val="000000"/>
          <w:sz w:val="24"/>
          <w:szCs w:val="24"/>
        </w:rPr>
        <w:t>ться</w:t>
      </w:r>
      <w:proofErr w:type="spellEnd"/>
      <w:r w:rsidRPr="000632F3">
        <w:rPr>
          <w:rFonts w:ascii="Times New Roman" w:eastAsia="Times New Roman" w:hAnsi="Times New Roman"/>
          <w:color w:val="000000"/>
          <w:sz w:val="24"/>
          <w:szCs w:val="24"/>
        </w:rPr>
        <w:t>;</w:t>
      </w:r>
    </w:p>
    <w:p w:rsidR="00EB3FDD" w:rsidRPr="000632F3" w:rsidRDefault="00EB3FDD" w:rsidP="00EB3FDD">
      <w:pPr>
        <w:spacing w:after="0" w:line="360" w:lineRule="auto"/>
        <w:ind w:firstLine="709"/>
        <w:jc w:val="both"/>
        <w:rPr>
          <w:rFonts w:ascii="Times New Roman" w:hAnsi="Times New Roman"/>
          <w:b/>
          <w:i/>
          <w:sz w:val="24"/>
          <w:szCs w:val="24"/>
        </w:rPr>
      </w:pPr>
      <w:r w:rsidRPr="000632F3">
        <w:rPr>
          <w:rFonts w:ascii="Times New Roman" w:hAnsi="Times New Roman"/>
          <w:b/>
          <w:i/>
          <w:sz w:val="24"/>
          <w:szCs w:val="24"/>
        </w:rPr>
        <w:t>Развитие речи</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t xml:space="preserve">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pacing w:val="-2"/>
          <w:sz w:val="24"/>
          <w:szCs w:val="24"/>
        </w:rPr>
        <w:t>Практическое овладение устными монологическими выска</w:t>
      </w:r>
      <w:r w:rsidRPr="000632F3">
        <w:rPr>
          <w:rFonts w:ascii="Times New Roman" w:eastAsia="Times New Roman" w:hAnsi="Times New Roman"/>
          <w:color w:val="000000"/>
          <w:sz w:val="24"/>
          <w:szCs w:val="24"/>
        </w:rPr>
        <w:t xml:space="preserve">зываниями на определённую тему с использованием разных типов речи (повествование, описание).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z w:val="24"/>
          <w:szCs w:val="24"/>
        </w:rPr>
        <w:t xml:space="preserve">Комплексная работа над структурой текста: </w:t>
      </w:r>
      <w:proofErr w:type="spellStart"/>
      <w:r w:rsidRPr="000632F3">
        <w:rPr>
          <w:rFonts w:ascii="Times New Roman" w:eastAsia="Times New Roman" w:hAnsi="Times New Roman"/>
          <w:color w:val="000000"/>
          <w:sz w:val="24"/>
          <w:szCs w:val="24"/>
        </w:rPr>
        <w:t>озаглавливание</w:t>
      </w:r>
      <w:proofErr w:type="spellEnd"/>
      <w:r w:rsidRPr="000632F3">
        <w:rPr>
          <w:rFonts w:ascii="Times New Roman" w:eastAsia="Times New Roman" w:hAnsi="Times New Roman"/>
          <w:color w:val="000000"/>
          <w:sz w:val="24"/>
          <w:szCs w:val="24"/>
        </w:rPr>
        <w:t>, корректирование порядка предложений и частей текста (</w:t>
      </w:r>
      <w:r w:rsidRPr="000632F3">
        <w:rPr>
          <w:rFonts w:ascii="Times New Roman" w:eastAsia="Times New Roman" w:hAnsi="Times New Roman"/>
          <w:iCs/>
          <w:color w:val="000000"/>
          <w:sz w:val="24"/>
          <w:szCs w:val="24"/>
        </w:rPr>
        <w:t>абзацев</w:t>
      </w:r>
      <w:r w:rsidRPr="000632F3">
        <w:rPr>
          <w:rFonts w:ascii="Times New Roman" w:eastAsia="Times New Roman" w:hAnsi="Times New Roman"/>
          <w:color w:val="000000"/>
          <w:sz w:val="24"/>
          <w:szCs w:val="24"/>
        </w:rPr>
        <w:t xml:space="preserve">). План текста. Составление планов к данным текстам. </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0632F3">
        <w:rPr>
          <w:rFonts w:ascii="Times New Roman" w:eastAsia="Times New Roman" w:hAnsi="Times New Roman"/>
          <w:color w:val="000000"/>
          <w:spacing w:val="-2"/>
          <w:sz w:val="24"/>
          <w:szCs w:val="24"/>
        </w:rPr>
        <w:t xml:space="preserve">Создание собственных текстов и корректирование заданных </w:t>
      </w:r>
      <w:r w:rsidRPr="000632F3">
        <w:rPr>
          <w:rFonts w:ascii="Times New Roman" w:eastAsia="Times New Roman" w:hAnsi="Times New Roman"/>
          <w:color w:val="000000"/>
          <w:sz w:val="24"/>
          <w:szCs w:val="24"/>
        </w:rPr>
        <w:t>текстов с учётом точности, правильности, богатства и выра</w:t>
      </w:r>
      <w:r w:rsidRPr="000632F3">
        <w:rPr>
          <w:rFonts w:ascii="Times New Roman" w:eastAsia="Times New Roman" w:hAnsi="Times New Roman"/>
          <w:color w:val="000000"/>
          <w:spacing w:val="2"/>
          <w:sz w:val="24"/>
          <w:szCs w:val="24"/>
        </w:rPr>
        <w:t xml:space="preserve">зительности письменной речи; </w:t>
      </w:r>
      <w:r w:rsidRPr="000632F3">
        <w:rPr>
          <w:rFonts w:ascii="Times New Roman" w:eastAsia="Times New Roman" w:hAnsi="Times New Roman"/>
          <w:iCs/>
          <w:color w:val="000000"/>
          <w:spacing w:val="2"/>
          <w:sz w:val="24"/>
          <w:szCs w:val="24"/>
        </w:rPr>
        <w:t xml:space="preserve">использование в текстах </w:t>
      </w:r>
      <w:r w:rsidRPr="000632F3">
        <w:rPr>
          <w:rFonts w:ascii="Times New Roman" w:eastAsia="Times New Roman" w:hAnsi="Times New Roman"/>
          <w:iCs/>
          <w:color w:val="000000"/>
          <w:sz w:val="24"/>
          <w:szCs w:val="24"/>
        </w:rPr>
        <w:t>синонимов и антонимов</w:t>
      </w:r>
      <w:r w:rsidRPr="000632F3">
        <w:rPr>
          <w:rFonts w:ascii="Times New Roman" w:eastAsia="Times New Roman" w:hAnsi="Times New Roman"/>
          <w:color w:val="000000"/>
          <w:sz w:val="24"/>
          <w:szCs w:val="24"/>
        </w:rPr>
        <w:t>.</w:t>
      </w:r>
    </w:p>
    <w:p w:rsidR="00EB3FDD" w:rsidRPr="000632F3" w:rsidRDefault="00EB3FDD" w:rsidP="00EB3FDD">
      <w:pPr>
        <w:autoSpaceDE w:val="0"/>
        <w:autoSpaceDN w:val="0"/>
        <w:adjustRightInd w:val="0"/>
        <w:spacing w:after="0" w:line="360" w:lineRule="auto"/>
        <w:ind w:firstLine="709"/>
        <w:jc w:val="both"/>
        <w:textAlignment w:val="center"/>
        <w:rPr>
          <w:rFonts w:ascii="Times New Roman" w:eastAsia="Times New Roman" w:hAnsi="Times New Roman"/>
          <w:color w:val="000000"/>
          <w:spacing w:val="-4"/>
          <w:sz w:val="24"/>
          <w:szCs w:val="24"/>
        </w:rPr>
      </w:pPr>
      <w:r w:rsidRPr="000632F3">
        <w:rPr>
          <w:rFonts w:ascii="Times New Roman" w:eastAsia="Times New Roman" w:hAnsi="Times New Roman"/>
          <w:color w:val="000000"/>
          <w:sz w:val="24"/>
          <w:szCs w:val="24"/>
        </w:rPr>
        <w:t xml:space="preserve">Понятие об изложении и сочинении. </w:t>
      </w:r>
    </w:p>
    <w:p w:rsidR="00D670B2" w:rsidRDefault="00D670B2" w:rsidP="00D670B2">
      <w:pPr>
        <w:spacing w:after="0" w:line="360" w:lineRule="auto"/>
        <w:jc w:val="both"/>
        <w:rPr>
          <w:rFonts w:ascii="Times New Roman" w:hAnsi="Times New Roman" w:cs="Times New Roman"/>
          <w:b/>
          <w:i/>
          <w:sz w:val="24"/>
          <w:szCs w:val="24"/>
        </w:rPr>
      </w:pPr>
      <w:r w:rsidRPr="00D670B2">
        <w:rPr>
          <w:rFonts w:ascii="Times New Roman" w:hAnsi="Times New Roman" w:cs="Times New Roman"/>
          <w:b/>
          <w:i/>
          <w:sz w:val="24"/>
          <w:szCs w:val="24"/>
        </w:rPr>
        <w:t>2</w:t>
      </w:r>
      <w:r w:rsidR="00EB3FDD">
        <w:rPr>
          <w:rFonts w:ascii="Times New Roman" w:hAnsi="Times New Roman" w:cs="Times New Roman"/>
          <w:b/>
          <w:i/>
          <w:sz w:val="24"/>
          <w:szCs w:val="24"/>
        </w:rPr>
        <w:t>.2.2.2</w:t>
      </w:r>
      <w:r w:rsidRPr="00D670B2">
        <w:rPr>
          <w:rFonts w:ascii="Times New Roman" w:hAnsi="Times New Roman" w:cs="Times New Roman"/>
          <w:b/>
          <w:i/>
          <w:sz w:val="24"/>
          <w:szCs w:val="24"/>
        </w:rPr>
        <w:t>. Литературное чтение</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1 класс</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lang w:eastAsia="ru-RU"/>
        </w:rPr>
      </w:pPr>
      <w:r w:rsidRPr="00EB3FDD">
        <w:rPr>
          <w:rFonts w:ascii="Times New Roman" w:eastAsia="Times New Roman" w:hAnsi="Times New Roman" w:cs="Times New Roman"/>
          <w:b/>
          <w:bCs/>
          <w:i/>
          <w:iCs/>
          <w:color w:val="auto"/>
          <w:kern w:val="0"/>
          <w:sz w:val="24"/>
          <w:szCs w:val="24"/>
          <w:lang w:eastAsia="ru-RU"/>
        </w:rPr>
        <w:t>Виды речевой и читательской деятельности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proofErr w:type="spellStart"/>
      <w:r w:rsidRPr="00EB3FDD">
        <w:rPr>
          <w:rFonts w:ascii="Times New Roman" w:eastAsia="Times New Roman" w:hAnsi="Times New Roman" w:cs="Times New Roman"/>
          <w:b/>
          <w:bCs/>
          <w:color w:val="auto"/>
          <w:kern w:val="0"/>
          <w:sz w:val="24"/>
          <w:szCs w:val="24"/>
          <w:lang w:eastAsia="ru-RU"/>
        </w:rPr>
        <w:t>Аудирование</w:t>
      </w:r>
      <w:proofErr w:type="spellEnd"/>
      <w:r w:rsidRPr="00EB3FDD">
        <w:rPr>
          <w:rFonts w:ascii="Times New Roman" w:eastAsia="Times New Roman" w:hAnsi="Times New Roman" w:cs="Times New Roman"/>
          <w:b/>
          <w:bCs/>
          <w:color w:val="auto"/>
          <w:kern w:val="0"/>
          <w:sz w:val="24"/>
          <w:szCs w:val="24"/>
          <w:lang w:eastAsia="ru-RU"/>
        </w:rPr>
        <w:t xml:space="preserve"> (слушание). </w:t>
      </w:r>
      <w:r w:rsidRPr="00EB3FDD">
        <w:rPr>
          <w:rFonts w:ascii="Times New Roman" w:eastAsia="Times New Roman" w:hAnsi="Times New Roman" w:cs="Times New Roman"/>
          <w:color w:val="auto"/>
          <w:kern w:val="0"/>
          <w:sz w:val="24"/>
          <w:szCs w:val="24"/>
          <w:lang w:eastAsia="ru-RU"/>
        </w:rPr>
        <w:t xml:space="preserve">Восприятие на слух звучащей речи (высказывание собеседника, чтение различных текстов). </w:t>
      </w:r>
      <w:r w:rsidRPr="00EB3FDD">
        <w:rPr>
          <w:rFonts w:ascii="Times New Roman" w:eastAsia="Times New Roman" w:hAnsi="Times New Roman" w:cs="Times New Roman"/>
          <w:color w:val="auto"/>
          <w:spacing w:val="2"/>
          <w:kern w:val="0"/>
          <w:sz w:val="24"/>
          <w:szCs w:val="24"/>
          <w:lang w:eastAsia="ru-RU"/>
        </w:rPr>
        <w:t xml:space="preserve">Адекватное понимание содержания звучащей речи, умение </w:t>
      </w:r>
      <w:r w:rsidRPr="00EB3FDD">
        <w:rPr>
          <w:rFonts w:ascii="Times New Roman" w:eastAsia="Times New Roman" w:hAnsi="Times New Roman" w:cs="Times New Roman"/>
          <w:color w:val="auto"/>
          <w:kern w:val="0"/>
          <w:sz w:val="24"/>
          <w:szCs w:val="24"/>
          <w:lang w:eastAsia="ru-RU"/>
        </w:rPr>
        <w:t xml:space="preserve">отвечать на вопросы по содержанию услышанного произведения, определение последовательности событий, осознание </w:t>
      </w:r>
      <w:r w:rsidRPr="00EB3FDD">
        <w:rPr>
          <w:rFonts w:ascii="Times New Roman" w:eastAsia="Times New Roman" w:hAnsi="Times New Roman" w:cs="Times New Roman"/>
          <w:color w:val="auto"/>
          <w:spacing w:val="2"/>
          <w:kern w:val="0"/>
          <w:sz w:val="24"/>
          <w:szCs w:val="24"/>
          <w:lang w:eastAsia="ru-RU"/>
        </w:rPr>
        <w:t>цели речевого высказывания, умение задавать вопрос по услышанному учебному, научно</w:t>
      </w:r>
      <w:r w:rsidRPr="00EB3FDD">
        <w:rPr>
          <w:rFonts w:ascii="Times New Roman" w:eastAsia="Times New Roman" w:hAnsi="Times New Roman" w:cs="Times New Roman"/>
          <w:color w:val="auto"/>
          <w:spacing w:val="2"/>
          <w:kern w:val="0"/>
          <w:sz w:val="24"/>
          <w:szCs w:val="24"/>
          <w:lang w:eastAsia="ru-RU"/>
        </w:rPr>
        <w:noBreakHyphen/>
        <w:t>познавательному и художе</w:t>
      </w:r>
      <w:r w:rsidRPr="00EB3FDD">
        <w:rPr>
          <w:rFonts w:ascii="Times New Roman" w:eastAsia="Times New Roman" w:hAnsi="Times New Roman" w:cs="Times New Roman"/>
          <w:color w:val="auto"/>
          <w:kern w:val="0"/>
          <w:sz w:val="24"/>
          <w:szCs w:val="24"/>
          <w:lang w:eastAsia="ru-RU"/>
        </w:rPr>
        <w:t>ственному произведению.</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b/>
          <w:bCs/>
          <w:color w:val="auto"/>
          <w:kern w:val="0"/>
          <w:sz w:val="24"/>
          <w:szCs w:val="24"/>
          <w:lang w:eastAsia="ru-RU"/>
        </w:rPr>
        <w:t>Чтение вслух.</w:t>
      </w:r>
      <w:r w:rsidRPr="00EB3FDD">
        <w:rPr>
          <w:rFonts w:ascii="Times New Roman" w:eastAsia="Times New Roman" w:hAnsi="Times New Roman" w:cs="Times New Roman"/>
          <w:color w:val="auto"/>
          <w:kern w:val="0"/>
          <w:sz w:val="24"/>
          <w:szCs w:val="24"/>
          <w:lang w:eastAsia="ru-RU"/>
        </w:rPr>
        <w:t xml:space="preserve"> Постепенный переход от слогового к плав</w:t>
      </w:r>
      <w:r w:rsidRPr="00EB3FDD">
        <w:rPr>
          <w:rFonts w:ascii="Times New Roman" w:eastAsia="Times New Roman" w:hAnsi="Times New Roman" w:cs="Times New Roman"/>
          <w:color w:val="auto"/>
          <w:spacing w:val="2"/>
          <w:kern w:val="0"/>
          <w:sz w:val="24"/>
          <w:szCs w:val="24"/>
          <w:lang w:eastAsia="ru-RU"/>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EB3FDD">
        <w:rPr>
          <w:rFonts w:ascii="Times New Roman" w:eastAsia="Times New Roman" w:hAnsi="Times New Roman" w:cs="Times New Roman"/>
          <w:color w:val="auto"/>
          <w:kern w:val="0"/>
          <w:sz w:val="24"/>
          <w:szCs w:val="24"/>
          <w:lang w:eastAsia="ru-RU"/>
        </w:rPr>
        <w:t xml:space="preserve">с интонационным выделением знаков препинания.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EB3FDD">
        <w:rPr>
          <w:rFonts w:ascii="Times New Roman" w:eastAsia="Times New Roman" w:hAnsi="Times New Roman" w:cs="Times New Roman"/>
          <w:b/>
          <w:bCs/>
          <w:color w:val="auto"/>
          <w:kern w:val="0"/>
          <w:sz w:val="24"/>
          <w:szCs w:val="24"/>
          <w:lang w:eastAsia="ru-RU"/>
        </w:rPr>
        <w:t>Чтение про себя.</w:t>
      </w:r>
      <w:r w:rsidRPr="00EB3FDD">
        <w:rPr>
          <w:rFonts w:ascii="Times New Roman" w:eastAsia="Times New Roman" w:hAnsi="Times New Roman" w:cs="Times New Roman"/>
          <w:color w:val="auto"/>
          <w:kern w:val="0"/>
          <w:sz w:val="24"/>
          <w:szCs w:val="24"/>
          <w:lang w:eastAsia="ru-RU"/>
        </w:rPr>
        <w:t xml:space="preserve"> Осознание смысла произведения при </w:t>
      </w:r>
      <w:r w:rsidRPr="00EB3FDD">
        <w:rPr>
          <w:rFonts w:ascii="Times New Roman" w:eastAsia="Times New Roman" w:hAnsi="Times New Roman" w:cs="Times New Roman"/>
          <w:color w:val="auto"/>
          <w:spacing w:val="-2"/>
          <w:kern w:val="0"/>
          <w:sz w:val="24"/>
          <w:szCs w:val="24"/>
          <w:lang w:eastAsia="ru-RU"/>
        </w:rPr>
        <w:t xml:space="preserve">чтении про себя (доступных по объёму и жанру произведений).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b/>
          <w:bCs/>
          <w:color w:val="auto"/>
          <w:kern w:val="0"/>
          <w:sz w:val="24"/>
          <w:szCs w:val="24"/>
          <w:lang w:eastAsia="ru-RU"/>
        </w:rPr>
        <w:t>Работа с разными видами текста.</w:t>
      </w:r>
      <w:r w:rsidRPr="00EB3FDD">
        <w:rPr>
          <w:rFonts w:ascii="Times New Roman" w:eastAsia="Times New Roman" w:hAnsi="Times New Roman" w:cs="Times New Roman"/>
          <w:color w:val="auto"/>
          <w:kern w:val="0"/>
          <w:sz w:val="24"/>
          <w:szCs w:val="24"/>
          <w:lang w:eastAsia="ru-RU"/>
        </w:rPr>
        <w:t xml:space="preserve"> Практическое освоение умения отличать текст от набора предложений.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color w:val="auto"/>
          <w:spacing w:val="2"/>
          <w:kern w:val="0"/>
          <w:sz w:val="24"/>
          <w:szCs w:val="24"/>
          <w:lang w:eastAsia="ru-RU"/>
        </w:rPr>
        <w:lastRenderedPageBreak/>
        <w:t xml:space="preserve">Участие в коллективном обсуждении: умение отвечать </w:t>
      </w:r>
      <w:r w:rsidRPr="00EB3FDD">
        <w:rPr>
          <w:rFonts w:ascii="Times New Roman" w:eastAsia="Times New Roman" w:hAnsi="Times New Roman" w:cs="Times New Roman"/>
          <w:color w:val="auto"/>
          <w:kern w:val="0"/>
          <w:sz w:val="24"/>
          <w:szCs w:val="24"/>
          <w:lang w:eastAsia="ru-RU"/>
        </w:rPr>
        <w:t xml:space="preserve">на вопросы, выступать по теме, слушать выступления товарищей, дополнять ответы по ходу беседы, используя текст.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b/>
          <w:bCs/>
          <w:color w:val="auto"/>
          <w:spacing w:val="2"/>
          <w:kern w:val="0"/>
          <w:sz w:val="24"/>
          <w:szCs w:val="24"/>
          <w:lang w:eastAsia="ru-RU"/>
        </w:rPr>
        <w:t>Библиографическая культура.</w:t>
      </w:r>
      <w:r w:rsidRPr="00EB3FDD">
        <w:rPr>
          <w:rFonts w:ascii="Times New Roman" w:eastAsia="Times New Roman" w:hAnsi="Times New Roman" w:cs="Times New Roman"/>
          <w:color w:val="auto"/>
          <w:spacing w:val="2"/>
          <w:kern w:val="0"/>
          <w:sz w:val="24"/>
          <w:szCs w:val="24"/>
          <w:lang w:eastAsia="ru-RU"/>
        </w:rPr>
        <w:t xml:space="preserve"> Книга как особый вид </w:t>
      </w:r>
      <w:r w:rsidRPr="00EB3FDD">
        <w:rPr>
          <w:rFonts w:ascii="Times New Roman" w:eastAsia="Times New Roman" w:hAnsi="Times New Roman" w:cs="Times New Roman"/>
          <w:color w:val="auto"/>
          <w:kern w:val="0"/>
          <w:sz w:val="24"/>
          <w:szCs w:val="24"/>
          <w:lang w:eastAsia="ru-RU"/>
        </w:rPr>
        <w:t xml:space="preserve">искусства. Книга как источник необходимых знаний. Элементы </w:t>
      </w:r>
      <w:r w:rsidRPr="00EB3FDD">
        <w:rPr>
          <w:rFonts w:ascii="Times New Roman" w:eastAsia="Times New Roman" w:hAnsi="Times New Roman" w:cs="Times New Roman"/>
          <w:color w:val="auto"/>
          <w:spacing w:val="2"/>
          <w:kern w:val="0"/>
          <w:sz w:val="24"/>
          <w:szCs w:val="24"/>
          <w:lang w:eastAsia="ru-RU"/>
        </w:rPr>
        <w:t xml:space="preserve">книги: содержание или оглавление, титульный лист, аннотация, иллюстрации.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bCs/>
          <w:color w:val="auto"/>
          <w:kern w:val="0"/>
          <w:sz w:val="24"/>
          <w:szCs w:val="24"/>
          <w:lang w:eastAsia="ru-RU"/>
        </w:rPr>
        <w:t>Работа с текстом художественного произведения.</w:t>
      </w:r>
      <w:r w:rsidRPr="00EB3FDD">
        <w:rPr>
          <w:rFonts w:ascii="Times New Roman" w:eastAsia="Times New Roman" w:hAnsi="Times New Roman" w:cs="Times New Roman"/>
          <w:color w:val="auto"/>
          <w:kern w:val="0"/>
          <w:sz w:val="24"/>
          <w:szCs w:val="24"/>
          <w:lang w:eastAsia="ru-RU"/>
        </w:rPr>
        <w:t xml:space="preserve">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EB3FDD">
        <w:rPr>
          <w:rFonts w:ascii="Times New Roman" w:eastAsia="Times New Roman" w:hAnsi="Times New Roman" w:cs="Times New Roman"/>
          <w:color w:val="auto"/>
          <w:kern w:val="0"/>
          <w:sz w:val="24"/>
          <w:szCs w:val="24"/>
          <w:lang w:eastAsia="ru-RU"/>
        </w:rPr>
        <w:t xml:space="preserve">Осознание понятия «Родина», представления о проявлении любви к Родине в литературе разных народов (на примере народов России).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color w:val="auto"/>
          <w:spacing w:val="2"/>
          <w:kern w:val="0"/>
          <w:sz w:val="24"/>
          <w:szCs w:val="24"/>
          <w:lang w:eastAsia="ru-RU"/>
        </w:rPr>
        <w:t xml:space="preserve">Работа со словом (распознание прямого и переносного </w:t>
      </w:r>
      <w:r w:rsidRPr="00EB3FDD">
        <w:rPr>
          <w:rFonts w:ascii="Times New Roman" w:eastAsia="Times New Roman" w:hAnsi="Times New Roman" w:cs="Times New Roman"/>
          <w:color w:val="auto"/>
          <w:spacing w:val="-2"/>
          <w:kern w:val="0"/>
          <w:sz w:val="24"/>
          <w:szCs w:val="24"/>
          <w:lang w:eastAsia="ru-RU"/>
        </w:rPr>
        <w:t>значения слов, их многозначности), попол</w:t>
      </w:r>
      <w:r w:rsidRPr="00EB3FDD">
        <w:rPr>
          <w:rFonts w:ascii="Times New Roman" w:eastAsia="Times New Roman" w:hAnsi="Times New Roman" w:cs="Times New Roman"/>
          <w:color w:val="auto"/>
          <w:kern w:val="0"/>
          <w:sz w:val="24"/>
          <w:szCs w:val="24"/>
          <w:lang w:eastAsia="ru-RU"/>
        </w:rPr>
        <w:t>нение активного словарного запаса.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lang w:eastAsia="ru-RU"/>
        </w:rPr>
      </w:pPr>
      <w:r w:rsidRPr="00EB3FDD">
        <w:rPr>
          <w:rFonts w:ascii="Times New Roman" w:eastAsia="Times New Roman" w:hAnsi="Times New Roman" w:cs="Times New Roman"/>
          <w:b/>
          <w:bCs/>
          <w:i/>
          <w:iCs/>
          <w:color w:val="auto"/>
          <w:kern w:val="0"/>
          <w:sz w:val="24"/>
          <w:szCs w:val="24"/>
          <w:lang w:eastAsia="ru-RU"/>
        </w:rPr>
        <w:t>Круг детского чтения</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color w:val="auto"/>
          <w:kern w:val="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color w:val="auto"/>
          <w:kern w:val="0"/>
          <w:sz w:val="24"/>
          <w:szCs w:val="24"/>
          <w:lang w:eastAsia="ru-RU"/>
        </w:rPr>
        <w:t>2 класс</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Виды речевой и читательской деятельности</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proofErr w:type="spellStart"/>
      <w:r w:rsidRPr="00EB3FDD">
        <w:rPr>
          <w:rFonts w:ascii="Times New Roman" w:eastAsia="@Arial Unicode MS" w:hAnsi="Times New Roman" w:cs="Times New Roman"/>
          <w:b/>
          <w:bCs/>
          <w:color w:val="auto"/>
          <w:kern w:val="0"/>
          <w:sz w:val="24"/>
          <w:szCs w:val="24"/>
          <w:lang w:eastAsia="ru-RU"/>
        </w:rPr>
        <w:t>Аудирование</w:t>
      </w:r>
      <w:proofErr w:type="spellEnd"/>
      <w:r w:rsidRPr="00EB3FDD">
        <w:rPr>
          <w:rFonts w:ascii="Times New Roman" w:eastAsia="@Arial Unicode MS" w:hAnsi="Times New Roman" w:cs="Times New Roman"/>
          <w:b/>
          <w:bCs/>
          <w:color w:val="auto"/>
          <w:kern w:val="0"/>
          <w:sz w:val="24"/>
          <w:szCs w:val="24"/>
          <w:lang w:eastAsia="ru-RU"/>
        </w:rPr>
        <w:t xml:space="preserve"> (слушание)</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учебному произведению.</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Чтение</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t>Чтение вслух.</w:t>
      </w:r>
      <w:r w:rsidRPr="00EB3FDD">
        <w:rPr>
          <w:rFonts w:ascii="Times New Roman" w:eastAsia="@Arial Unicode MS" w:hAnsi="Times New Roman" w:cs="Times New Roman"/>
          <w:color w:val="auto"/>
          <w:kern w:val="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B3FDD">
        <w:rPr>
          <w:rFonts w:ascii="Times New Roman" w:eastAsia="@Arial Unicode MS" w:hAnsi="Times New Roman" w:cs="Times New Roman"/>
          <w:color w:val="auto"/>
          <w:kern w:val="0"/>
          <w:sz w:val="24"/>
          <w:szCs w:val="24"/>
          <w:lang w:eastAsia="ru-RU"/>
        </w:rPr>
        <w:t>читающего</w:t>
      </w:r>
      <w:proofErr w:type="gramEnd"/>
      <w:r w:rsidRPr="00EB3FDD">
        <w:rPr>
          <w:rFonts w:ascii="Times New Roman" w:eastAsia="@Arial Unicode MS" w:hAnsi="Times New Roman" w:cs="Times New Roman"/>
          <w:color w:val="auto"/>
          <w:kern w:val="0"/>
          <w:sz w:val="24"/>
          <w:szCs w:val="24"/>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t>Чтение про себя.</w:t>
      </w:r>
      <w:r w:rsidRPr="00EB3FDD">
        <w:rPr>
          <w:rFonts w:ascii="Times New Roman" w:eastAsia="@Arial Unicode MS" w:hAnsi="Times New Roman" w:cs="Times New Roman"/>
          <w:color w:val="auto"/>
          <w:kern w:val="0"/>
          <w:sz w:val="24"/>
          <w:szCs w:val="24"/>
          <w:lang w:eastAsia="ru-RU"/>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lastRenderedPageBreak/>
        <w:t>Работа с разными видами текста.</w:t>
      </w:r>
      <w:r w:rsidRPr="00EB3FDD">
        <w:rPr>
          <w:rFonts w:ascii="Times New Roman" w:eastAsia="@Arial Unicode MS" w:hAnsi="Times New Roman" w:cs="Times New Roman"/>
          <w:color w:val="auto"/>
          <w:kern w:val="0"/>
          <w:sz w:val="24"/>
          <w:szCs w:val="24"/>
          <w:lang w:eastAsia="ru-RU"/>
        </w:rPr>
        <w:t xml:space="preserve"> Общее представление о разных видах текста: художественных, учебных – и их сравнение. Определение целей создания этих видов текста. Особенности фольклорного текста.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EB3FDD">
        <w:rPr>
          <w:rFonts w:ascii="Times New Roman" w:eastAsia="@Arial Unicode MS" w:hAnsi="Times New Roman" w:cs="Times New Roman"/>
          <w:color w:val="auto"/>
          <w:kern w:val="0"/>
          <w:sz w:val="24"/>
          <w:szCs w:val="24"/>
          <w:lang w:eastAsia="ru-RU"/>
        </w:rPr>
        <w:t>озаглавливание</w:t>
      </w:r>
      <w:proofErr w:type="spellEnd"/>
      <w:r w:rsidRPr="00EB3FDD">
        <w:rPr>
          <w:rFonts w:ascii="Times New Roman" w:eastAsia="@Arial Unicode MS" w:hAnsi="Times New Roman" w:cs="Times New Roman"/>
          <w:color w:val="auto"/>
          <w:kern w:val="0"/>
          <w:sz w:val="24"/>
          <w:szCs w:val="24"/>
          <w:lang w:eastAsia="ru-RU"/>
        </w:rPr>
        <w:t>. Умение работать с разными видами информации.</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Привлечение справочных и иллюстративно-изобразительных материалов.</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t>Библиографическая культура.</w:t>
      </w:r>
      <w:r w:rsidRPr="00EB3FDD">
        <w:rPr>
          <w:rFonts w:ascii="Times New Roman" w:eastAsia="@Arial Unicode MS" w:hAnsi="Times New Roman" w:cs="Times New Roman"/>
          <w:color w:val="auto"/>
          <w:kern w:val="0"/>
          <w:sz w:val="24"/>
          <w:szCs w:val="24"/>
          <w:lang w:eastAsia="ru-RU"/>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Типы книг (изданий): периодическая печать, справочные издания (справочники, словари, энциклопедии).</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Выбор книг на основе рекомендованного списка, картотеки, открытого доступа к детским книгам в библиотеке. Самостоятельное пользование соответствующими возрасту словарями и справочной литературой.</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t xml:space="preserve">Работа с текстом художественного произведения. </w:t>
      </w:r>
      <w:r w:rsidRPr="00EB3FDD">
        <w:rPr>
          <w:rFonts w:ascii="Times New Roman" w:eastAsia="@Arial Unicode MS" w:hAnsi="Times New Roman" w:cs="Times New Roman"/>
          <w:color w:val="auto"/>
          <w:kern w:val="0"/>
          <w:sz w:val="24"/>
          <w:szCs w:val="24"/>
          <w:lang w:eastAsia="ru-RU"/>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рассказ по иллюстрациям, пересказ.</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Характеристика героя произведения. </w:t>
      </w:r>
      <w:proofErr w:type="gramStart"/>
      <w:r w:rsidRPr="00EB3FDD">
        <w:rPr>
          <w:rFonts w:ascii="Times New Roman" w:eastAsia="@Arial Unicode MS" w:hAnsi="Times New Roman" w:cs="Times New Roman"/>
          <w:color w:val="auto"/>
          <w:kern w:val="0"/>
          <w:sz w:val="24"/>
          <w:szCs w:val="24"/>
          <w:lang w:eastAsia="ru-RU"/>
        </w:rPr>
        <w:t>Портрет, характер героя, выраженные через поступки и речь.</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lastRenderedPageBreak/>
        <w:t xml:space="preserve">Освоение разных видов пересказа художественного текста: </w:t>
      </w:r>
      <w:proofErr w:type="gramStart"/>
      <w:r w:rsidRPr="00EB3FDD">
        <w:rPr>
          <w:rFonts w:ascii="Times New Roman" w:eastAsia="@Arial Unicode MS" w:hAnsi="Times New Roman" w:cs="Times New Roman"/>
          <w:color w:val="auto"/>
          <w:kern w:val="0"/>
          <w:sz w:val="24"/>
          <w:szCs w:val="24"/>
          <w:lang w:eastAsia="ru-RU"/>
        </w:rPr>
        <w:t>подробный</w:t>
      </w:r>
      <w:proofErr w:type="gramEnd"/>
      <w:r w:rsidRPr="00EB3FDD">
        <w:rPr>
          <w:rFonts w:ascii="Times New Roman" w:eastAsia="@Arial Unicode MS" w:hAnsi="Times New Roman" w:cs="Times New Roman"/>
          <w:color w:val="auto"/>
          <w:kern w:val="0"/>
          <w:sz w:val="24"/>
          <w:szCs w:val="24"/>
          <w:lang w:eastAsia="ru-RU"/>
        </w:rPr>
        <w:t>, выборочный и краткий (передача основных мыслей).</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Cs/>
          <w:iCs/>
          <w:color w:val="auto"/>
          <w:kern w:val="0"/>
          <w:sz w:val="24"/>
          <w:szCs w:val="24"/>
          <w:lang w:eastAsia="ru-RU"/>
        </w:rPr>
      </w:pPr>
      <w:r w:rsidRPr="00EB3FDD">
        <w:rPr>
          <w:rFonts w:ascii="Times New Roman" w:eastAsia="@Arial Unicode MS" w:hAnsi="Times New Roman" w:cs="Times New Roman"/>
          <w:bCs/>
          <w:iCs/>
          <w:color w:val="auto"/>
          <w:kern w:val="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EB3FDD">
        <w:rPr>
          <w:rFonts w:ascii="Times New Roman" w:eastAsia="@Arial Unicode MS" w:hAnsi="Times New Roman" w:cs="Times New Roman"/>
          <w:bCs/>
          <w:iCs/>
          <w:color w:val="auto"/>
          <w:kern w:val="0"/>
          <w:sz w:val="24"/>
          <w:szCs w:val="24"/>
          <w:lang w:eastAsia="ru-RU"/>
        </w:rPr>
        <w:t>озаглавливание</w:t>
      </w:r>
      <w:proofErr w:type="spellEnd"/>
      <w:r w:rsidRPr="00EB3FDD">
        <w:rPr>
          <w:rFonts w:ascii="Times New Roman" w:eastAsia="@Arial Unicode MS" w:hAnsi="Times New Roman" w:cs="Times New Roman"/>
          <w:bCs/>
          <w:iCs/>
          <w:color w:val="auto"/>
          <w:kern w:val="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EB3FDD">
        <w:rPr>
          <w:rFonts w:ascii="Times New Roman" w:eastAsia="@Arial Unicode MS" w:hAnsi="Times New Roman" w:cs="Times New Roman"/>
          <w:bCs/>
          <w:iCs/>
          <w:color w:val="auto"/>
          <w:kern w:val="0"/>
          <w:sz w:val="24"/>
          <w:szCs w:val="24"/>
          <w:lang w:eastAsia="ru-RU"/>
        </w:rPr>
        <w:t>озаглавливание</w:t>
      </w:r>
      <w:proofErr w:type="spellEnd"/>
      <w:r w:rsidRPr="00EB3FDD">
        <w:rPr>
          <w:rFonts w:ascii="Times New Roman" w:eastAsia="@Arial Unicode MS" w:hAnsi="Times New Roman" w:cs="Times New Roman"/>
          <w:bCs/>
          <w:iCs/>
          <w:color w:val="auto"/>
          <w:kern w:val="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 xml:space="preserve">Работа с учебными, научно-популярными и другими текстами. </w:t>
      </w:r>
      <w:r w:rsidRPr="00EB3FDD">
        <w:rPr>
          <w:rFonts w:ascii="Times New Roman" w:eastAsia="@Arial Unicode MS" w:hAnsi="Times New Roman" w:cs="Times New Roman"/>
          <w:bCs/>
          <w:iCs/>
          <w:color w:val="auto"/>
          <w:kern w:val="0"/>
          <w:sz w:val="24"/>
          <w:szCs w:val="24"/>
          <w:lang w:eastAsia="ru-RU"/>
        </w:rPr>
        <w:t>Понимание заглавия произведения, его адекватное соотношение с содержанием.</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Говорение (культура речевого общения)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ответа на вопрос. Передача содержания прочитанного или прослушанного с учетом специфики научно-популярного, учебного и художественного текста.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Письмо (культура письменной речи)</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proofErr w:type="gramStart"/>
      <w:r w:rsidRPr="00EB3FDD">
        <w:rPr>
          <w:rFonts w:ascii="Times New Roman" w:eastAsia="@Arial Unicode MS" w:hAnsi="Times New Roman" w:cs="Times New Roman"/>
          <w:color w:val="auto"/>
          <w:kern w:val="0"/>
          <w:sz w:val="24"/>
          <w:szCs w:val="24"/>
          <w:lang w:eastAsia="ru-RU"/>
        </w:rPr>
        <w:t>Нормы письменной речи: соответствие содержания заголовку (отражение темы, места действия, характеров героев.</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Круг детского чтения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proofErr w:type="gramStart"/>
      <w:r w:rsidRPr="00EB3FDD">
        <w:rPr>
          <w:rFonts w:ascii="Times New Roman" w:eastAsia="@Arial Unicode MS" w:hAnsi="Times New Roman" w:cs="Times New Roman"/>
          <w:color w:val="auto"/>
          <w:kern w:val="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EB3FDD" w:rsidRPr="00EB3FDD" w:rsidRDefault="00EB3FDD" w:rsidP="00EB3FDD">
      <w:pPr>
        <w:shd w:val="clear" w:color="auto" w:fill="FFFFFF"/>
        <w:suppressAutoHyphens w:val="0"/>
        <w:spacing w:after="0" w:line="360" w:lineRule="auto"/>
        <w:ind w:left="284"/>
        <w:jc w:val="both"/>
        <w:rPr>
          <w:rFonts w:ascii="Times New Roman" w:eastAsia="Times New Roman"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Литературоведческая пропедевтика (практическое освоение)</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proofErr w:type="gramStart"/>
      <w:r w:rsidRPr="00EB3FDD">
        <w:rPr>
          <w:rFonts w:ascii="Times New Roman" w:eastAsia="@Arial Unicode MS" w:hAnsi="Times New Roman" w:cs="Times New Roman"/>
          <w:color w:val="auto"/>
          <w:kern w:val="0"/>
          <w:sz w:val="24"/>
          <w:szCs w:val="24"/>
          <w:lang w:eastAsia="ru-RU"/>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proofErr w:type="gramStart"/>
      <w:r w:rsidRPr="00EB3FDD">
        <w:rPr>
          <w:rFonts w:ascii="Times New Roman" w:eastAsia="@Arial Unicode MS" w:hAnsi="Times New Roman" w:cs="Times New Roman"/>
          <w:color w:val="auto"/>
          <w:kern w:val="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Жанровое разнообразие произведений. Художественные особенности сказок: лексика, построение (композиция). Литературная (авторская) сказка.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Рассказ, стихотворение, басня – общее представление о жанре, особенностях построения и выразительных средствах.</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Творческая деятельность обучающихся (на основе литературных произведений)</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EB3FDD">
        <w:rPr>
          <w:rFonts w:ascii="Times New Roman" w:eastAsia="@Arial Unicode MS" w:hAnsi="Times New Roman" w:cs="Times New Roman"/>
          <w:color w:val="auto"/>
          <w:kern w:val="0"/>
          <w:sz w:val="24"/>
          <w:szCs w:val="24"/>
          <w:lang w:eastAsia="ru-RU"/>
        </w:rPr>
        <w:t>инсценирование</w:t>
      </w:r>
      <w:proofErr w:type="spellEnd"/>
      <w:r w:rsidRPr="00EB3FDD">
        <w:rPr>
          <w:rFonts w:ascii="Times New Roman" w:eastAsia="@Arial Unicode MS" w:hAnsi="Times New Roman" w:cs="Times New Roman"/>
          <w:color w:val="auto"/>
          <w:kern w:val="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B3FDD">
        <w:rPr>
          <w:rFonts w:ascii="Times New Roman" w:eastAsia="@Arial Unicode MS" w:hAnsi="Times New Roman" w:cs="Times New Roman"/>
          <w:color w:val="auto"/>
          <w:kern w:val="0"/>
          <w:sz w:val="24"/>
          <w:szCs w:val="24"/>
          <w:lang w:eastAsia="ru-RU"/>
        </w:rPr>
        <w:t>этапности</w:t>
      </w:r>
      <w:proofErr w:type="spellEnd"/>
      <w:r w:rsidRPr="00EB3FDD">
        <w:rPr>
          <w:rFonts w:ascii="Times New Roman" w:eastAsia="@Arial Unicode MS" w:hAnsi="Times New Roman" w:cs="Times New Roman"/>
          <w:color w:val="auto"/>
          <w:kern w:val="0"/>
          <w:sz w:val="24"/>
          <w:szCs w:val="24"/>
          <w:lang w:eastAsia="ru-RU"/>
        </w:rPr>
        <w:t xml:space="preserve"> в выполнении действий).</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 xml:space="preserve">3 класс </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Чтение</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t>Чтение вслух.</w:t>
      </w:r>
      <w:r w:rsidRPr="00EB3FDD">
        <w:rPr>
          <w:rFonts w:ascii="Times New Roman" w:eastAsia="@Arial Unicode MS" w:hAnsi="Times New Roman" w:cs="Times New Roman"/>
          <w:color w:val="auto"/>
          <w:kern w:val="0"/>
          <w:sz w:val="24"/>
          <w:szCs w:val="24"/>
          <w:lang w:eastAsia="ru-RU"/>
        </w:rPr>
        <w:t xml:space="preserve"> Соблюдение орфоэпических и интонационных норм чтения. Понимание смысловых особенностей разных по виду и типу текстов, передача их с помощью интонирования.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t>Чтение про себя.</w:t>
      </w:r>
      <w:r w:rsidRPr="00EB3FDD">
        <w:rPr>
          <w:rFonts w:ascii="Times New Roman" w:eastAsia="@Arial Unicode MS" w:hAnsi="Times New Roman" w:cs="Times New Roman"/>
          <w:color w:val="auto"/>
          <w:kern w:val="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EB3FDD">
        <w:rPr>
          <w:rFonts w:ascii="Times New Roman" w:eastAsia="@Arial Unicode MS" w:hAnsi="Times New Roman" w:cs="Times New Roman"/>
          <w:color w:val="auto"/>
          <w:kern w:val="0"/>
          <w:sz w:val="24"/>
          <w:szCs w:val="24"/>
          <w:lang w:eastAsia="ru-RU"/>
        </w:rPr>
        <w:t>озаглавливание</w:t>
      </w:r>
      <w:proofErr w:type="spellEnd"/>
      <w:r w:rsidRPr="00EB3FDD">
        <w:rPr>
          <w:rFonts w:ascii="Times New Roman" w:eastAsia="@Arial Unicode MS" w:hAnsi="Times New Roman" w:cs="Times New Roman"/>
          <w:color w:val="auto"/>
          <w:kern w:val="0"/>
          <w:sz w:val="24"/>
          <w:szCs w:val="24"/>
          <w:lang w:eastAsia="ru-RU"/>
        </w:rPr>
        <w:t xml:space="preserve">. </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lastRenderedPageBreak/>
        <w:t>Работа с текстом художественного произведения.</w:t>
      </w:r>
      <w:r w:rsidRPr="00EB3FDD">
        <w:rPr>
          <w:rFonts w:ascii="Times New Roman" w:eastAsia="@Arial Unicode MS" w:hAnsi="Times New Roman" w:cs="Times New Roman"/>
          <w:color w:val="auto"/>
          <w:kern w:val="0"/>
          <w:sz w:val="24"/>
          <w:szCs w:val="24"/>
          <w:lang w:eastAsia="ru-RU"/>
        </w:rPr>
        <w:t xml:space="preserve"> Определение особенностей художественного текста: своеобразие выразительных средств языка. Понимание нравственного содержания прочитанного, осознание мотивации поведения героев, анализ поступков героев с точки зрения норм морали.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рассказ по иллюстрациям, пересказ.</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Характеристика героя произведения. </w:t>
      </w:r>
      <w:proofErr w:type="gramStart"/>
      <w:r w:rsidRPr="00EB3FDD">
        <w:rPr>
          <w:rFonts w:ascii="Times New Roman" w:eastAsia="@Arial Unicode MS" w:hAnsi="Times New Roman" w:cs="Times New Roman"/>
          <w:color w:val="auto"/>
          <w:kern w:val="0"/>
          <w:sz w:val="24"/>
          <w:szCs w:val="24"/>
          <w:lang w:eastAsia="ru-RU"/>
        </w:rPr>
        <w:t>Портрет, характер героя, выраженные через поступки и речь.</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Освоение разных видов пересказа художественного текста: </w:t>
      </w:r>
      <w:proofErr w:type="gramStart"/>
      <w:r w:rsidRPr="00EB3FDD">
        <w:rPr>
          <w:rFonts w:ascii="Times New Roman" w:eastAsia="@Arial Unicode MS" w:hAnsi="Times New Roman" w:cs="Times New Roman"/>
          <w:color w:val="auto"/>
          <w:kern w:val="0"/>
          <w:sz w:val="24"/>
          <w:szCs w:val="24"/>
          <w:lang w:eastAsia="ru-RU"/>
        </w:rPr>
        <w:t>подробный</w:t>
      </w:r>
      <w:proofErr w:type="gramEnd"/>
      <w:r w:rsidRPr="00EB3FDD">
        <w:rPr>
          <w:rFonts w:ascii="Times New Roman" w:eastAsia="@Arial Unicode MS" w:hAnsi="Times New Roman" w:cs="Times New Roman"/>
          <w:color w:val="auto"/>
          <w:kern w:val="0"/>
          <w:sz w:val="24"/>
          <w:szCs w:val="24"/>
          <w:lang w:eastAsia="ru-RU"/>
        </w:rPr>
        <w:t>, выборочный и краткий (передача основных мыслей).</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proofErr w:type="gramStart"/>
      <w:r w:rsidRPr="00EB3FDD">
        <w:rPr>
          <w:rFonts w:ascii="Times New Roman" w:eastAsia="@Arial Unicode MS" w:hAnsi="Times New Roman" w:cs="Times New Roman"/>
          <w:color w:val="auto"/>
          <w:kern w:val="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b/>
          <w:bCs/>
          <w:color w:val="auto"/>
          <w:kern w:val="0"/>
          <w:sz w:val="24"/>
          <w:szCs w:val="24"/>
          <w:lang w:eastAsia="ru-RU"/>
        </w:rPr>
        <w:t xml:space="preserve">Работа с учебными, научно-популярными и другими текстами. </w:t>
      </w:r>
      <w:r w:rsidRPr="00EB3FDD">
        <w:rPr>
          <w:rFonts w:ascii="Times New Roman" w:eastAsia="@Arial Unicode MS" w:hAnsi="Times New Roman" w:cs="Times New Roman"/>
          <w:color w:val="auto"/>
          <w:kern w:val="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Подробный пересказ текста. Краткий пересказ текста (выделение главного в содержании текста).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Говорение (культура речевого общения)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lastRenderedPageBreak/>
        <w:t>Круг детского чтения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Произведения устного народного творчества разных народов России. </w:t>
      </w:r>
      <w:proofErr w:type="gramStart"/>
      <w:r w:rsidRPr="00EB3FDD">
        <w:rPr>
          <w:rFonts w:ascii="Times New Roman" w:eastAsia="@Arial Unicode MS" w:hAnsi="Times New Roman" w:cs="Times New Roman"/>
          <w:color w:val="auto"/>
          <w:kern w:val="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Литературоведческая пропедевтика (практическое освоение)</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Нахождение в тексте, определение значения в художественной речи средств выразительности: синонимов, антонимов, эпитетов, сравнений. </w:t>
      </w:r>
      <w:proofErr w:type="gramStart"/>
      <w:r w:rsidRPr="00EB3FDD">
        <w:rPr>
          <w:rFonts w:ascii="Times New Roman" w:eastAsia="@Arial Unicode MS" w:hAnsi="Times New Roman" w:cs="Times New Roman"/>
          <w:color w:val="auto"/>
          <w:kern w:val="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Прозаическая и стихотворная речь: узнавание, различение, выделение особенностей стихотворного произведения (ритм, рифма).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Жанровое разнообразие произведений. Сказки (о животных, бытовые, волшебные). Художественные особенности сказок: лексика, построение (композиция). Литературная (авторская) сказка.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Рассказ, стихотворение, басня – общее представление о жанре, особенностях построения и выразительных средствах.</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b/>
          <w:bCs/>
          <w:iCs/>
          <w:color w:val="auto"/>
          <w:kern w:val="0"/>
          <w:sz w:val="24"/>
          <w:szCs w:val="24"/>
          <w:lang w:eastAsia="ru-RU"/>
        </w:rPr>
      </w:pPr>
      <w:r w:rsidRPr="00EB3FDD">
        <w:rPr>
          <w:rFonts w:ascii="Times New Roman" w:eastAsia="@Arial Unicode MS" w:hAnsi="Times New Roman" w:cs="Times New Roman"/>
          <w:b/>
          <w:bCs/>
          <w:iCs/>
          <w:color w:val="auto"/>
          <w:kern w:val="0"/>
          <w:sz w:val="24"/>
          <w:szCs w:val="24"/>
          <w:lang w:eastAsia="ru-RU"/>
        </w:rPr>
        <w:t>Творческая деятельность обучающихся (на основе литературных произведений)</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EB3FDD">
        <w:rPr>
          <w:rFonts w:ascii="Times New Roman" w:eastAsia="@Arial Unicode MS" w:hAnsi="Times New Roman" w:cs="Times New Roman"/>
          <w:color w:val="auto"/>
          <w:kern w:val="0"/>
          <w:sz w:val="24"/>
          <w:szCs w:val="24"/>
          <w:lang w:eastAsia="ru-RU"/>
        </w:rPr>
        <w:t>инсценирование</w:t>
      </w:r>
      <w:proofErr w:type="spellEnd"/>
      <w:r w:rsidRPr="00EB3FDD">
        <w:rPr>
          <w:rFonts w:ascii="Times New Roman" w:eastAsia="@Arial Unicode MS" w:hAnsi="Times New Roman" w:cs="Times New Roman"/>
          <w:color w:val="auto"/>
          <w:kern w:val="0"/>
          <w:sz w:val="24"/>
          <w:szCs w:val="24"/>
          <w:lang w:eastAsia="ru-RU"/>
        </w:rPr>
        <w:t xml:space="preserve">, драматизация; изложение с элементами сочинения, создание собственного текста на основе </w:t>
      </w:r>
      <w:r w:rsidRPr="00EB3FDD">
        <w:rPr>
          <w:rFonts w:ascii="Times New Roman" w:eastAsia="@Arial Unicode MS" w:hAnsi="Times New Roman" w:cs="Times New Roman"/>
          <w:iCs/>
          <w:color w:val="auto"/>
          <w:kern w:val="0"/>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B3FDD">
        <w:rPr>
          <w:rFonts w:ascii="Times New Roman" w:eastAsia="@Arial Unicode MS" w:hAnsi="Times New Roman" w:cs="Times New Roman"/>
          <w:color w:val="auto"/>
          <w:kern w:val="0"/>
          <w:sz w:val="24"/>
          <w:szCs w:val="24"/>
          <w:lang w:eastAsia="ru-RU"/>
        </w:rPr>
        <w:t>.</w:t>
      </w:r>
    </w:p>
    <w:p w:rsidR="00EB3FDD" w:rsidRDefault="00EB3FDD" w:rsidP="00D670B2">
      <w:pPr>
        <w:spacing w:after="0" w:line="360" w:lineRule="auto"/>
        <w:jc w:val="both"/>
        <w:rPr>
          <w:rFonts w:ascii="Times New Roman" w:hAnsi="Times New Roman" w:cs="Times New Roman"/>
          <w:b/>
          <w:i/>
          <w:sz w:val="24"/>
          <w:szCs w:val="24"/>
        </w:rPr>
      </w:pPr>
    </w:p>
    <w:p w:rsidR="00451CA8" w:rsidRDefault="00EB3FDD"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w:t>
      </w:r>
      <w:r w:rsidR="00D670B2" w:rsidRPr="00D670B2">
        <w:rPr>
          <w:rFonts w:ascii="Times New Roman" w:hAnsi="Times New Roman" w:cs="Times New Roman"/>
          <w:b/>
          <w:sz w:val="24"/>
          <w:szCs w:val="24"/>
        </w:rPr>
        <w:t xml:space="preserve">3. </w:t>
      </w:r>
      <w:r w:rsidR="00451CA8">
        <w:rPr>
          <w:rFonts w:ascii="Times New Roman" w:hAnsi="Times New Roman" w:cs="Times New Roman"/>
          <w:b/>
          <w:sz w:val="24"/>
          <w:szCs w:val="24"/>
        </w:rPr>
        <w:t>Родной язык</w:t>
      </w:r>
    </w:p>
    <w:p w:rsidR="00451CA8" w:rsidRPr="00A83F06" w:rsidRDefault="00451CA8" w:rsidP="00451CA8">
      <w:pPr>
        <w:ind w:left="709"/>
        <w:rPr>
          <w:rFonts w:ascii="Times New Roman" w:eastAsia="Calibri" w:hAnsi="Times New Roman" w:cs="Times New Roman"/>
          <w:sz w:val="24"/>
          <w:szCs w:val="24"/>
          <w:u w:val="single"/>
        </w:rPr>
      </w:pPr>
      <w:r w:rsidRPr="00A83F06">
        <w:rPr>
          <w:rFonts w:ascii="Times New Roman" w:eastAsia="Times New Roman" w:hAnsi="Times New Roman" w:cs="Times New Roman"/>
          <w:b/>
          <w:sz w:val="24"/>
          <w:szCs w:val="24"/>
          <w:u w:val="single"/>
        </w:rPr>
        <w:t>1 класс</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lastRenderedPageBreak/>
        <w:t>Раздел 1. Русский язык: прошлое и настоящее (6 часов)</w:t>
      </w:r>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Сведения об истории русской письменности: как появились буквы современного русского алфавита. </w:t>
      </w:r>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Слова, обозначающие предметы традиционного русского быта: 1) Дом в старину: что как называлось (</w:t>
      </w:r>
      <w:r w:rsidRPr="00A83F06">
        <w:rPr>
          <w:rFonts w:ascii="Times New Roman" w:eastAsia="Calibri" w:hAnsi="Times New Roman" w:cs="Times New Roman"/>
          <w:i/>
          <w:sz w:val="24"/>
          <w:szCs w:val="24"/>
        </w:rPr>
        <w:t>изба, терем, хоромы, горница, светлица, светец, лучина</w:t>
      </w:r>
      <w:r w:rsidRPr="00A83F06">
        <w:rPr>
          <w:rFonts w:ascii="Times New Roman" w:eastAsia="Calibri" w:hAnsi="Times New Roman" w:cs="Times New Roman"/>
          <w:sz w:val="24"/>
          <w:szCs w:val="24"/>
        </w:rPr>
        <w:t xml:space="preserve"> и т. д.).  2) Как называлось то, во что одевались в старину: (</w:t>
      </w:r>
      <w:r w:rsidRPr="00A83F06">
        <w:rPr>
          <w:rFonts w:ascii="Times New Roman" w:eastAsia="Calibri" w:hAnsi="Times New Roman" w:cs="Times New Roman"/>
          <w:i/>
          <w:sz w:val="24"/>
          <w:szCs w:val="24"/>
        </w:rPr>
        <w:t>кафтан, кушак, рубаха,  сарафан, лапти</w:t>
      </w:r>
      <w:r w:rsidRPr="00A83F06">
        <w:rPr>
          <w:rFonts w:ascii="Times New Roman" w:eastAsia="Calibri" w:hAnsi="Times New Roman" w:cs="Times New Roman"/>
          <w:sz w:val="24"/>
          <w:szCs w:val="24"/>
        </w:rPr>
        <w:t xml:space="preserve"> и т.д.)  </w:t>
      </w:r>
      <w:proofErr w:type="gramEnd"/>
    </w:p>
    <w:p w:rsidR="00451CA8" w:rsidRPr="00A83F06" w:rsidRDefault="00451CA8" w:rsidP="00451CA8">
      <w:pPr>
        <w:spacing w:line="360" w:lineRule="auto"/>
        <w:ind w:firstLine="851"/>
        <w:rPr>
          <w:rFonts w:ascii="Times New Roman" w:eastAsia="Calibri" w:hAnsi="Times New Roman" w:cs="Times New Roman"/>
          <w:sz w:val="24"/>
          <w:szCs w:val="24"/>
        </w:rPr>
      </w:pPr>
      <w:r w:rsidRPr="00A83F06">
        <w:rPr>
          <w:rFonts w:ascii="Times New Roman" w:eastAsia="Calibri" w:hAnsi="Times New Roman" w:cs="Times New Roman"/>
          <w:sz w:val="24"/>
          <w:szCs w:val="24"/>
        </w:rPr>
        <w:t>Имена в малых жанрах фольклора (в пословицах, поговорках, загадках, прибаутках).</w:t>
      </w:r>
    </w:p>
    <w:p w:rsidR="00451CA8" w:rsidRPr="00A83F06" w:rsidRDefault="00451CA8" w:rsidP="00451CA8">
      <w:pPr>
        <w:spacing w:line="360" w:lineRule="auto"/>
        <w:ind w:firstLine="851"/>
        <w:rPr>
          <w:rFonts w:ascii="Times New Roman" w:eastAsia="Calibri" w:hAnsi="Times New Roman" w:cs="Times New Roman"/>
          <w:sz w:val="24"/>
          <w:szCs w:val="24"/>
        </w:rPr>
      </w:pPr>
      <w:r w:rsidRPr="00A83F06">
        <w:rPr>
          <w:rFonts w:ascii="Times New Roman" w:eastAsia="Calibri" w:hAnsi="Times New Roman" w:cs="Times New Roman"/>
          <w:sz w:val="24"/>
          <w:szCs w:val="24"/>
        </w:rPr>
        <w:t>Проектное задание: «Словарь в картинках».</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2. Язык в действии (5 часов)</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rPr>
        <w:t>Смыслоразличительная роль ударения.</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rPr>
        <w:t>Звукопись в стихотворном художественном тексте.</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lang w:eastAsia="ru-RU"/>
        </w:rPr>
        <w:t xml:space="preserve">Наблюдение за сочетаемостью слов </w:t>
      </w:r>
      <w:r w:rsidRPr="00A83F06">
        <w:rPr>
          <w:rFonts w:ascii="Times New Roman" w:eastAsia="Times New Roman" w:hAnsi="Times New Roman" w:cs="Times New Roman"/>
          <w:sz w:val="24"/>
          <w:szCs w:val="24"/>
        </w:rPr>
        <w:t>(пропедевтическая работа по предупреждению ошибок в сочетаемости слов).</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3. Секреты речи и текста (5,5 часов)</w:t>
      </w:r>
    </w:p>
    <w:p w:rsidR="00451CA8" w:rsidRPr="00A83F06" w:rsidRDefault="00451CA8" w:rsidP="00451CA8">
      <w:pPr>
        <w:spacing w:line="360" w:lineRule="auto"/>
        <w:rPr>
          <w:rFonts w:ascii="Times New Roman" w:eastAsia="Calibri" w:hAnsi="Times New Roman" w:cs="Times New Roman"/>
          <w:sz w:val="24"/>
          <w:szCs w:val="24"/>
        </w:rPr>
      </w:pPr>
      <w:r w:rsidRPr="00A83F06">
        <w:rPr>
          <w:rFonts w:ascii="Times New Roman" w:eastAsia="Calibri" w:hAnsi="Times New Roman" w:cs="Times New Roman"/>
          <w:sz w:val="24"/>
          <w:szCs w:val="24"/>
        </w:rPr>
        <w:tab/>
        <w:t xml:space="preserve">Секреты диалога: учимся разговаривать друг с другом и </w:t>
      </w:r>
      <w:proofErr w:type="gramStart"/>
      <w:r w:rsidRPr="00A83F06">
        <w:rPr>
          <w:rFonts w:ascii="Times New Roman" w:eastAsia="Calibri" w:hAnsi="Times New Roman" w:cs="Times New Roman"/>
          <w:sz w:val="24"/>
          <w:szCs w:val="24"/>
        </w:rPr>
        <w:t>со</w:t>
      </w:r>
      <w:proofErr w:type="gramEnd"/>
      <w:r w:rsidRPr="00A83F06">
        <w:rPr>
          <w:rFonts w:ascii="Times New Roman" w:eastAsia="Calibri" w:hAnsi="Times New Roman" w:cs="Times New Roman"/>
          <w:sz w:val="24"/>
          <w:szCs w:val="24"/>
        </w:rPr>
        <w:t xml:space="preserve"> взрослыми. Диалоговая форма устной речи.  </w:t>
      </w:r>
      <w:proofErr w:type="gramStart"/>
      <w:r w:rsidRPr="00A83F06">
        <w:rPr>
          <w:rFonts w:ascii="Times New Roman" w:eastAsia="Calibri" w:hAnsi="Times New Roman" w:cs="Times New Roman"/>
          <w:sz w:val="24"/>
          <w:szCs w:val="24"/>
        </w:rPr>
        <w:t>Стандартные обороты речи для участия в диалоге (Как вежливо попросить?</w:t>
      </w:r>
      <w:proofErr w:type="gramEnd"/>
      <w:r w:rsidRPr="00A83F06">
        <w:rPr>
          <w:rFonts w:ascii="Times New Roman" w:eastAsia="Calibri" w:hAnsi="Times New Roman" w:cs="Times New Roman"/>
          <w:sz w:val="24"/>
          <w:szCs w:val="24"/>
        </w:rPr>
        <w:t xml:space="preserve"> Как похвалить товарища? </w:t>
      </w:r>
      <w:proofErr w:type="gramStart"/>
      <w:r w:rsidRPr="00A83F06">
        <w:rPr>
          <w:rFonts w:ascii="Times New Roman" w:eastAsia="Calibri" w:hAnsi="Times New Roman" w:cs="Times New Roman"/>
          <w:sz w:val="24"/>
          <w:szCs w:val="24"/>
        </w:rPr>
        <w:t>Как правильно поблагодарить?).</w:t>
      </w:r>
      <w:proofErr w:type="gramEnd"/>
      <w:r w:rsidRPr="00A83F06">
        <w:rPr>
          <w:rFonts w:ascii="Times New Roman" w:eastAsia="Calibri" w:hAnsi="Times New Roman" w:cs="Times New Roman"/>
          <w:sz w:val="24"/>
          <w:szCs w:val="24"/>
        </w:rPr>
        <w:t xml:space="preserve"> Цели и виды вопросов (вопрос-уточнение, вопрос как запрос на новое содержание). </w:t>
      </w:r>
    </w:p>
    <w:p w:rsidR="00451CA8" w:rsidRPr="00A83F06" w:rsidRDefault="00451CA8" w:rsidP="00451CA8">
      <w:pPr>
        <w:widowControl w:val="0"/>
        <w:tabs>
          <w:tab w:val="left" w:leader="dot" w:pos="624"/>
        </w:tabs>
        <w:autoSpaceDE w:val="0"/>
        <w:autoSpaceDN w:val="0"/>
        <w:adjustRightInd w:val="0"/>
        <w:ind w:firstLine="709"/>
        <w:rPr>
          <w:rFonts w:ascii="Times New Roman" w:eastAsia="Calibri" w:hAnsi="Times New Roman" w:cs="Times New Roman"/>
          <w:b/>
          <w:sz w:val="24"/>
          <w:szCs w:val="24"/>
          <w:u w:val="single"/>
        </w:rPr>
      </w:pPr>
      <w:r w:rsidRPr="00A83F06">
        <w:rPr>
          <w:rFonts w:ascii="Times New Roman" w:eastAsia="Calibri" w:hAnsi="Times New Roman" w:cs="Times New Roman"/>
          <w:b/>
          <w:sz w:val="24"/>
          <w:szCs w:val="24"/>
          <w:u w:val="single"/>
        </w:rPr>
        <w:t>2 класс</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1. Русский язык: прошлое и настоящее (7 часов)</w:t>
      </w:r>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lastRenderedPageBreak/>
        <w:t xml:space="preserve">Слова, называющие игры, забавы, игрушки (например, </w:t>
      </w:r>
      <w:r w:rsidRPr="00A83F06">
        <w:rPr>
          <w:rFonts w:ascii="Times New Roman" w:eastAsia="Calibri" w:hAnsi="Times New Roman" w:cs="Times New Roman"/>
          <w:i/>
          <w:sz w:val="24"/>
          <w:szCs w:val="24"/>
        </w:rPr>
        <w:t>городки, салочки, салазки, санки, волчок, свистулька</w:t>
      </w:r>
      <w:r w:rsidRPr="00A83F06">
        <w:rPr>
          <w:rFonts w:ascii="Times New Roman" w:eastAsia="Calibri" w:hAnsi="Times New Roman" w:cs="Times New Roman"/>
          <w:sz w:val="24"/>
          <w:szCs w:val="24"/>
        </w:rPr>
        <w:t>).</w:t>
      </w:r>
      <w:proofErr w:type="gramEnd"/>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A83F06">
        <w:rPr>
          <w:rFonts w:ascii="Times New Roman" w:eastAsia="Calibri" w:hAnsi="Times New Roman" w:cs="Times New Roman"/>
          <w:i/>
          <w:sz w:val="24"/>
          <w:szCs w:val="24"/>
        </w:rPr>
        <w:t>ухват, ушат, ступа, плошка, крынка, ковш, решето, веретено, серп, коса, плуг</w:t>
      </w:r>
      <w:r w:rsidRPr="00A83F06">
        <w:rPr>
          <w:rFonts w:ascii="Times New Roman" w:eastAsia="Calibri" w:hAnsi="Times New Roman" w:cs="Times New Roman"/>
          <w:sz w:val="24"/>
          <w:szCs w:val="24"/>
        </w:rPr>
        <w:t xml:space="preserve">); 2) слова, называющие то, что ели в старину (например, </w:t>
      </w:r>
      <w:r w:rsidRPr="00A83F06">
        <w:rPr>
          <w:rFonts w:ascii="Times New Roman" w:eastAsia="Calibri" w:hAnsi="Times New Roman" w:cs="Times New Roman"/>
          <w:i/>
          <w:sz w:val="24"/>
          <w:szCs w:val="24"/>
        </w:rPr>
        <w:t>тюря, полба, каша, щи, похлёбка, бублик, ватрушка калач, коврижки</w:t>
      </w:r>
      <w:r w:rsidRPr="00A83F06">
        <w:rPr>
          <w:rFonts w:ascii="Times New Roman" w:eastAsia="Calibri" w:hAnsi="Times New Roman" w:cs="Times New Roman"/>
          <w:sz w:val="24"/>
          <w:szCs w:val="24"/>
        </w:rPr>
        <w:t>): какие из них сохранились до нашего времени;</w:t>
      </w:r>
      <w:proofErr w:type="gramEnd"/>
      <w:r w:rsidRPr="00A83F06">
        <w:rPr>
          <w:rFonts w:ascii="Times New Roman" w:eastAsia="Calibri" w:hAnsi="Times New Roman" w:cs="Times New Roman"/>
          <w:sz w:val="24"/>
          <w:szCs w:val="24"/>
        </w:rPr>
        <w:t xml:space="preserve"> </w:t>
      </w:r>
      <w:proofErr w:type="gramStart"/>
      <w:r w:rsidRPr="00A83F06">
        <w:rPr>
          <w:rFonts w:ascii="Times New Roman" w:eastAsia="Calibri" w:hAnsi="Times New Roman" w:cs="Times New Roman"/>
          <w:sz w:val="24"/>
          <w:szCs w:val="24"/>
        </w:rPr>
        <w:t xml:space="preserve">3) слова, называющие то, во что раньше одевались дети (например, </w:t>
      </w:r>
      <w:r w:rsidRPr="00A83F06">
        <w:rPr>
          <w:rFonts w:ascii="Times New Roman" w:eastAsia="Calibri" w:hAnsi="Times New Roman" w:cs="Times New Roman"/>
          <w:i/>
          <w:sz w:val="24"/>
          <w:szCs w:val="24"/>
        </w:rPr>
        <w:t>шубейка, тулуп, шапка, валенки, сарафан, рубаха, лапти</w:t>
      </w:r>
      <w:r w:rsidRPr="00A83F06">
        <w:rPr>
          <w:rFonts w:ascii="Times New Roman" w:eastAsia="Calibri" w:hAnsi="Times New Roman" w:cs="Times New Roman"/>
          <w:sz w:val="24"/>
          <w:szCs w:val="24"/>
        </w:rPr>
        <w:t xml:space="preserve">). </w:t>
      </w:r>
      <w:proofErr w:type="gramEnd"/>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A83F06">
        <w:rPr>
          <w:rFonts w:ascii="Times New Roman" w:eastAsia="Calibri" w:hAnsi="Times New Roman" w:cs="Times New Roman"/>
          <w:i/>
          <w:sz w:val="24"/>
          <w:szCs w:val="24"/>
        </w:rPr>
        <w:t xml:space="preserve">каши не сваришь, </w:t>
      </w:r>
      <w:r w:rsidRPr="00A83F06">
        <w:rPr>
          <w:rFonts w:ascii="Times New Roman" w:eastAsia="Calibri" w:hAnsi="Times New Roman" w:cs="Times New Roman"/>
          <w:i/>
          <w:sz w:val="24"/>
          <w:szCs w:val="24"/>
          <w:shd w:val="clear" w:color="auto" w:fill="FFFFFF"/>
        </w:rPr>
        <w:t>ни за какие коврижки</w:t>
      </w:r>
      <w:r w:rsidRPr="00A83F06">
        <w:rPr>
          <w:rFonts w:ascii="Times New Roman" w:eastAsia="Calibri" w:hAnsi="Times New Roman" w:cs="Times New Roman"/>
          <w:sz w:val="24"/>
          <w:szCs w:val="24"/>
          <w:shd w:val="clear" w:color="auto" w:fill="FFFFFF"/>
        </w:rPr>
        <w:t>)</w:t>
      </w:r>
      <w:r w:rsidRPr="00A83F06">
        <w:rPr>
          <w:rFonts w:ascii="Times New Roman" w:eastAsia="Calibri" w:hAnsi="Times New Roman" w:cs="Times New Roman"/>
          <w:sz w:val="24"/>
          <w:szCs w:val="24"/>
        </w:rPr>
        <w:t>.</w:t>
      </w:r>
      <w:proofErr w:type="gramEnd"/>
      <w:r w:rsidRPr="00A83F06">
        <w:rPr>
          <w:rFonts w:ascii="Times New Roman" w:eastAsia="Calibri" w:hAnsi="Times New Roman" w:cs="Times New Roman"/>
          <w:sz w:val="24"/>
          <w:szCs w:val="24"/>
        </w:rPr>
        <w:t xml:space="preserve"> Сравнение русских пословиц и поговорок с пословицами и поговорками других народов. </w:t>
      </w:r>
      <w:proofErr w:type="gramStart"/>
      <w:r w:rsidRPr="00A83F06">
        <w:rPr>
          <w:rFonts w:ascii="Times New Roman" w:eastAsia="Times New Roman" w:hAnsi="Times New Roman" w:cs="Times New Roman"/>
          <w:sz w:val="24"/>
          <w:szCs w:val="24"/>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A83F06">
        <w:rPr>
          <w:rFonts w:ascii="Times New Roman" w:eastAsia="Times New Roman" w:hAnsi="Times New Roman" w:cs="Times New Roman"/>
          <w:i/>
          <w:sz w:val="24"/>
          <w:szCs w:val="24"/>
          <w:shd w:val="clear" w:color="auto" w:fill="FFFFFF"/>
          <w:lang w:eastAsia="ru-RU"/>
        </w:rPr>
        <w:t>ехать в Тулу со своим самоваром</w:t>
      </w:r>
      <w:r w:rsidRPr="00A83F06">
        <w:rPr>
          <w:rFonts w:ascii="Times New Roman" w:eastAsia="Times New Roman" w:hAnsi="Times New Roman" w:cs="Times New Roman"/>
          <w:sz w:val="24"/>
          <w:szCs w:val="24"/>
          <w:shd w:val="clear" w:color="auto" w:fill="FFFFFF"/>
          <w:lang w:eastAsia="ru-RU"/>
        </w:rPr>
        <w:t xml:space="preserve"> (рус.); </w:t>
      </w:r>
      <w:r w:rsidRPr="00A83F06">
        <w:rPr>
          <w:rFonts w:ascii="Times New Roman" w:eastAsia="Times New Roman" w:hAnsi="Times New Roman" w:cs="Times New Roman"/>
          <w:i/>
          <w:sz w:val="24"/>
          <w:szCs w:val="24"/>
          <w:shd w:val="clear" w:color="auto" w:fill="FFFFFF"/>
          <w:lang w:eastAsia="ru-RU"/>
        </w:rPr>
        <w:t xml:space="preserve">ехать в лес с дровами </w:t>
      </w:r>
      <w:r w:rsidRPr="00A83F06">
        <w:rPr>
          <w:rFonts w:ascii="Times New Roman" w:eastAsia="Times New Roman" w:hAnsi="Times New Roman" w:cs="Times New Roman"/>
          <w:sz w:val="24"/>
          <w:szCs w:val="24"/>
          <w:shd w:val="clear" w:color="auto" w:fill="FFFFFF"/>
          <w:lang w:eastAsia="ru-RU"/>
        </w:rPr>
        <w:t xml:space="preserve">(тат.).  </w:t>
      </w:r>
      <w:proofErr w:type="gramEnd"/>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Проектное задание: «Почему это так называется?».</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2. Язык в действии (4 часа)</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lang w:eastAsia="ru-RU"/>
        </w:rPr>
      </w:pPr>
      <w:r w:rsidRPr="00A83F06">
        <w:rPr>
          <w:rFonts w:ascii="Times New Roman" w:eastAsia="Times New Roman" w:hAnsi="Times New Roman" w:cs="Times New Roman"/>
          <w:sz w:val="24"/>
          <w:szCs w:val="24"/>
        </w:rPr>
        <w:t xml:space="preserve">Смыслоразличительная роль ударения. </w:t>
      </w:r>
      <w:r w:rsidRPr="00A83F06">
        <w:rPr>
          <w:rFonts w:ascii="Times New Roman" w:eastAsia="Times New Roman" w:hAnsi="Times New Roman" w:cs="Times New Roman"/>
          <w:sz w:val="24"/>
          <w:szCs w:val="24"/>
          <w:lang w:eastAsia="ru-RU"/>
        </w:rPr>
        <w:t>Наблюдение за изменением места ударения в поэтическом тексте. Работа со словарем ударений.</w:t>
      </w:r>
    </w:p>
    <w:p w:rsidR="00451CA8" w:rsidRPr="00A83F06" w:rsidRDefault="00451CA8" w:rsidP="00451CA8">
      <w:pPr>
        <w:shd w:val="clear" w:color="auto" w:fill="FFFFFF"/>
        <w:autoSpaceDE w:val="0"/>
        <w:autoSpaceDN w:val="0"/>
        <w:adjustRightInd w:val="0"/>
        <w:spacing w:line="360" w:lineRule="auto"/>
        <w:ind w:firstLine="567"/>
        <w:rPr>
          <w:rFonts w:ascii="Times New Roman" w:eastAsia="Calibri" w:hAnsi="Times New Roman" w:cs="Times New Roman"/>
          <w:sz w:val="24"/>
          <w:szCs w:val="24"/>
        </w:rPr>
      </w:pPr>
      <w:r w:rsidRPr="00A83F06">
        <w:rPr>
          <w:rFonts w:ascii="Times New Roman" w:eastAsia="Calibri" w:hAnsi="Times New Roman" w:cs="Times New Roman"/>
          <w:sz w:val="24"/>
          <w:szCs w:val="24"/>
        </w:rPr>
        <w:t>Практическая работа</w:t>
      </w:r>
      <w:r w:rsidRPr="00A83F06">
        <w:rPr>
          <w:rFonts w:ascii="Times New Roman" w:eastAsia="Times-Roman" w:hAnsi="Times New Roman" w:cs="Times New Roman"/>
          <w:sz w:val="24"/>
          <w:szCs w:val="24"/>
        </w:rPr>
        <w:t>: «С</w:t>
      </w:r>
      <w:r w:rsidRPr="00A83F06">
        <w:rPr>
          <w:rFonts w:ascii="Times New Roman" w:eastAsia="Calibri" w:hAnsi="Times New Roman" w:cs="Times New Roman"/>
          <w:sz w:val="24"/>
          <w:szCs w:val="24"/>
        </w:rPr>
        <w:t>лушаем и учимся читать фрагменты стихов  и сказок, в которых есть слова с необычным произношением  и  ударением».</w:t>
      </w:r>
    </w:p>
    <w:p w:rsidR="00451CA8" w:rsidRPr="00A83F06" w:rsidRDefault="00451CA8" w:rsidP="00451CA8">
      <w:pPr>
        <w:spacing w:line="360" w:lineRule="auto"/>
        <w:ind w:firstLine="567"/>
        <w:rPr>
          <w:rFonts w:ascii="Times New Roman" w:eastAsia="Calibri" w:hAnsi="Times New Roman" w:cs="Times New Roman"/>
          <w:sz w:val="24"/>
          <w:szCs w:val="24"/>
        </w:rPr>
      </w:pPr>
      <w:r w:rsidRPr="00A83F06">
        <w:rPr>
          <w:rFonts w:ascii="Times New Roman" w:eastAsia="Calibri" w:hAnsi="Times New Roman" w:cs="Times New Roman"/>
          <w:sz w:val="24"/>
          <w:szCs w:val="24"/>
        </w:rPr>
        <w:t>Разные способы толкования значения слов. Наблюдение за сочетаемостью слов.</w:t>
      </w:r>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Совершенствование орфографических навыков.  </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3. Секреты речи и текста (6 часов)</w:t>
      </w:r>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lastRenderedPageBreak/>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A83F06">
        <w:rPr>
          <w:rFonts w:ascii="Times New Roman" w:eastAsia="Calibri" w:hAnsi="Times New Roman" w:cs="Times New Roman"/>
          <w:i/>
          <w:sz w:val="24"/>
          <w:szCs w:val="24"/>
        </w:rPr>
        <w:t xml:space="preserve">ты </w:t>
      </w:r>
      <w:r w:rsidRPr="00A83F06">
        <w:rPr>
          <w:rFonts w:ascii="Times New Roman" w:eastAsia="Calibri" w:hAnsi="Times New Roman" w:cs="Times New Roman"/>
          <w:sz w:val="24"/>
          <w:szCs w:val="24"/>
        </w:rPr>
        <w:t>и</w:t>
      </w:r>
      <w:r w:rsidRPr="00A83F06">
        <w:rPr>
          <w:rFonts w:ascii="Times New Roman" w:eastAsia="Calibri" w:hAnsi="Times New Roman" w:cs="Times New Roman"/>
          <w:i/>
          <w:sz w:val="24"/>
          <w:szCs w:val="24"/>
        </w:rPr>
        <w:t xml:space="preserve"> вы</w:t>
      </w:r>
      <w:r w:rsidRPr="00A83F06">
        <w:rPr>
          <w:rFonts w:ascii="Times New Roman" w:eastAsia="Calibri" w:hAnsi="Times New Roman" w:cs="Times New Roman"/>
          <w:sz w:val="24"/>
          <w:szCs w:val="24"/>
        </w:rPr>
        <w:t>.</w:t>
      </w:r>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Создание текста: развёрнутое толкование значения слова. </w:t>
      </w:r>
    </w:p>
    <w:p w:rsidR="00451CA8" w:rsidRPr="00A83F06" w:rsidRDefault="00451CA8" w:rsidP="00451CA8">
      <w:pPr>
        <w:spacing w:line="360" w:lineRule="auto"/>
        <w:ind w:firstLine="709"/>
        <w:rPr>
          <w:rFonts w:ascii="Times New Roman" w:eastAsia="Calibri" w:hAnsi="Times New Roman" w:cs="Times New Roman"/>
          <w:b/>
          <w:sz w:val="24"/>
          <w:szCs w:val="24"/>
          <w:u w:val="single"/>
        </w:rPr>
      </w:pPr>
      <w:r w:rsidRPr="00A83F06">
        <w:rPr>
          <w:rFonts w:ascii="Times New Roman" w:eastAsia="Calibri" w:hAnsi="Times New Roman" w:cs="Times New Roman"/>
          <w:b/>
          <w:sz w:val="24"/>
          <w:szCs w:val="24"/>
          <w:u w:val="single"/>
        </w:rPr>
        <w:t>3 класс</w:t>
      </w:r>
    </w:p>
    <w:p w:rsidR="00451CA8" w:rsidRPr="00A83F06" w:rsidRDefault="00451CA8" w:rsidP="00451CA8">
      <w:pPr>
        <w:spacing w:line="360" w:lineRule="auto"/>
        <w:ind w:left="-284" w:firstLine="426"/>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1. Русский язык: прошлое и настоящее (7 часов)</w:t>
      </w:r>
    </w:p>
    <w:p w:rsidR="00451CA8" w:rsidRPr="00A83F06" w:rsidRDefault="00451CA8" w:rsidP="00451CA8">
      <w:pPr>
        <w:spacing w:line="360" w:lineRule="auto"/>
        <w:ind w:firstLine="709"/>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Слова, связанные с особенностями мировосприятия и отношений  между людьми (например, </w:t>
      </w:r>
      <w:r w:rsidRPr="00A83F06">
        <w:rPr>
          <w:rFonts w:ascii="Times New Roman" w:eastAsia="Calibri" w:hAnsi="Times New Roman" w:cs="Times New Roman"/>
          <w:i/>
          <w:sz w:val="24"/>
          <w:szCs w:val="24"/>
        </w:rPr>
        <w:t>правда – ложь, друг – недруг, брат – братство – побратим</w:t>
      </w:r>
      <w:r w:rsidRPr="00A83F06">
        <w:rPr>
          <w:rFonts w:ascii="Times New Roman" w:eastAsia="Calibri" w:hAnsi="Times New Roman" w:cs="Times New Roman"/>
          <w:sz w:val="24"/>
          <w:szCs w:val="24"/>
        </w:rPr>
        <w:t>).</w:t>
      </w:r>
      <w:proofErr w:type="gramEnd"/>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Слова, называющие природные явления и растения (например, образные названия ветра, дождя, снега; названия растений).</w:t>
      </w:r>
    </w:p>
    <w:p w:rsidR="00451CA8" w:rsidRPr="00A83F06" w:rsidRDefault="00451CA8" w:rsidP="00451CA8">
      <w:pPr>
        <w:spacing w:line="360" w:lineRule="auto"/>
        <w:ind w:firstLine="709"/>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A83F06">
        <w:rPr>
          <w:rFonts w:ascii="Times New Roman" w:eastAsia="Calibri" w:hAnsi="Times New Roman" w:cs="Times New Roman"/>
          <w:i/>
          <w:sz w:val="24"/>
          <w:szCs w:val="24"/>
        </w:rPr>
        <w:t>ямщик, извозчик, коробейник, лавочник</w:t>
      </w:r>
      <w:r w:rsidRPr="00A83F06">
        <w:rPr>
          <w:rFonts w:ascii="Times New Roman" w:eastAsia="Calibri" w:hAnsi="Times New Roman" w:cs="Times New Roman"/>
          <w:sz w:val="24"/>
          <w:szCs w:val="24"/>
        </w:rPr>
        <w:t xml:space="preserve">). </w:t>
      </w:r>
      <w:proofErr w:type="gramEnd"/>
    </w:p>
    <w:p w:rsidR="00451CA8" w:rsidRPr="00A83F06" w:rsidRDefault="00451CA8" w:rsidP="00451CA8">
      <w:pPr>
        <w:spacing w:line="360" w:lineRule="auto"/>
        <w:ind w:firstLine="709"/>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A83F06">
        <w:rPr>
          <w:rFonts w:ascii="Times New Roman" w:eastAsia="Calibri" w:hAnsi="Times New Roman" w:cs="Times New Roman"/>
          <w:i/>
          <w:sz w:val="24"/>
          <w:szCs w:val="24"/>
        </w:rPr>
        <w:t>балалайка, гусли, гармонь</w:t>
      </w:r>
      <w:r w:rsidRPr="00A83F06">
        <w:rPr>
          <w:rFonts w:ascii="Times New Roman" w:eastAsia="Calibri" w:hAnsi="Times New Roman" w:cs="Times New Roman"/>
          <w:sz w:val="24"/>
          <w:szCs w:val="24"/>
        </w:rPr>
        <w:t xml:space="preserve">). </w:t>
      </w:r>
      <w:proofErr w:type="gramEnd"/>
    </w:p>
    <w:p w:rsidR="00451CA8" w:rsidRPr="00A83F06" w:rsidRDefault="00451CA8" w:rsidP="00451CA8">
      <w:pPr>
        <w:spacing w:line="360" w:lineRule="auto"/>
        <w:ind w:firstLine="709"/>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Русские традиционные сказочные образы, эпитеты и сравнения (например, </w:t>
      </w:r>
      <w:r w:rsidRPr="00A83F06">
        <w:rPr>
          <w:rFonts w:ascii="Times New Roman" w:eastAsia="Calibri" w:hAnsi="Times New Roman" w:cs="Times New Roman"/>
          <w:i/>
          <w:sz w:val="24"/>
          <w:szCs w:val="24"/>
        </w:rPr>
        <w:t>Снегурочка, дубрава, сокол, соловей, зорька, солнце</w:t>
      </w:r>
      <w:r w:rsidRPr="00A83F06">
        <w:rPr>
          <w:rFonts w:ascii="Times New Roman" w:eastAsia="Calibri" w:hAnsi="Times New Roman" w:cs="Times New Roman"/>
          <w:sz w:val="24"/>
          <w:szCs w:val="24"/>
        </w:rPr>
        <w:t xml:space="preserve"> и т. п.): уточнение значений, наблюдение за использованием в произведениях фольклора и художественной литературы.  </w:t>
      </w:r>
      <w:proofErr w:type="gramEnd"/>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Названия старинных русских городов, сведения о происхождении этих названий. </w:t>
      </w:r>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2. Язык в действии (6 часов)</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rPr>
        <w:lastRenderedPageBreak/>
        <w:t>Как правильно произносить слова (пропедевтическая работа по предупреждению ошибок в произношении слов в речи).</w:t>
      </w:r>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A83F06">
        <w:rPr>
          <w:rFonts w:ascii="Times New Roman" w:eastAsia="Calibri" w:hAnsi="Times New Roman" w:cs="Times New Roman"/>
          <w:i/>
          <w:sz w:val="24"/>
          <w:szCs w:val="24"/>
        </w:rPr>
        <w:t>книга, книжка, книжечка, книжица, книжонка, книжища; заяц, зайчик, зайчонок, зайчишка, заинька</w:t>
      </w:r>
      <w:r w:rsidRPr="00A83F06">
        <w:rPr>
          <w:rFonts w:ascii="Times New Roman" w:eastAsia="Calibri" w:hAnsi="Times New Roman" w:cs="Times New Roman"/>
          <w:sz w:val="24"/>
          <w:szCs w:val="24"/>
        </w:rPr>
        <w:t xml:space="preserve"> и т. п.) (на практическом уровне). </w:t>
      </w:r>
      <w:proofErr w:type="gramEnd"/>
    </w:p>
    <w:p w:rsidR="00451CA8" w:rsidRPr="00A83F06" w:rsidRDefault="00451CA8" w:rsidP="00451CA8">
      <w:pPr>
        <w:spacing w:line="360" w:lineRule="auto"/>
        <w:ind w:firstLine="567"/>
        <w:rPr>
          <w:rFonts w:ascii="Times New Roman" w:eastAsia="Calibri" w:hAnsi="Times New Roman" w:cs="Times New Roman"/>
          <w:sz w:val="24"/>
          <w:szCs w:val="24"/>
        </w:rPr>
      </w:pPr>
      <w:r w:rsidRPr="00A83F06">
        <w:rPr>
          <w:rFonts w:ascii="Times New Roman" w:eastAsia="Calibri"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Совершенствование навыков орфографического оформления текста. </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3. Секреты речи и текста (4 часа)</w:t>
      </w:r>
    </w:p>
    <w:p w:rsidR="00451CA8" w:rsidRPr="00A83F06" w:rsidRDefault="00451CA8" w:rsidP="00451CA8">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A83F06">
        <w:rPr>
          <w:rFonts w:ascii="Times New Roman" w:eastAsia="Times New Roman" w:hAnsi="Times New Roman" w:cs="Times New Roman"/>
          <w:sz w:val="24"/>
          <w:szCs w:val="24"/>
          <w:lang w:eastAsia="ru-RU"/>
        </w:rPr>
        <w:t xml:space="preserve">Особенности устного выступления. </w:t>
      </w:r>
    </w:p>
    <w:p w:rsidR="00451CA8" w:rsidRPr="00A83F06" w:rsidRDefault="00451CA8" w:rsidP="00451CA8">
      <w:pPr>
        <w:widowControl w:val="0"/>
        <w:autoSpaceDE w:val="0"/>
        <w:autoSpaceDN w:val="0"/>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451CA8" w:rsidRPr="00A83F06" w:rsidRDefault="00451CA8" w:rsidP="00451CA8">
      <w:pPr>
        <w:widowControl w:val="0"/>
        <w:autoSpaceDE w:val="0"/>
        <w:autoSpaceDN w:val="0"/>
        <w:spacing w:line="360" w:lineRule="auto"/>
        <w:ind w:firstLine="709"/>
        <w:rPr>
          <w:rFonts w:ascii="Times New Roman" w:eastAsia="Calibri" w:hAnsi="Times New Roman" w:cs="Times New Roman"/>
          <w:sz w:val="24"/>
          <w:szCs w:val="24"/>
        </w:rPr>
      </w:pPr>
      <w:r w:rsidRPr="00A83F06">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A83F06">
        <w:rPr>
          <w:rFonts w:ascii="Times New Roman" w:eastAsia="Times New Roman" w:hAnsi="Times New Roman" w:cs="Times New Roman"/>
          <w:sz w:val="24"/>
          <w:szCs w:val="24"/>
          <w:lang w:eastAsia="ru-RU"/>
        </w:rPr>
        <w:t>изученного</w:t>
      </w:r>
      <w:proofErr w:type="gramEnd"/>
      <w:r w:rsidRPr="00A83F06">
        <w:rPr>
          <w:rFonts w:ascii="Times New Roman" w:eastAsia="Times New Roman" w:hAnsi="Times New Roman" w:cs="Times New Roman"/>
          <w:sz w:val="24"/>
          <w:szCs w:val="24"/>
          <w:lang w:eastAsia="ru-RU"/>
        </w:rPr>
        <w:t>).</w:t>
      </w:r>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451CA8" w:rsidRPr="00A83F06" w:rsidRDefault="00451CA8" w:rsidP="00451CA8">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A83F06">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451CA8" w:rsidRPr="00A83F06" w:rsidRDefault="00451CA8" w:rsidP="00451CA8">
      <w:pPr>
        <w:spacing w:line="360" w:lineRule="auto"/>
        <w:ind w:firstLine="709"/>
        <w:rPr>
          <w:rFonts w:ascii="Times New Roman" w:eastAsia="Calibri" w:hAnsi="Times New Roman" w:cs="Times New Roman"/>
          <w:b/>
          <w:sz w:val="24"/>
          <w:szCs w:val="24"/>
          <w:u w:val="single"/>
        </w:rPr>
      </w:pPr>
      <w:r w:rsidRPr="00A83F06">
        <w:rPr>
          <w:rFonts w:ascii="Times New Roman" w:eastAsia="Calibri" w:hAnsi="Times New Roman" w:cs="Times New Roman"/>
          <w:b/>
          <w:sz w:val="24"/>
          <w:szCs w:val="24"/>
          <w:u w:val="single"/>
        </w:rPr>
        <w:t>4 класс</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1. Русский язык: прошлое и настоящее (8 часов)</w:t>
      </w:r>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lastRenderedPageBreak/>
        <w:t xml:space="preserve">Слова, связанные с качествами и чувствами людей (например, </w:t>
      </w:r>
      <w:r w:rsidRPr="00A83F06">
        <w:rPr>
          <w:rFonts w:ascii="Times New Roman" w:eastAsia="Calibri" w:hAnsi="Times New Roman" w:cs="Times New Roman"/>
          <w:i/>
          <w:sz w:val="24"/>
          <w:szCs w:val="24"/>
        </w:rPr>
        <w:t>добросердечный, доброжелательный, благодарный, бескорыстный</w:t>
      </w:r>
      <w:r w:rsidRPr="00A83F06">
        <w:rPr>
          <w:rFonts w:ascii="Times New Roman" w:eastAsia="Calibri" w:hAnsi="Times New Roman" w:cs="Times New Roman"/>
          <w:sz w:val="24"/>
          <w:szCs w:val="24"/>
        </w:rPr>
        <w:t>); слова, связанные с обучением.</w:t>
      </w:r>
      <w:proofErr w:type="gramEnd"/>
    </w:p>
    <w:p w:rsidR="00451CA8" w:rsidRPr="00A83F06" w:rsidRDefault="00451CA8" w:rsidP="00451CA8">
      <w:pPr>
        <w:spacing w:line="360" w:lineRule="auto"/>
        <w:ind w:firstLine="708"/>
        <w:rPr>
          <w:rFonts w:ascii="Times New Roman" w:eastAsia="Calibri" w:hAnsi="Times New Roman" w:cs="Times New Roman"/>
          <w:sz w:val="24"/>
          <w:szCs w:val="24"/>
        </w:rPr>
      </w:pPr>
      <w:proofErr w:type="gramStart"/>
      <w:r w:rsidRPr="00A83F06">
        <w:rPr>
          <w:rFonts w:ascii="Times New Roman" w:eastAsia="Calibri" w:hAnsi="Times New Roman" w:cs="Times New Roman"/>
          <w:sz w:val="24"/>
          <w:szCs w:val="24"/>
        </w:rPr>
        <w:t xml:space="preserve">Слова, называющие родственные отношения (например, </w:t>
      </w:r>
      <w:r w:rsidRPr="00A83F06">
        <w:rPr>
          <w:rFonts w:ascii="Times New Roman" w:eastAsia="Calibri" w:hAnsi="Times New Roman" w:cs="Times New Roman"/>
          <w:i/>
          <w:sz w:val="24"/>
          <w:szCs w:val="24"/>
        </w:rPr>
        <w:t>матушка, батюшка, братец, сестрица, мачеха, падчерица</w:t>
      </w:r>
      <w:r w:rsidRPr="00A83F06">
        <w:rPr>
          <w:rFonts w:ascii="Times New Roman" w:eastAsia="Calibri" w:hAnsi="Times New Roman" w:cs="Times New Roman"/>
          <w:sz w:val="24"/>
          <w:szCs w:val="24"/>
        </w:rPr>
        <w:t xml:space="preserve">). </w:t>
      </w:r>
      <w:proofErr w:type="gramEnd"/>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A83F06">
        <w:rPr>
          <w:rFonts w:ascii="Times New Roman" w:eastAsia="Calibri" w:hAnsi="Times New Roman" w:cs="Times New Roman"/>
          <w:sz w:val="24"/>
          <w:szCs w:val="24"/>
          <w:shd w:val="clear" w:color="auto" w:fill="FFFFFF"/>
        </w:rPr>
        <w:t xml:space="preserve">(например, </w:t>
      </w:r>
      <w:r w:rsidRPr="00A83F06">
        <w:rPr>
          <w:rFonts w:ascii="Times New Roman" w:eastAsia="Calibri" w:hAnsi="Times New Roman" w:cs="Times New Roman"/>
          <w:i/>
          <w:sz w:val="24"/>
          <w:szCs w:val="24"/>
          <w:shd w:val="clear" w:color="auto" w:fill="FFFFFF"/>
        </w:rPr>
        <w:t xml:space="preserve">от корки до корки, вся семья вместе, так и душа на месте </w:t>
      </w:r>
      <w:r w:rsidRPr="00A83F06">
        <w:rPr>
          <w:rFonts w:ascii="Times New Roman" w:eastAsia="Calibri" w:hAnsi="Times New Roman" w:cs="Times New Roman"/>
          <w:sz w:val="24"/>
          <w:szCs w:val="24"/>
          <w:shd w:val="clear" w:color="auto" w:fill="FFFFFF"/>
        </w:rPr>
        <w:t>и т. д.)</w:t>
      </w:r>
      <w:r w:rsidRPr="00A83F06">
        <w:rPr>
          <w:rFonts w:ascii="Times New Roman" w:eastAsia="Calibri" w:hAnsi="Times New Roman" w:cs="Times New Roman"/>
          <w:sz w:val="24"/>
          <w:szCs w:val="24"/>
        </w:rPr>
        <w:t xml:space="preserve">. Сравнение с пословицами и поговорками других народов. </w:t>
      </w:r>
      <w:r w:rsidRPr="00A83F06">
        <w:rPr>
          <w:rFonts w:ascii="Times New Roman" w:eastAsia="Times New Roman" w:hAnsi="Times New Roman" w:cs="Times New Roman"/>
          <w:sz w:val="24"/>
          <w:szCs w:val="24"/>
          <w:shd w:val="clear" w:color="auto" w:fill="FFFFFF"/>
          <w:lang w:eastAsia="ru-RU"/>
        </w:rPr>
        <w:t xml:space="preserve">Сравнение фразеологизмов из разных языков, имеющих общий смысл, но различную образную форму.  </w:t>
      </w:r>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451CA8" w:rsidRPr="00A83F06" w:rsidRDefault="00451CA8" w:rsidP="00451CA8">
      <w:pPr>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2. Язык в действии (4 часа)</w:t>
      </w:r>
    </w:p>
    <w:p w:rsidR="00451CA8" w:rsidRPr="00A83F06" w:rsidRDefault="00451CA8" w:rsidP="00451CA8">
      <w:pPr>
        <w:widowControl w:val="0"/>
        <w:autoSpaceDE w:val="0"/>
        <w:autoSpaceDN w:val="0"/>
        <w:spacing w:line="360" w:lineRule="auto"/>
        <w:ind w:firstLine="708"/>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451CA8" w:rsidRPr="00A83F06" w:rsidRDefault="00451CA8" w:rsidP="00451CA8">
      <w:pPr>
        <w:widowControl w:val="0"/>
        <w:autoSpaceDE w:val="0"/>
        <w:autoSpaceDN w:val="0"/>
        <w:spacing w:line="360" w:lineRule="auto"/>
        <w:ind w:firstLine="709"/>
        <w:rPr>
          <w:rFonts w:ascii="Times New Roman" w:eastAsia="Times New Roman" w:hAnsi="Times New Roman" w:cs="Times New Roman"/>
          <w:sz w:val="24"/>
          <w:szCs w:val="24"/>
        </w:rPr>
      </w:pPr>
      <w:r w:rsidRPr="00A83F06">
        <w:rPr>
          <w:rFonts w:ascii="Times New Roman" w:eastAsia="Times New Roman" w:hAnsi="Times New Roman" w:cs="Times New Roman"/>
          <w:sz w:val="24"/>
          <w:szCs w:val="24"/>
        </w:rPr>
        <w:t>Трудные случаи образования формы 1 лица единственного числа настоящего и будущего времени глаголов (</w:t>
      </w:r>
      <w:r w:rsidRPr="00A83F06">
        <w:rPr>
          <w:rFonts w:ascii="Times New Roman" w:eastAsia="Times New Roman" w:hAnsi="Times New Roman" w:cs="Times New Roman"/>
          <w:sz w:val="24"/>
          <w:szCs w:val="24"/>
          <w:lang w:eastAsia="ru-RU"/>
        </w:rPr>
        <w:t>на пропедевтическом уровне</w:t>
      </w:r>
      <w:r w:rsidRPr="00A83F06">
        <w:rPr>
          <w:rFonts w:ascii="Times New Roman" w:eastAsia="Times New Roman" w:hAnsi="Times New Roman" w:cs="Times New Roman"/>
          <w:sz w:val="24"/>
          <w:szCs w:val="24"/>
        </w:rPr>
        <w:t xml:space="preserve">). </w:t>
      </w:r>
      <w:r w:rsidRPr="00A83F06">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p w:rsidR="00451CA8" w:rsidRPr="00A83F06" w:rsidRDefault="00451CA8" w:rsidP="00451CA8">
      <w:pPr>
        <w:shd w:val="clear" w:color="auto" w:fill="FFFFFF"/>
        <w:autoSpaceDE w:val="0"/>
        <w:autoSpaceDN w:val="0"/>
        <w:adjustRightInd w:val="0"/>
        <w:spacing w:line="360" w:lineRule="auto"/>
        <w:ind w:firstLine="567"/>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b/>
          <w:sz w:val="24"/>
          <w:szCs w:val="24"/>
        </w:rPr>
        <w:t>Раздел 3. Секреты речи и текста (5 часов)</w:t>
      </w:r>
    </w:p>
    <w:p w:rsidR="00451CA8" w:rsidRPr="00A83F06" w:rsidRDefault="00451CA8" w:rsidP="00451CA8">
      <w:pPr>
        <w:spacing w:line="360" w:lineRule="auto"/>
        <w:ind w:firstLine="708"/>
        <w:rPr>
          <w:rFonts w:ascii="Times New Roman" w:eastAsia="Calibri" w:hAnsi="Times New Roman" w:cs="Times New Roman"/>
          <w:sz w:val="24"/>
          <w:szCs w:val="24"/>
        </w:rPr>
      </w:pPr>
      <w:r w:rsidRPr="00A83F06">
        <w:rPr>
          <w:rFonts w:ascii="Times New Roman" w:eastAsia="Calibri" w:hAnsi="Times New Roman" w:cs="Times New Roman"/>
          <w:sz w:val="24"/>
          <w:szCs w:val="24"/>
        </w:rPr>
        <w:t>Правила ведения диалога: корректные и некорректные вопросы.</w:t>
      </w:r>
    </w:p>
    <w:p w:rsidR="00451CA8" w:rsidRPr="00A83F06" w:rsidRDefault="00451CA8" w:rsidP="00451CA8">
      <w:pPr>
        <w:widowControl w:val="0"/>
        <w:autoSpaceDE w:val="0"/>
        <w:autoSpaceDN w:val="0"/>
        <w:spacing w:line="360" w:lineRule="auto"/>
        <w:ind w:firstLine="709"/>
        <w:rPr>
          <w:rFonts w:ascii="Times New Roman" w:eastAsia="Calibri" w:hAnsi="Times New Roman" w:cs="Times New Roman"/>
          <w:sz w:val="24"/>
          <w:szCs w:val="24"/>
        </w:rPr>
      </w:pPr>
      <w:r w:rsidRPr="00A83F06">
        <w:rPr>
          <w:rFonts w:ascii="Times New Roman" w:eastAsia="Calibri" w:hAnsi="Times New Roman" w:cs="Times New Roman"/>
          <w:sz w:val="24"/>
          <w:szCs w:val="24"/>
        </w:rPr>
        <w:t xml:space="preserve">Информативная функция заголовков. Типы заголовков.  </w:t>
      </w:r>
    </w:p>
    <w:p w:rsidR="00451CA8" w:rsidRPr="00A83F06" w:rsidRDefault="00451CA8" w:rsidP="00451CA8">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A83F06">
        <w:rPr>
          <w:rFonts w:ascii="Times New Roman" w:eastAsia="Times New Roman" w:hAnsi="Times New Roman" w:cs="Times New Roman"/>
          <w:sz w:val="24"/>
          <w:szCs w:val="24"/>
          <w:lang w:eastAsia="ru-RU"/>
        </w:rPr>
        <w:lastRenderedPageBreak/>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451CA8" w:rsidRPr="00A83F06" w:rsidRDefault="00451CA8" w:rsidP="00451CA8">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A83F06">
        <w:rPr>
          <w:rFonts w:ascii="Times New Roman" w:eastAsia="Times New Roman" w:hAnsi="Times New Roman" w:cs="Times New Roman"/>
          <w:sz w:val="24"/>
          <w:szCs w:val="24"/>
          <w:lang w:eastAsia="ru-RU"/>
        </w:rPr>
        <w:t xml:space="preserve">Создание текста как результата собственной исследовательской деятельности.  </w:t>
      </w:r>
    </w:p>
    <w:p w:rsidR="00451CA8" w:rsidRPr="00A83F06" w:rsidRDefault="00451CA8" w:rsidP="00451CA8">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A83F06">
        <w:rPr>
          <w:rFonts w:ascii="Times New Roman" w:eastAsia="Times New Roman" w:hAnsi="Times New Roman" w:cs="Times New Roman"/>
          <w:sz w:val="24"/>
          <w:szCs w:val="24"/>
          <w:lang w:eastAsia="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451CA8" w:rsidRPr="00A83F06" w:rsidRDefault="00451CA8" w:rsidP="00451CA8">
      <w:pPr>
        <w:spacing w:line="360" w:lineRule="auto"/>
        <w:ind w:firstLine="709"/>
        <w:rPr>
          <w:rFonts w:ascii="Times New Roman" w:eastAsia="Calibri" w:hAnsi="Times New Roman" w:cs="Times New Roman"/>
          <w:b/>
          <w:sz w:val="24"/>
          <w:szCs w:val="24"/>
        </w:rPr>
      </w:pPr>
      <w:r w:rsidRPr="00A83F06">
        <w:rPr>
          <w:rFonts w:ascii="Times New Roman" w:eastAsia="Calibri" w:hAnsi="Times New Roman" w:cs="Times New Roman"/>
          <w:sz w:val="24"/>
          <w:szCs w:val="24"/>
        </w:rPr>
        <w:t xml:space="preserve">Синонимия речевых формул (на практическом уровне). </w:t>
      </w:r>
    </w:p>
    <w:p w:rsidR="00451CA8" w:rsidRDefault="00451CA8"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2.2.2.4. Литературное чтение на родном языке</w:t>
      </w:r>
    </w:p>
    <w:p w:rsidR="00451CA8" w:rsidRPr="00201FB6" w:rsidRDefault="00451CA8" w:rsidP="00451CA8">
      <w:pPr>
        <w:pStyle w:val="afe"/>
        <w:spacing w:line="360" w:lineRule="auto"/>
        <w:ind w:firstLine="709"/>
        <w:rPr>
          <w:rFonts w:ascii="Times New Roman" w:hAnsi="Times New Roman"/>
          <w:b/>
          <w:sz w:val="24"/>
          <w:szCs w:val="24"/>
          <w:u w:val="single"/>
        </w:rPr>
      </w:pPr>
      <w:r w:rsidRPr="00201FB6">
        <w:rPr>
          <w:rFonts w:ascii="Times New Roman" w:hAnsi="Times New Roman"/>
          <w:b/>
          <w:sz w:val="24"/>
          <w:szCs w:val="24"/>
          <w:u w:val="single"/>
        </w:rPr>
        <w:t>1 класс</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t>Умение говорить (культура речевого общения) (4,5 часа)</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t>Круг детского чтения (12 часов)</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Произведения устного народного творчества разных народов. Произведения классиков русской литературы XIX—XX вв., классиков детской русской литературы,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(русские народные сказки; загадки, песенки, скороговорки, пословицы; рассказы и стихи; мифы и былины).</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Основные темы детского чтения: фольклор русского народа,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451CA8" w:rsidRPr="00201FB6" w:rsidRDefault="00451CA8" w:rsidP="00451CA8">
      <w:pPr>
        <w:pStyle w:val="afe"/>
        <w:spacing w:line="360" w:lineRule="auto"/>
        <w:ind w:firstLine="709"/>
        <w:rPr>
          <w:rFonts w:ascii="Times New Roman" w:hAnsi="Times New Roman"/>
          <w:b/>
          <w:sz w:val="24"/>
          <w:szCs w:val="24"/>
          <w:u w:val="single"/>
        </w:rPr>
      </w:pPr>
      <w:r w:rsidRPr="00201FB6">
        <w:rPr>
          <w:rFonts w:ascii="Times New Roman" w:hAnsi="Times New Roman"/>
          <w:b/>
          <w:sz w:val="24"/>
          <w:szCs w:val="24"/>
          <w:u w:val="single"/>
        </w:rPr>
        <w:t>2 класс</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t>Умение говорить (культура речевого общения) (4 часа)</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lastRenderedPageBreak/>
        <w:t>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t>Круг детского чтения (13 часов)</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Ценность книги, нравственный смысл стихотворения о книгах. Красота</w:t>
      </w:r>
      <w:r w:rsidRPr="00201FB6">
        <w:rPr>
          <w:rFonts w:ascii="Times New Roman" w:hAnsi="Times New Roman"/>
          <w:sz w:val="24"/>
          <w:szCs w:val="24"/>
        </w:rPr>
        <w:tab/>
        <w:t xml:space="preserve">родного края </w:t>
      </w:r>
      <w:r w:rsidRPr="00201FB6">
        <w:rPr>
          <w:rFonts w:ascii="Times New Roman" w:hAnsi="Times New Roman"/>
          <w:sz w:val="24"/>
          <w:szCs w:val="24"/>
        </w:rPr>
        <w:tab/>
        <w:t>в произведениях</w:t>
      </w:r>
      <w:r w:rsidRPr="00201FB6">
        <w:rPr>
          <w:rFonts w:ascii="Times New Roman" w:hAnsi="Times New Roman"/>
          <w:sz w:val="24"/>
          <w:szCs w:val="24"/>
        </w:rPr>
        <w:tab/>
        <w:t>русской</w:t>
      </w:r>
      <w:r w:rsidRPr="00201FB6">
        <w:rPr>
          <w:rFonts w:ascii="Times New Roman" w:hAnsi="Times New Roman"/>
          <w:sz w:val="24"/>
          <w:szCs w:val="24"/>
        </w:rPr>
        <w:tab/>
        <w:t>литературы.</w:t>
      </w:r>
      <w:r w:rsidRPr="00201FB6">
        <w:rPr>
          <w:rFonts w:ascii="Times New Roman" w:hAnsi="Times New Roman"/>
          <w:sz w:val="24"/>
          <w:szCs w:val="24"/>
        </w:rPr>
        <w:tab/>
        <w:t>Монологическое высказывание о красоте своей страны. Известные русские собиратели сказок.</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 xml:space="preserve">Произведения устного народного творчества разных народов. Произведения классиков русской литературы XIX—XX вв., классиков детской русской литературы,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w:t>
      </w:r>
    </w:p>
    <w:p w:rsidR="00451CA8" w:rsidRPr="00201FB6" w:rsidRDefault="00451CA8" w:rsidP="00451CA8">
      <w:pPr>
        <w:pStyle w:val="afe"/>
        <w:spacing w:line="360" w:lineRule="auto"/>
        <w:ind w:firstLine="709"/>
        <w:rPr>
          <w:rFonts w:ascii="Times New Roman" w:hAnsi="Times New Roman"/>
          <w:b/>
          <w:sz w:val="24"/>
          <w:szCs w:val="24"/>
          <w:u w:val="single"/>
        </w:rPr>
      </w:pPr>
      <w:r w:rsidRPr="00201FB6">
        <w:rPr>
          <w:rFonts w:ascii="Times New Roman" w:hAnsi="Times New Roman"/>
          <w:b/>
          <w:sz w:val="24"/>
          <w:szCs w:val="24"/>
          <w:u w:val="single"/>
        </w:rPr>
        <w:t>3 класс</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t>Умение говорить (культура речевого общения) (3 часа)</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Использование норм речевого этикета. Знакомство с особенностями национального этикета на основе фольклорных произведений.</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t>Круг детского чтения (14 часов)</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Ценность книги, нравственный смысл стихотворения о книгах. Красота</w:t>
      </w:r>
      <w:r w:rsidRPr="00201FB6">
        <w:rPr>
          <w:rFonts w:ascii="Times New Roman" w:hAnsi="Times New Roman"/>
          <w:sz w:val="24"/>
          <w:szCs w:val="24"/>
        </w:rPr>
        <w:tab/>
        <w:t xml:space="preserve">родного края </w:t>
      </w:r>
      <w:r w:rsidRPr="00201FB6">
        <w:rPr>
          <w:rFonts w:ascii="Times New Roman" w:hAnsi="Times New Roman"/>
          <w:sz w:val="24"/>
          <w:szCs w:val="24"/>
        </w:rPr>
        <w:tab/>
        <w:t>в произведениях</w:t>
      </w:r>
      <w:r w:rsidRPr="00201FB6">
        <w:rPr>
          <w:rFonts w:ascii="Times New Roman" w:hAnsi="Times New Roman"/>
          <w:sz w:val="24"/>
          <w:szCs w:val="24"/>
        </w:rPr>
        <w:tab/>
        <w:t>русской</w:t>
      </w:r>
      <w:r w:rsidRPr="00201FB6">
        <w:rPr>
          <w:rFonts w:ascii="Times New Roman" w:hAnsi="Times New Roman"/>
          <w:sz w:val="24"/>
          <w:szCs w:val="24"/>
        </w:rPr>
        <w:tab/>
        <w:t>литературы.</w:t>
      </w:r>
      <w:r w:rsidRPr="00201FB6">
        <w:rPr>
          <w:rFonts w:ascii="Times New Roman" w:hAnsi="Times New Roman"/>
          <w:sz w:val="24"/>
          <w:szCs w:val="24"/>
        </w:rPr>
        <w:tab/>
        <w:t>Монологическое высказывание о красоте своей страны. Известные русские собиратели сказок.</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Произведения устного народного творчества разных народов. Произведения классиков русской литературы XIX—XX вв., классиков детской русской литературы,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(русские народные сказки; загадки, песенки, скороговорки, пословицы; рассказы и стихи; мифы и былины).</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Основные темы детского чтения: фольклор русского народа,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451CA8" w:rsidRPr="00201FB6" w:rsidRDefault="00451CA8" w:rsidP="00451CA8">
      <w:pPr>
        <w:pStyle w:val="afe"/>
        <w:spacing w:line="360" w:lineRule="auto"/>
        <w:ind w:firstLine="709"/>
        <w:rPr>
          <w:rFonts w:ascii="Times New Roman" w:hAnsi="Times New Roman"/>
          <w:b/>
          <w:sz w:val="24"/>
          <w:szCs w:val="24"/>
          <w:u w:val="single"/>
        </w:rPr>
      </w:pPr>
      <w:r w:rsidRPr="00201FB6">
        <w:rPr>
          <w:rFonts w:ascii="Times New Roman" w:hAnsi="Times New Roman"/>
          <w:b/>
          <w:sz w:val="24"/>
          <w:szCs w:val="24"/>
          <w:u w:val="single"/>
        </w:rPr>
        <w:t>4 класс</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lastRenderedPageBreak/>
        <w:t>Умение говорить (культура речевого общения) (2 часа)</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Использование норм речевого этикета. Знакомство с особенностями национального этикета на основе фольклорных произведений.</w:t>
      </w:r>
    </w:p>
    <w:p w:rsidR="00451CA8" w:rsidRPr="00201FB6" w:rsidRDefault="00451CA8" w:rsidP="00451CA8">
      <w:pPr>
        <w:pStyle w:val="afe"/>
        <w:spacing w:line="360" w:lineRule="auto"/>
        <w:ind w:firstLine="709"/>
        <w:rPr>
          <w:rFonts w:ascii="Times New Roman" w:hAnsi="Times New Roman"/>
          <w:b/>
          <w:sz w:val="24"/>
          <w:szCs w:val="24"/>
        </w:rPr>
      </w:pPr>
      <w:r w:rsidRPr="00201FB6">
        <w:rPr>
          <w:rFonts w:ascii="Times New Roman" w:hAnsi="Times New Roman"/>
          <w:b/>
          <w:sz w:val="24"/>
          <w:szCs w:val="24"/>
        </w:rPr>
        <w:t>Круг детского чтения (15 часов)</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Красота</w:t>
      </w:r>
      <w:r w:rsidRPr="00201FB6">
        <w:rPr>
          <w:rFonts w:ascii="Times New Roman" w:hAnsi="Times New Roman"/>
          <w:sz w:val="24"/>
          <w:szCs w:val="24"/>
        </w:rPr>
        <w:tab/>
        <w:t xml:space="preserve">родного края </w:t>
      </w:r>
      <w:r w:rsidRPr="00201FB6">
        <w:rPr>
          <w:rFonts w:ascii="Times New Roman" w:hAnsi="Times New Roman"/>
          <w:sz w:val="24"/>
          <w:szCs w:val="24"/>
        </w:rPr>
        <w:tab/>
        <w:t>в произведениях</w:t>
      </w:r>
      <w:r w:rsidRPr="00201FB6">
        <w:rPr>
          <w:rFonts w:ascii="Times New Roman" w:hAnsi="Times New Roman"/>
          <w:sz w:val="24"/>
          <w:szCs w:val="24"/>
        </w:rPr>
        <w:tab/>
        <w:t>русской</w:t>
      </w:r>
      <w:r w:rsidRPr="00201FB6">
        <w:rPr>
          <w:rFonts w:ascii="Times New Roman" w:hAnsi="Times New Roman"/>
          <w:sz w:val="24"/>
          <w:szCs w:val="24"/>
        </w:rPr>
        <w:tab/>
        <w:t>литературы.</w:t>
      </w:r>
      <w:r w:rsidRPr="00201FB6">
        <w:rPr>
          <w:rFonts w:ascii="Times New Roman" w:hAnsi="Times New Roman"/>
          <w:sz w:val="24"/>
          <w:szCs w:val="24"/>
        </w:rPr>
        <w:tab/>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Произведения устного народного творчества разных народов. Произведения классиков русской литературы XIX—XX вв., классиков детской русской литературы,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(русские народные сказки; загадки, песенки, скороговорки, пословицы; рассказы и стихи; мифы и былины).</w:t>
      </w:r>
    </w:p>
    <w:p w:rsidR="00451CA8" w:rsidRPr="00201FB6" w:rsidRDefault="00451CA8" w:rsidP="00451CA8">
      <w:pPr>
        <w:pStyle w:val="afe"/>
        <w:spacing w:line="360" w:lineRule="auto"/>
        <w:ind w:firstLine="709"/>
        <w:rPr>
          <w:rFonts w:ascii="Times New Roman" w:hAnsi="Times New Roman"/>
          <w:sz w:val="24"/>
          <w:szCs w:val="24"/>
        </w:rPr>
      </w:pPr>
      <w:r w:rsidRPr="00201FB6">
        <w:rPr>
          <w:rFonts w:ascii="Times New Roman" w:hAnsi="Times New Roman"/>
          <w:sz w:val="24"/>
          <w:szCs w:val="24"/>
        </w:rPr>
        <w:t>Основные темы детского чтения: фольклор русского народа,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451CA8" w:rsidRDefault="00451CA8" w:rsidP="00D670B2">
      <w:pPr>
        <w:pStyle w:val="41"/>
        <w:spacing w:before="0" w:after="0" w:line="360" w:lineRule="auto"/>
        <w:jc w:val="both"/>
        <w:rPr>
          <w:rFonts w:ascii="Times New Roman" w:hAnsi="Times New Roman" w:cs="Times New Roman"/>
          <w:b/>
          <w:sz w:val="24"/>
          <w:szCs w:val="24"/>
        </w:rPr>
      </w:pPr>
    </w:p>
    <w:p w:rsidR="00D670B2" w:rsidRDefault="00451CA8"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2.2.2.5. </w:t>
      </w:r>
      <w:r w:rsidR="00D670B2" w:rsidRPr="00D670B2">
        <w:rPr>
          <w:rFonts w:ascii="Times New Roman" w:hAnsi="Times New Roman" w:cs="Times New Roman"/>
          <w:b/>
          <w:sz w:val="24"/>
          <w:szCs w:val="24"/>
        </w:rPr>
        <w:t>Иностранный язык</w:t>
      </w:r>
      <w:r w:rsidR="00EB3FDD">
        <w:rPr>
          <w:rFonts w:ascii="Times New Roman" w:hAnsi="Times New Roman" w:cs="Times New Roman"/>
          <w:b/>
          <w:sz w:val="24"/>
          <w:szCs w:val="24"/>
        </w:rPr>
        <w:t xml:space="preserve"> (английский)</w:t>
      </w:r>
    </w:p>
    <w:p w:rsidR="00EB3FDD" w:rsidRPr="00EB3FDD" w:rsidRDefault="00EB3FDD" w:rsidP="00EB3FDD">
      <w:pPr>
        <w:suppressAutoHyphens w:val="0"/>
        <w:spacing w:after="0" w:line="360" w:lineRule="auto"/>
        <w:ind w:firstLine="709"/>
        <w:jc w:val="both"/>
        <w:rPr>
          <w:rFonts w:ascii="Times New Roman" w:eastAsia="Calibri" w:hAnsi="Times New Roman" w:cs="Times New Roman"/>
          <w:b/>
          <w:color w:val="auto"/>
          <w:kern w:val="0"/>
          <w:sz w:val="24"/>
          <w:szCs w:val="24"/>
        </w:rPr>
      </w:pPr>
      <w:r w:rsidRPr="00EB3FDD">
        <w:rPr>
          <w:rFonts w:ascii="Times New Roman" w:eastAsia="Calibri" w:hAnsi="Times New Roman" w:cs="Times New Roman"/>
          <w:b/>
          <w:color w:val="auto"/>
          <w:kern w:val="0"/>
          <w:sz w:val="24"/>
          <w:szCs w:val="24"/>
        </w:rPr>
        <w:t>Предметное содержание речи</w:t>
      </w:r>
    </w:p>
    <w:p w:rsidR="00EB3FDD" w:rsidRPr="00EB3FDD" w:rsidRDefault="00EB3FDD" w:rsidP="00EB3FDD">
      <w:pPr>
        <w:suppressAutoHyphens w:val="0"/>
        <w:spacing w:after="0" w:line="360" w:lineRule="auto"/>
        <w:ind w:firstLine="709"/>
        <w:jc w:val="both"/>
        <w:rPr>
          <w:rFonts w:ascii="Times New Roman" w:eastAsia="Calibri" w:hAnsi="Times New Roman" w:cs="Times New Roman"/>
          <w:b/>
          <w:color w:val="auto"/>
          <w:kern w:val="0"/>
          <w:sz w:val="24"/>
          <w:szCs w:val="24"/>
        </w:rPr>
      </w:pPr>
      <w:r w:rsidRPr="00EB3FDD">
        <w:rPr>
          <w:rFonts w:ascii="Times New Roman" w:eastAsia="Calibri" w:hAnsi="Times New Roman" w:cs="Times New Roman"/>
          <w:b/>
          <w:color w:val="auto"/>
          <w:kern w:val="0"/>
          <w:sz w:val="24"/>
          <w:szCs w:val="24"/>
        </w:rPr>
        <w:t>3 класс</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kern w:val="0"/>
          <w:sz w:val="24"/>
          <w:szCs w:val="24"/>
        </w:rPr>
      </w:pPr>
      <w:r w:rsidRPr="00EB3FDD">
        <w:rPr>
          <w:rFonts w:ascii="Times New Roman" w:eastAsia="Times New Roman" w:hAnsi="Times New Roman" w:cs="Times New Roman"/>
          <w:b/>
          <w:bCs/>
          <w:i/>
          <w:iCs/>
          <w:color w:val="000000"/>
          <w:kern w:val="0"/>
          <w:sz w:val="24"/>
          <w:szCs w:val="24"/>
        </w:rPr>
        <w:t>Предметное содержание речи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auto"/>
          <w:kern w:val="0"/>
          <w:sz w:val="24"/>
          <w:szCs w:val="24"/>
        </w:rPr>
      </w:pPr>
      <w:r w:rsidRPr="00EB3FDD">
        <w:rPr>
          <w:rFonts w:ascii="Times New Roman" w:eastAsia="Times New Roman" w:hAnsi="Times New Roman" w:cs="Times New Roman"/>
          <w:b/>
          <w:bCs/>
          <w:color w:val="auto"/>
          <w:kern w:val="0"/>
          <w:sz w:val="24"/>
          <w:szCs w:val="24"/>
        </w:rPr>
        <w:t xml:space="preserve">Знакомство. </w:t>
      </w:r>
      <w:r w:rsidRPr="00EB3FDD">
        <w:rPr>
          <w:rFonts w:ascii="Times New Roman" w:eastAsia="Times New Roman" w:hAnsi="Times New Roman" w:cs="Times New Roman"/>
          <w:color w:val="auto"/>
          <w:kern w:val="0"/>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auto"/>
          <w:kern w:val="0"/>
          <w:sz w:val="24"/>
          <w:szCs w:val="24"/>
        </w:rPr>
      </w:pPr>
      <w:r w:rsidRPr="00EB3FDD">
        <w:rPr>
          <w:rFonts w:ascii="Times New Roman" w:eastAsia="Times New Roman" w:hAnsi="Times New Roman" w:cs="Times New Roman"/>
          <w:b/>
          <w:bCs/>
          <w:color w:val="auto"/>
          <w:kern w:val="0"/>
          <w:sz w:val="24"/>
          <w:szCs w:val="24"/>
        </w:rPr>
        <w:t xml:space="preserve">Я и моя семья. </w:t>
      </w:r>
      <w:r w:rsidRPr="00EB3FDD">
        <w:rPr>
          <w:rFonts w:ascii="Times New Roman" w:eastAsia="Times New Roman" w:hAnsi="Times New Roman" w:cs="Times New Roman"/>
          <w:color w:val="auto"/>
          <w:kern w:val="0"/>
          <w:sz w:val="24"/>
          <w:szCs w:val="24"/>
        </w:rPr>
        <w:t>Члены семьи, их имена, возраст, внешность, характер. Мой день (распо</w:t>
      </w:r>
      <w:r w:rsidRPr="00EB3FDD">
        <w:rPr>
          <w:rFonts w:ascii="Times New Roman" w:eastAsia="Times New Roman" w:hAnsi="Times New Roman" w:cs="Times New Roman"/>
          <w:color w:val="auto"/>
          <w:spacing w:val="2"/>
          <w:kern w:val="0"/>
          <w:sz w:val="24"/>
          <w:szCs w:val="24"/>
        </w:rPr>
        <w:t>рядок дня)</w:t>
      </w:r>
      <w:r w:rsidRPr="00EB3FDD">
        <w:rPr>
          <w:rFonts w:ascii="Times New Roman" w:eastAsia="Times New Roman" w:hAnsi="Times New Roman" w:cs="Times New Roman"/>
          <w:i/>
          <w:iCs/>
          <w:color w:val="auto"/>
          <w:spacing w:val="2"/>
          <w:kern w:val="0"/>
          <w:sz w:val="24"/>
          <w:szCs w:val="24"/>
        </w:rPr>
        <w:t xml:space="preserve">. </w:t>
      </w:r>
      <w:r w:rsidRPr="00EB3FDD">
        <w:rPr>
          <w:rFonts w:ascii="Times New Roman" w:eastAsia="Times New Roman" w:hAnsi="Times New Roman" w:cs="Times New Roman"/>
          <w:color w:val="auto"/>
          <w:spacing w:val="2"/>
          <w:kern w:val="0"/>
          <w:sz w:val="24"/>
          <w:szCs w:val="24"/>
        </w:rPr>
        <w:t xml:space="preserve">Любимая еда. </w:t>
      </w:r>
      <w:r w:rsidRPr="00EB3FDD">
        <w:rPr>
          <w:rFonts w:ascii="Times New Roman" w:eastAsia="Times New Roman" w:hAnsi="Times New Roman" w:cs="Times New Roman"/>
          <w:color w:val="auto"/>
          <w:kern w:val="0"/>
          <w:sz w:val="24"/>
          <w:szCs w:val="24"/>
        </w:rPr>
        <w:t xml:space="preserve">Семейные праздники: день рождения, Новый год/Рождество.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color w:val="auto"/>
          <w:spacing w:val="2"/>
          <w:kern w:val="0"/>
          <w:sz w:val="24"/>
          <w:szCs w:val="24"/>
        </w:rPr>
        <w:t xml:space="preserve">Мир моих увлечений. </w:t>
      </w:r>
      <w:r w:rsidRPr="00EB3FDD">
        <w:rPr>
          <w:rFonts w:ascii="Times New Roman" w:eastAsia="Times New Roman" w:hAnsi="Times New Roman" w:cs="Times New Roman"/>
          <w:color w:val="auto"/>
          <w:spacing w:val="2"/>
          <w:kern w:val="0"/>
          <w:sz w:val="24"/>
          <w:szCs w:val="24"/>
        </w:rPr>
        <w:t xml:space="preserve">Мои любимые занятия. </w:t>
      </w:r>
      <w:r w:rsidRPr="00EB3FDD">
        <w:rPr>
          <w:rFonts w:ascii="Times New Roman" w:eastAsia="Times New Roman" w:hAnsi="Times New Roman" w:cs="Times New Roman"/>
          <w:iCs/>
          <w:color w:val="auto"/>
          <w:kern w:val="0"/>
          <w:sz w:val="24"/>
          <w:szCs w:val="24"/>
        </w:rPr>
        <w:t>Мои любимые сказки</w:t>
      </w:r>
      <w:r w:rsidRPr="00EB3FDD">
        <w:rPr>
          <w:rFonts w:ascii="Times New Roman" w:eastAsia="Times New Roman" w:hAnsi="Times New Roman" w:cs="Times New Roman"/>
          <w:i/>
          <w:iCs/>
          <w:color w:val="auto"/>
          <w:kern w:val="0"/>
          <w:sz w:val="24"/>
          <w:szCs w:val="24"/>
        </w:rPr>
        <w:t xml:space="preserve">. </w:t>
      </w:r>
      <w:r w:rsidRPr="00EB3FDD">
        <w:rPr>
          <w:rFonts w:ascii="Times New Roman" w:eastAsia="Times New Roman" w:hAnsi="Times New Roman" w:cs="Times New Roman"/>
          <w:color w:val="000000"/>
          <w:kern w:val="0"/>
          <w:sz w:val="24"/>
          <w:szCs w:val="24"/>
        </w:rPr>
        <w:t>Выходной день</w:t>
      </w:r>
      <w:r w:rsidRPr="00EB3FDD">
        <w:rPr>
          <w:rFonts w:ascii="Times New Roman" w:eastAsia="Times New Roman" w:hAnsi="Times New Roman" w:cs="Times New Roman"/>
          <w:i/>
          <w:iCs/>
          <w:color w:val="000000"/>
          <w:kern w:val="0"/>
          <w:sz w:val="24"/>
          <w:szCs w:val="24"/>
        </w:rPr>
        <w:t xml:space="preserve">, </w:t>
      </w:r>
      <w:r w:rsidRPr="00EB3FDD">
        <w:rPr>
          <w:rFonts w:ascii="Times New Roman" w:eastAsia="Times New Roman" w:hAnsi="Times New Roman" w:cs="Times New Roman"/>
          <w:color w:val="000000"/>
          <w:kern w:val="0"/>
          <w:sz w:val="24"/>
          <w:szCs w:val="24"/>
        </w:rPr>
        <w:t>каникулы.</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color w:val="000000"/>
          <w:kern w:val="0"/>
          <w:sz w:val="24"/>
          <w:szCs w:val="24"/>
        </w:rPr>
        <w:t xml:space="preserve">Я и мои друзья. </w:t>
      </w:r>
      <w:r w:rsidRPr="00EB3FDD">
        <w:rPr>
          <w:rFonts w:ascii="Times New Roman" w:eastAsia="Times New Roman" w:hAnsi="Times New Roman" w:cs="Times New Roman"/>
          <w:color w:val="000000"/>
          <w:kern w:val="0"/>
          <w:sz w:val="24"/>
          <w:szCs w:val="24"/>
        </w:rPr>
        <w:t>Имя, возраст, внешность, характер, увлечения/хобби. Любимое домашнее животное: имя, возраст, цвет, размер, характер.</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color w:val="000000"/>
          <w:spacing w:val="2"/>
          <w:kern w:val="0"/>
          <w:sz w:val="24"/>
          <w:szCs w:val="24"/>
        </w:rPr>
        <w:t xml:space="preserve">Моя школа. </w:t>
      </w:r>
      <w:r w:rsidRPr="00EB3FDD">
        <w:rPr>
          <w:rFonts w:ascii="Times New Roman" w:eastAsia="Times New Roman" w:hAnsi="Times New Roman" w:cs="Times New Roman"/>
          <w:color w:val="000000"/>
          <w:spacing w:val="2"/>
          <w:kern w:val="0"/>
          <w:sz w:val="24"/>
          <w:szCs w:val="24"/>
        </w:rPr>
        <w:t xml:space="preserve">Классная комната, учебные предметы, </w:t>
      </w:r>
      <w:r w:rsidRPr="00EB3FDD">
        <w:rPr>
          <w:rFonts w:ascii="Times New Roman" w:eastAsia="Times New Roman" w:hAnsi="Times New Roman" w:cs="Times New Roman"/>
          <w:color w:val="000000"/>
          <w:kern w:val="0"/>
          <w:sz w:val="24"/>
          <w:szCs w:val="24"/>
        </w:rPr>
        <w:t xml:space="preserve">школьные принадлежности.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color w:val="000000"/>
          <w:kern w:val="0"/>
          <w:sz w:val="24"/>
          <w:szCs w:val="24"/>
        </w:rPr>
        <w:t xml:space="preserve">Мир вокруг меня. </w:t>
      </w:r>
      <w:r w:rsidRPr="00EB3FDD">
        <w:rPr>
          <w:rFonts w:ascii="Times New Roman" w:eastAsia="Times New Roman" w:hAnsi="Times New Roman" w:cs="Times New Roman"/>
          <w:color w:val="000000"/>
          <w:kern w:val="0"/>
          <w:sz w:val="24"/>
          <w:szCs w:val="24"/>
        </w:rPr>
        <w:t xml:space="preserve">Мой дом/квартира/комната: названия комнат. Природа. </w:t>
      </w:r>
      <w:r w:rsidRPr="00EB3FDD">
        <w:rPr>
          <w:rFonts w:ascii="Times New Roman" w:eastAsia="Times New Roman" w:hAnsi="Times New Roman" w:cs="Times New Roman"/>
          <w:iCs/>
          <w:color w:val="000000"/>
          <w:kern w:val="0"/>
          <w:sz w:val="24"/>
          <w:szCs w:val="24"/>
        </w:rPr>
        <w:t>Дикие и домашние животные</w:t>
      </w:r>
      <w:r w:rsidRPr="00EB3FDD">
        <w:rPr>
          <w:rFonts w:ascii="Times New Roman" w:eastAsia="Times New Roman" w:hAnsi="Times New Roman" w:cs="Times New Roman"/>
          <w:i/>
          <w:iCs/>
          <w:color w:val="000000"/>
          <w:kern w:val="0"/>
          <w:sz w:val="24"/>
          <w:szCs w:val="24"/>
        </w:rPr>
        <w:t xml:space="preserve">. </w:t>
      </w:r>
      <w:r w:rsidRPr="00EB3FDD">
        <w:rPr>
          <w:rFonts w:ascii="Times New Roman" w:eastAsia="Times New Roman" w:hAnsi="Times New Roman" w:cs="Times New Roman"/>
          <w:color w:val="000000"/>
          <w:kern w:val="0"/>
          <w:sz w:val="24"/>
          <w:szCs w:val="24"/>
        </w:rPr>
        <w:t>Любимое время года. Погода.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b/>
          <w:bCs/>
          <w:color w:val="000000"/>
          <w:spacing w:val="2"/>
          <w:kern w:val="0"/>
          <w:sz w:val="24"/>
          <w:szCs w:val="24"/>
        </w:rPr>
        <w:lastRenderedPageBreak/>
        <w:t xml:space="preserve">Страна/страны изучаемого языка и родная страна. </w:t>
      </w:r>
      <w:r w:rsidRPr="00EB3FDD">
        <w:rPr>
          <w:rFonts w:ascii="Times New Roman" w:eastAsia="Times New Roman" w:hAnsi="Times New Roman" w:cs="Times New Roman"/>
          <w:color w:val="000000"/>
          <w:kern w:val="0"/>
          <w:sz w:val="24"/>
          <w:szCs w:val="24"/>
        </w:rPr>
        <w:t xml:space="preserve">Общие сведения: название, столица. </w:t>
      </w:r>
      <w:r w:rsidRPr="00EB3FDD">
        <w:rPr>
          <w:rFonts w:ascii="Times New Roman" w:eastAsia="Times New Roman" w:hAnsi="Times New Roman" w:cs="Times New Roman"/>
          <w:iCs/>
          <w:color w:val="000000"/>
          <w:kern w:val="0"/>
          <w:sz w:val="24"/>
          <w:szCs w:val="24"/>
        </w:rPr>
        <w:t>Небольшие произведения детского фольклора на изучаемом иностранном языке (рифмовки, стихи, песни, сказки).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kern w:val="0"/>
          <w:sz w:val="24"/>
          <w:szCs w:val="24"/>
        </w:rPr>
      </w:pPr>
      <w:r w:rsidRPr="00EB3FDD">
        <w:rPr>
          <w:rFonts w:ascii="Times New Roman" w:eastAsia="Times New Roman" w:hAnsi="Times New Roman" w:cs="Times New Roman"/>
          <w:b/>
          <w:bCs/>
          <w:i/>
          <w:iCs/>
          <w:color w:val="000000"/>
          <w:kern w:val="0"/>
          <w:sz w:val="24"/>
          <w:szCs w:val="24"/>
        </w:rPr>
        <w:t>Коммуникативные умения по видам речевой деятельности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kern w:val="0"/>
          <w:sz w:val="24"/>
          <w:szCs w:val="24"/>
        </w:rPr>
      </w:pPr>
      <w:r w:rsidRPr="00EB3FDD">
        <w:rPr>
          <w:rFonts w:ascii="Times New Roman" w:eastAsia="Times New Roman" w:hAnsi="Times New Roman" w:cs="Times New Roman"/>
          <w:b/>
          <w:bCs/>
          <w:color w:val="000000"/>
          <w:kern w:val="0"/>
          <w:sz w:val="24"/>
          <w:szCs w:val="24"/>
        </w:rPr>
        <w:t>В русле говорения</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i/>
          <w:iCs/>
          <w:color w:val="000000"/>
          <w:kern w:val="0"/>
          <w:sz w:val="24"/>
          <w:szCs w:val="24"/>
        </w:rPr>
        <w:t>1.</w:t>
      </w:r>
      <w:r w:rsidRPr="00EB3FDD">
        <w:rPr>
          <w:rFonts w:ascii="Times New Roman" w:eastAsia="Times New Roman" w:hAnsi="Times New Roman" w:cs="Times New Roman"/>
          <w:i/>
          <w:iCs/>
          <w:color w:val="000000"/>
          <w:kern w:val="0"/>
          <w:sz w:val="24"/>
          <w:szCs w:val="24"/>
        </w:rPr>
        <w:t> </w:t>
      </w:r>
      <w:r w:rsidRPr="00EB3FDD">
        <w:rPr>
          <w:rFonts w:ascii="Times New Roman" w:eastAsia="Times New Roman" w:hAnsi="Times New Roman" w:cs="Times New Roman"/>
          <w:i/>
          <w:iCs/>
          <w:color w:val="000000"/>
          <w:kern w:val="0"/>
          <w:sz w:val="24"/>
          <w:szCs w:val="24"/>
        </w:rPr>
        <w:t>Диалогическая форма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kern w:val="0"/>
          <w:sz w:val="24"/>
          <w:szCs w:val="24"/>
        </w:rPr>
        <w:t>Уметь вести: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spacing w:val="2"/>
          <w:kern w:val="0"/>
          <w:sz w:val="24"/>
          <w:szCs w:val="24"/>
        </w:rPr>
        <w:t xml:space="preserve">этикетные диалоги в типичных ситуациях бытового и </w:t>
      </w:r>
      <w:proofErr w:type="spellStart"/>
      <w:r w:rsidRPr="00EB3FDD">
        <w:rPr>
          <w:rFonts w:ascii="Times New Roman" w:eastAsia="Times New Roman" w:hAnsi="Times New Roman" w:cs="Times New Roman"/>
          <w:color w:val="000000"/>
          <w:spacing w:val="2"/>
          <w:kern w:val="0"/>
          <w:sz w:val="24"/>
          <w:szCs w:val="24"/>
        </w:rPr>
        <w:t>учебно­трудового</w:t>
      </w:r>
      <w:proofErr w:type="spellEnd"/>
      <w:r w:rsidRPr="00EB3FDD">
        <w:rPr>
          <w:rFonts w:ascii="Times New Roman" w:eastAsia="Times New Roman" w:hAnsi="Times New Roman" w:cs="Times New Roman"/>
          <w:color w:val="000000"/>
          <w:spacing w:val="2"/>
          <w:kern w:val="0"/>
          <w:sz w:val="24"/>
          <w:szCs w:val="24"/>
        </w:rPr>
        <w:t xml:space="preserve"> общения</w:t>
      </w:r>
      <w:r w:rsidRPr="00EB3FDD">
        <w:rPr>
          <w:rFonts w:ascii="Times New Roman" w:eastAsia="Times New Roman" w:hAnsi="Times New Roman" w:cs="Times New Roman"/>
          <w:color w:val="000000"/>
          <w:kern w:val="0"/>
          <w:sz w:val="24"/>
          <w:szCs w:val="24"/>
        </w:rPr>
        <w:t>;</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proofErr w:type="spellStart"/>
      <w:r w:rsidRPr="00EB3FDD">
        <w:rPr>
          <w:rFonts w:ascii="Times New Roman" w:eastAsia="Times New Roman" w:hAnsi="Times New Roman" w:cs="Times New Roman"/>
          <w:color w:val="auto"/>
          <w:kern w:val="0"/>
          <w:sz w:val="24"/>
          <w:szCs w:val="24"/>
        </w:rPr>
        <w:t>диалог­расспрос</w:t>
      </w:r>
      <w:proofErr w:type="spellEnd"/>
      <w:r w:rsidRPr="00EB3FDD">
        <w:rPr>
          <w:rFonts w:ascii="Times New Roman" w:eastAsia="Times New Roman" w:hAnsi="Times New Roman" w:cs="Times New Roman"/>
          <w:color w:val="auto"/>
          <w:kern w:val="0"/>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i/>
          <w:iCs/>
          <w:color w:val="000000"/>
          <w:kern w:val="0"/>
          <w:sz w:val="24"/>
          <w:szCs w:val="24"/>
        </w:rPr>
      </w:pPr>
      <w:r w:rsidRPr="00EB3FDD">
        <w:rPr>
          <w:rFonts w:ascii="Times New Roman" w:eastAsia="Times New Roman" w:hAnsi="Times New Roman" w:cs="Times New Roman"/>
          <w:color w:val="000000"/>
          <w:kern w:val="0"/>
          <w:sz w:val="24"/>
          <w:szCs w:val="24"/>
        </w:rPr>
        <w:t>диалог — побуждение к действию.</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i/>
          <w:iCs/>
          <w:color w:val="000000"/>
          <w:kern w:val="0"/>
          <w:sz w:val="24"/>
          <w:szCs w:val="24"/>
        </w:rPr>
        <w:t>2.</w:t>
      </w:r>
      <w:r w:rsidRPr="00EB3FDD">
        <w:rPr>
          <w:rFonts w:ascii="Times New Roman" w:eastAsia="Times New Roman" w:hAnsi="Times New Roman" w:cs="Times New Roman"/>
          <w:i/>
          <w:iCs/>
          <w:color w:val="000000"/>
          <w:kern w:val="0"/>
          <w:sz w:val="24"/>
          <w:szCs w:val="24"/>
        </w:rPr>
        <w:t> </w:t>
      </w:r>
      <w:r w:rsidRPr="00EB3FDD">
        <w:rPr>
          <w:rFonts w:ascii="Times New Roman" w:eastAsia="Times New Roman" w:hAnsi="Times New Roman" w:cs="Times New Roman"/>
          <w:i/>
          <w:iCs/>
          <w:color w:val="000000"/>
          <w:kern w:val="0"/>
          <w:sz w:val="24"/>
          <w:szCs w:val="24"/>
        </w:rPr>
        <w:t>Монологическая форма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000000"/>
          <w:spacing w:val="2"/>
          <w:kern w:val="0"/>
          <w:sz w:val="24"/>
          <w:szCs w:val="24"/>
        </w:rPr>
        <w:t xml:space="preserve">Уметь пользоваться основными коммуникативными типами речи: описание, рассказ, </w:t>
      </w:r>
      <w:r w:rsidRPr="00EB3FDD">
        <w:rPr>
          <w:rFonts w:ascii="Times New Roman" w:eastAsia="Times New Roman" w:hAnsi="Times New Roman" w:cs="Times New Roman"/>
          <w:iCs/>
          <w:color w:val="auto"/>
          <w:spacing w:val="2"/>
          <w:kern w:val="0"/>
          <w:sz w:val="24"/>
          <w:szCs w:val="24"/>
        </w:rPr>
        <w:t>характеристика (персона</w:t>
      </w:r>
      <w:r w:rsidRPr="00EB3FDD">
        <w:rPr>
          <w:rFonts w:ascii="Times New Roman" w:eastAsia="Times New Roman" w:hAnsi="Times New Roman" w:cs="Times New Roman"/>
          <w:iCs/>
          <w:color w:val="auto"/>
          <w:kern w:val="0"/>
          <w:sz w:val="24"/>
          <w:szCs w:val="24"/>
        </w:rPr>
        <w:t>жей) с опорой на картинку (небольшой объем).</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b/>
          <w:bCs/>
          <w:color w:val="000000"/>
          <w:kern w:val="0"/>
          <w:sz w:val="24"/>
          <w:szCs w:val="24"/>
        </w:rPr>
        <w:t xml:space="preserve">В русле </w:t>
      </w:r>
      <w:proofErr w:type="spellStart"/>
      <w:r w:rsidRPr="00EB3FDD">
        <w:rPr>
          <w:rFonts w:ascii="Times New Roman" w:eastAsia="Times New Roman" w:hAnsi="Times New Roman" w:cs="Times New Roman"/>
          <w:b/>
          <w:bCs/>
          <w:color w:val="000000"/>
          <w:kern w:val="0"/>
          <w:sz w:val="24"/>
          <w:szCs w:val="24"/>
        </w:rPr>
        <w:t>аудирования</w:t>
      </w:r>
      <w:proofErr w:type="spellEnd"/>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kern w:val="0"/>
          <w:sz w:val="24"/>
          <w:szCs w:val="24"/>
        </w:rPr>
        <w:t>Воспринимать на слух и понимать:</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kern w:val="0"/>
          <w:sz w:val="24"/>
          <w:szCs w:val="24"/>
        </w:rPr>
        <w:t>речь учителя и одноклассников в процессе общения на уроке и вербально/</w:t>
      </w:r>
      <w:proofErr w:type="spellStart"/>
      <w:r w:rsidRPr="00EB3FDD">
        <w:rPr>
          <w:rFonts w:ascii="Times New Roman" w:eastAsia="Times New Roman" w:hAnsi="Times New Roman" w:cs="Times New Roman"/>
          <w:color w:val="000000"/>
          <w:kern w:val="0"/>
          <w:sz w:val="24"/>
          <w:szCs w:val="24"/>
        </w:rPr>
        <w:t>невербально</w:t>
      </w:r>
      <w:proofErr w:type="spellEnd"/>
      <w:r w:rsidRPr="00EB3FDD">
        <w:rPr>
          <w:rFonts w:ascii="Times New Roman" w:eastAsia="Times New Roman" w:hAnsi="Times New Roman" w:cs="Times New Roman"/>
          <w:color w:val="000000"/>
          <w:kern w:val="0"/>
          <w:sz w:val="24"/>
          <w:szCs w:val="24"/>
        </w:rPr>
        <w:t xml:space="preserve"> реагировать на </w:t>
      </w:r>
      <w:proofErr w:type="gramStart"/>
      <w:r w:rsidRPr="00EB3FDD">
        <w:rPr>
          <w:rFonts w:ascii="Times New Roman" w:eastAsia="Times New Roman" w:hAnsi="Times New Roman" w:cs="Times New Roman"/>
          <w:color w:val="000000"/>
          <w:kern w:val="0"/>
          <w:sz w:val="24"/>
          <w:szCs w:val="24"/>
        </w:rPr>
        <w:t>услышанное</w:t>
      </w:r>
      <w:proofErr w:type="gramEnd"/>
      <w:r w:rsidRPr="00EB3FDD">
        <w:rPr>
          <w:rFonts w:ascii="Times New Roman" w:eastAsia="Times New Roman" w:hAnsi="Times New Roman" w:cs="Times New Roman"/>
          <w:color w:val="000000"/>
          <w:kern w:val="0"/>
          <w:sz w:val="24"/>
          <w:szCs w:val="24"/>
        </w:rPr>
        <w:t>.</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b/>
          <w:bCs/>
          <w:color w:val="000000"/>
          <w:kern w:val="0"/>
          <w:sz w:val="24"/>
          <w:szCs w:val="24"/>
        </w:rPr>
        <w:t>В русле чтения</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Читать (использовать метод глобального чтения):</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auto"/>
          <w:spacing w:val="2"/>
          <w:kern w:val="0"/>
          <w:sz w:val="24"/>
          <w:szCs w:val="24"/>
        </w:rPr>
        <w:t>вслух читать слова изучаемой лексики</w:t>
      </w:r>
      <w:r w:rsidRPr="00EB3FDD">
        <w:rPr>
          <w:rFonts w:ascii="Times New Roman" w:eastAsia="Times New Roman" w:hAnsi="Times New Roman" w:cs="Times New Roman"/>
          <w:color w:val="000000"/>
          <w:kern w:val="0"/>
          <w:sz w:val="24"/>
          <w:szCs w:val="24"/>
        </w:rPr>
        <w:t xml:space="preserve"> и понимать </w:t>
      </w:r>
      <w:r w:rsidRPr="00EB3FDD">
        <w:rPr>
          <w:rFonts w:ascii="Times New Roman" w:eastAsia="Times New Roman" w:hAnsi="Times New Roman" w:cs="Times New Roman"/>
          <w:color w:val="auto"/>
          <w:spacing w:val="2"/>
          <w:kern w:val="0"/>
          <w:sz w:val="24"/>
          <w:szCs w:val="24"/>
        </w:rPr>
        <w:t>небольшие диалоги,</w:t>
      </w:r>
      <w:r w:rsidRPr="00EB3FDD">
        <w:rPr>
          <w:rFonts w:ascii="Times New Roman" w:eastAsia="Times New Roman" w:hAnsi="Times New Roman" w:cs="Times New Roman"/>
          <w:color w:val="000000"/>
          <w:spacing w:val="2"/>
          <w:kern w:val="0"/>
          <w:sz w:val="24"/>
          <w:szCs w:val="24"/>
        </w:rPr>
        <w:t xml:space="preserve"> построенные на изученном </w:t>
      </w:r>
      <w:r w:rsidRPr="00EB3FDD">
        <w:rPr>
          <w:rFonts w:ascii="Times New Roman" w:eastAsia="Times New Roman" w:hAnsi="Times New Roman" w:cs="Times New Roman"/>
          <w:color w:val="000000"/>
          <w:kern w:val="0"/>
          <w:sz w:val="24"/>
          <w:szCs w:val="24"/>
        </w:rPr>
        <w:t>языковом материале; находить необходимую информацию (имена персонажей, где происходит действие и</w:t>
      </w:r>
      <w:r w:rsidRPr="00EB3FDD">
        <w:rPr>
          <w:rFonts w:ascii="Times New Roman" w:eastAsia="Times New Roman" w:hAnsi="Times New Roman" w:cs="Times New Roman"/>
          <w:color w:val="000000"/>
          <w:kern w:val="0"/>
          <w:sz w:val="24"/>
          <w:szCs w:val="24"/>
        </w:rPr>
        <w:t> </w:t>
      </w:r>
      <w:r w:rsidRPr="00EB3FDD">
        <w:rPr>
          <w:rFonts w:ascii="Times New Roman" w:eastAsia="Times New Roman" w:hAnsi="Times New Roman" w:cs="Times New Roman"/>
          <w:color w:val="000000"/>
          <w:kern w:val="0"/>
          <w:sz w:val="24"/>
          <w:szCs w:val="24"/>
        </w:rPr>
        <w:t>т.</w:t>
      </w:r>
      <w:r w:rsidRPr="00EB3FDD">
        <w:rPr>
          <w:rFonts w:ascii="Times New Roman" w:eastAsia="Times New Roman" w:hAnsi="Times New Roman" w:cs="Times New Roman"/>
          <w:color w:val="000000"/>
          <w:kern w:val="0"/>
          <w:sz w:val="24"/>
          <w:szCs w:val="24"/>
        </w:rPr>
        <w:t> </w:t>
      </w:r>
      <w:r w:rsidRPr="00EB3FDD">
        <w:rPr>
          <w:rFonts w:ascii="Times New Roman" w:eastAsia="Times New Roman" w:hAnsi="Times New Roman" w:cs="Times New Roman"/>
          <w:color w:val="000000"/>
          <w:kern w:val="0"/>
          <w:sz w:val="24"/>
          <w:szCs w:val="24"/>
        </w:rPr>
        <w:t>д.).</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b/>
          <w:bCs/>
          <w:color w:val="000000"/>
          <w:kern w:val="0"/>
          <w:sz w:val="24"/>
          <w:szCs w:val="24"/>
        </w:rPr>
        <w:t>В русле письма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Знать и уметь писать буквы английского алфавита.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kern w:val="0"/>
          <w:sz w:val="24"/>
          <w:szCs w:val="24"/>
        </w:rPr>
        <w:t>Владеть:</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kern w:val="0"/>
          <w:sz w:val="24"/>
          <w:szCs w:val="24"/>
        </w:rPr>
        <w:t>умением выписывать из текста слова, словосочетания и предложения.</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kern w:val="0"/>
          <w:sz w:val="24"/>
          <w:szCs w:val="24"/>
        </w:rPr>
      </w:pPr>
      <w:r w:rsidRPr="00EB3FDD">
        <w:rPr>
          <w:rFonts w:ascii="Times New Roman" w:eastAsia="Times New Roman" w:hAnsi="Times New Roman" w:cs="Times New Roman"/>
          <w:b/>
          <w:bCs/>
          <w:i/>
          <w:iCs/>
          <w:color w:val="000000"/>
          <w:kern w:val="0"/>
          <w:sz w:val="24"/>
          <w:szCs w:val="24"/>
        </w:rPr>
        <w:t>Языковые средства и навыки пользования ими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i/>
          <w:iCs/>
          <w:color w:val="000000"/>
          <w:kern w:val="0"/>
          <w:sz w:val="24"/>
          <w:szCs w:val="24"/>
        </w:rPr>
        <w:t>Английский язык</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color w:val="000000"/>
          <w:kern w:val="0"/>
          <w:sz w:val="24"/>
          <w:szCs w:val="24"/>
        </w:rPr>
        <w:t xml:space="preserve">Графика, каллиграфия, орфография. </w:t>
      </w:r>
      <w:r w:rsidRPr="00EB3FDD">
        <w:rPr>
          <w:rFonts w:ascii="Times New Roman" w:eastAsia="Times New Roman" w:hAnsi="Times New Roman" w:cs="Times New Roman"/>
          <w:bCs/>
          <w:color w:val="000000"/>
          <w:kern w:val="0"/>
          <w:sz w:val="24"/>
          <w:szCs w:val="24"/>
        </w:rPr>
        <w:t>Б</w:t>
      </w:r>
      <w:r w:rsidRPr="00EB3FDD">
        <w:rPr>
          <w:rFonts w:ascii="Times New Roman" w:eastAsia="Times New Roman" w:hAnsi="Times New Roman" w:cs="Times New Roman"/>
          <w:color w:val="000000"/>
          <w:kern w:val="0"/>
          <w:sz w:val="24"/>
          <w:szCs w:val="24"/>
        </w:rPr>
        <w:t xml:space="preserve">уквы английского алфавита. Основные буквосочетания. </w:t>
      </w:r>
      <w:proofErr w:type="gramStart"/>
      <w:r w:rsidRPr="00EB3FDD">
        <w:rPr>
          <w:rFonts w:ascii="Times New Roman" w:eastAsia="Times New Roman" w:hAnsi="Times New Roman" w:cs="Times New Roman"/>
          <w:color w:val="000000"/>
          <w:kern w:val="0"/>
          <w:sz w:val="24"/>
          <w:szCs w:val="24"/>
        </w:rPr>
        <w:t>Звуко­буквенные</w:t>
      </w:r>
      <w:proofErr w:type="gramEnd"/>
      <w:r w:rsidRPr="00EB3FDD">
        <w:rPr>
          <w:rFonts w:ascii="Times New Roman" w:eastAsia="Times New Roman" w:hAnsi="Times New Roman" w:cs="Times New Roman"/>
          <w:color w:val="000000"/>
          <w:kern w:val="0"/>
          <w:sz w:val="24"/>
          <w:szCs w:val="24"/>
        </w:rPr>
        <w:t xml:space="preserve"> </w:t>
      </w:r>
      <w:r w:rsidRPr="00EB3FDD">
        <w:rPr>
          <w:rFonts w:ascii="Times New Roman" w:eastAsia="Times New Roman" w:hAnsi="Times New Roman" w:cs="Times New Roman"/>
          <w:color w:val="000000"/>
          <w:spacing w:val="2"/>
          <w:kern w:val="0"/>
          <w:sz w:val="24"/>
          <w:szCs w:val="24"/>
        </w:rPr>
        <w:t xml:space="preserve">соответствия. Апостроф.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color w:val="000000"/>
          <w:kern w:val="0"/>
          <w:sz w:val="24"/>
          <w:szCs w:val="24"/>
        </w:rPr>
        <w:t xml:space="preserve">Фонетическая сторона речи. </w:t>
      </w:r>
      <w:r w:rsidRPr="00EB3FDD">
        <w:rPr>
          <w:rFonts w:ascii="Times New Roman" w:eastAsia="Times New Roman" w:hAnsi="Times New Roman" w:cs="Times New Roman"/>
          <w:bCs/>
          <w:color w:val="000000"/>
          <w:kern w:val="0"/>
          <w:sz w:val="24"/>
          <w:szCs w:val="24"/>
        </w:rPr>
        <w:t>П</w:t>
      </w:r>
      <w:r w:rsidRPr="00EB3FDD">
        <w:rPr>
          <w:rFonts w:ascii="Times New Roman" w:eastAsia="Times New Roman" w:hAnsi="Times New Roman" w:cs="Times New Roman"/>
          <w:color w:val="000000"/>
          <w:kern w:val="0"/>
          <w:sz w:val="24"/>
          <w:szCs w:val="24"/>
        </w:rPr>
        <w:t>роизношение и различение на слух звуков и звукосочетаний англий</w:t>
      </w:r>
      <w:r w:rsidRPr="00EB3FDD">
        <w:rPr>
          <w:rFonts w:ascii="Times New Roman" w:eastAsia="Times New Roman" w:hAnsi="Times New Roman" w:cs="Times New Roman"/>
          <w:color w:val="000000"/>
          <w:spacing w:val="2"/>
          <w:kern w:val="0"/>
          <w:sz w:val="24"/>
          <w:szCs w:val="24"/>
        </w:rPr>
        <w:t xml:space="preserve">ского языка. Соблюдение норм произношения: долгота и </w:t>
      </w:r>
      <w:r w:rsidRPr="00EB3FDD">
        <w:rPr>
          <w:rFonts w:ascii="Times New Roman" w:eastAsia="Times New Roman" w:hAnsi="Times New Roman" w:cs="Times New Roman"/>
          <w:color w:val="000000"/>
          <w:kern w:val="0"/>
          <w:sz w:val="24"/>
          <w:szCs w:val="24"/>
        </w:rPr>
        <w:t xml:space="preserve">краткость гласных, отсутствие оглушения звонких согласных </w:t>
      </w:r>
      <w:r w:rsidRPr="00EB3FDD">
        <w:rPr>
          <w:rFonts w:ascii="Times New Roman" w:eastAsia="Times New Roman" w:hAnsi="Times New Roman" w:cs="Times New Roman"/>
          <w:color w:val="000000"/>
          <w:spacing w:val="2"/>
          <w:kern w:val="0"/>
          <w:sz w:val="24"/>
          <w:szCs w:val="24"/>
        </w:rPr>
        <w:t xml:space="preserve">в конце слога или слова, </w:t>
      </w:r>
      <w:r w:rsidRPr="00EB3FDD">
        <w:rPr>
          <w:rFonts w:ascii="Times New Roman" w:eastAsia="Times New Roman" w:hAnsi="Times New Roman" w:cs="Times New Roman"/>
          <w:color w:val="000000"/>
          <w:spacing w:val="2"/>
          <w:kern w:val="0"/>
          <w:sz w:val="24"/>
          <w:szCs w:val="24"/>
        </w:rPr>
        <w:lastRenderedPageBreak/>
        <w:t xml:space="preserve">отсутствие смягчения согласных перед гласными. Дифтонги. </w:t>
      </w:r>
      <w:r w:rsidRPr="00EB3FDD">
        <w:rPr>
          <w:rFonts w:ascii="Times New Roman" w:eastAsia="Times New Roman" w:hAnsi="Times New Roman" w:cs="Times New Roman"/>
          <w:iCs/>
          <w:color w:val="000000"/>
          <w:spacing w:val="2"/>
          <w:kern w:val="0"/>
          <w:sz w:val="24"/>
          <w:szCs w:val="24"/>
        </w:rPr>
        <w:t>Связующее «</w:t>
      </w:r>
      <w:proofErr w:type="spellStart"/>
      <w:r w:rsidRPr="00EB3FDD">
        <w:rPr>
          <w:rFonts w:ascii="Times New Roman" w:eastAsia="Times New Roman" w:hAnsi="Times New Roman" w:cs="Times New Roman"/>
          <w:iCs/>
          <w:color w:val="000000"/>
          <w:spacing w:val="2"/>
          <w:kern w:val="0"/>
          <w:sz w:val="24"/>
          <w:szCs w:val="24"/>
        </w:rPr>
        <w:t>r</w:t>
      </w:r>
      <w:proofErr w:type="spellEnd"/>
      <w:r w:rsidRPr="00EB3FDD">
        <w:rPr>
          <w:rFonts w:ascii="Times New Roman" w:eastAsia="Times New Roman" w:hAnsi="Times New Roman" w:cs="Times New Roman"/>
          <w:iCs/>
          <w:color w:val="000000"/>
          <w:spacing w:val="2"/>
          <w:kern w:val="0"/>
          <w:sz w:val="24"/>
          <w:szCs w:val="24"/>
        </w:rPr>
        <w:t>» (</w:t>
      </w:r>
      <w:proofErr w:type="spellStart"/>
      <w:r w:rsidRPr="00EB3FDD">
        <w:rPr>
          <w:rFonts w:ascii="Times New Roman" w:eastAsia="Times New Roman" w:hAnsi="Times New Roman" w:cs="Times New Roman"/>
          <w:iCs/>
          <w:color w:val="000000"/>
          <w:spacing w:val="2"/>
          <w:kern w:val="0"/>
          <w:sz w:val="24"/>
          <w:szCs w:val="24"/>
        </w:rPr>
        <w:t>there</w:t>
      </w:r>
      <w:proofErr w:type="spellEnd"/>
      <w:r w:rsidRPr="00EB3FDD">
        <w:rPr>
          <w:rFonts w:ascii="Times New Roman" w:eastAsia="Times New Roman" w:hAnsi="Times New Roman" w:cs="Times New Roman"/>
          <w:iCs/>
          <w:color w:val="000000"/>
          <w:spacing w:val="2"/>
          <w:kern w:val="0"/>
          <w:sz w:val="24"/>
          <w:szCs w:val="24"/>
        </w:rPr>
        <w:t xml:space="preserve"> </w:t>
      </w:r>
      <w:proofErr w:type="spellStart"/>
      <w:r w:rsidRPr="00EB3FDD">
        <w:rPr>
          <w:rFonts w:ascii="Times New Roman" w:eastAsia="Times New Roman" w:hAnsi="Times New Roman" w:cs="Times New Roman"/>
          <w:iCs/>
          <w:color w:val="000000"/>
          <w:spacing w:val="2"/>
          <w:kern w:val="0"/>
          <w:sz w:val="24"/>
          <w:szCs w:val="24"/>
        </w:rPr>
        <w:t>is</w:t>
      </w:r>
      <w:proofErr w:type="spellEnd"/>
      <w:r w:rsidRPr="00EB3FDD">
        <w:rPr>
          <w:rFonts w:ascii="Times New Roman" w:eastAsia="Times New Roman" w:hAnsi="Times New Roman" w:cs="Times New Roman"/>
          <w:iCs/>
          <w:color w:val="000000"/>
          <w:spacing w:val="2"/>
          <w:kern w:val="0"/>
          <w:sz w:val="24"/>
          <w:szCs w:val="24"/>
        </w:rPr>
        <w:t>/</w:t>
      </w:r>
      <w:proofErr w:type="spellStart"/>
      <w:r w:rsidRPr="00EB3FDD">
        <w:rPr>
          <w:rFonts w:ascii="Times New Roman" w:eastAsia="Times New Roman" w:hAnsi="Times New Roman" w:cs="Times New Roman"/>
          <w:iCs/>
          <w:color w:val="000000"/>
          <w:spacing w:val="2"/>
          <w:kern w:val="0"/>
          <w:sz w:val="24"/>
          <w:szCs w:val="24"/>
        </w:rPr>
        <w:t>there</w:t>
      </w:r>
      <w:proofErr w:type="spellEnd"/>
      <w:r w:rsidRPr="00EB3FDD">
        <w:rPr>
          <w:rFonts w:ascii="Times New Roman" w:eastAsia="Times New Roman" w:hAnsi="Times New Roman" w:cs="Times New Roman"/>
          <w:iCs/>
          <w:color w:val="000000"/>
          <w:spacing w:val="2"/>
          <w:kern w:val="0"/>
          <w:sz w:val="24"/>
          <w:szCs w:val="24"/>
        </w:rPr>
        <w:t xml:space="preserve"> </w:t>
      </w:r>
      <w:proofErr w:type="spellStart"/>
      <w:r w:rsidRPr="00EB3FDD">
        <w:rPr>
          <w:rFonts w:ascii="Times New Roman" w:eastAsia="Times New Roman" w:hAnsi="Times New Roman" w:cs="Times New Roman"/>
          <w:iCs/>
          <w:color w:val="000000"/>
          <w:spacing w:val="2"/>
          <w:kern w:val="0"/>
          <w:sz w:val="24"/>
          <w:szCs w:val="24"/>
        </w:rPr>
        <w:t>are</w:t>
      </w:r>
      <w:proofErr w:type="spellEnd"/>
      <w:r w:rsidRPr="00EB3FDD">
        <w:rPr>
          <w:rFonts w:ascii="Times New Roman" w:eastAsia="Times New Roman" w:hAnsi="Times New Roman" w:cs="Times New Roman"/>
          <w:iCs/>
          <w:color w:val="000000"/>
          <w:spacing w:val="2"/>
          <w:kern w:val="0"/>
          <w:sz w:val="24"/>
          <w:szCs w:val="24"/>
        </w:rPr>
        <w:t>).</w:t>
      </w:r>
      <w:r w:rsidRPr="00EB3FDD">
        <w:rPr>
          <w:rFonts w:ascii="Times New Roman" w:eastAsia="Times New Roman" w:hAnsi="Times New Roman" w:cs="Times New Roman"/>
          <w:i/>
          <w:iCs/>
          <w:color w:val="000000"/>
          <w:spacing w:val="2"/>
          <w:kern w:val="0"/>
          <w:sz w:val="24"/>
          <w:szCs w:val="24"/>
        </w:rPr>
        <w:t xml:space="preserve"> </w:t>
      </w:r>
      <w:r w:rsidRPr="00EB3FDD">
        <w:rPr>
          <w:rFonts w:ascii="Times New Roman" w:eastAsia="Times New Roman" w:hAnsi="Times New Roman" w:cs="Times New Roman"/>
          <w:color w:val="000000"/>
          <w:spacing w:val="2"/>
          <w:kern w:val="0"/>
          <w:sz w:val="24"/>
          <w:szCs w:val="24"/>
        </w:rPr>
        <w:t>Ударение в слове, фразе.</w:t>
      </w:r>
      <w:r w:rsidRPr="00EB3FDD">
        <w:rPr>
          <w:rFonts w:ascii="Times New Roman" w:eastAsia="Times New Roman" w:hAnsi="Times New Roman" w:cs="Times New Roman"/>
          <w:i/>
          <w:iCs/>
          <w:color w:val="000000"/>
          <w:spacing w:val="2"/>
          <w:kern w:val="0"/>
          <w:sz w:val="24"/>
          <w:szCs w:val="24"/>
        </w:rPr>
        <w:t xml:space="preserve"> </w:t>
      </w:r>
      <w:r w:rsidRPr="00EB3FDD">
        <w:rPr>
          <w:rFonts w:ascii="Times New Roman" w:eastAsia="Times New Roman" w:hAnsi="Times New Roman" w:cs="Times New Roman"/>
          <w:iCs/>
          <w:color w:val="000000"/>
          <w:spacing w:val="2"/>
          <w:kern w:val="0"/>
          <w:sz w:val="24"/>
          <w:szCs w:val="24"/>
        </w:rPr>
        <w:t>Отсутствие ударения на служебных словах (артиклях, союзах, предлогах).</w:t>
      </w:r>
      <w:r w:rsidRPr="00EB3FDD">
        <w:rPr>
          <w:rFonts w:ascii="Times New Roman" w:eastAsia="Times New Roman" w:hAnsi="Times New Roman" w:cs="Times New Roman"/>
          <w:i/>
          <w:iCs/>
          <w:color w:val="000000"/>
          <w:spacing w:val="2"/>
          <w:kern w:val="0"/>
          <w:sz w:val="24"/>
          <w:szCs w:val="24"/>
        </w:rPr>
        <w:t xml:space="preserve"> </w:t>
      </w:r>
      <w:r w:rsidRPr="00EB3FDD">
        <w:rPr>
          <w:rFonts w:ascii="Times New Roman" w:eastAsia="Times New Roman" w:hAnsi="Times New Roman" w:cs="Times New Roman"/>
          <w:iCs/>
          <w:color w:val="000000"/>
          <w:spacing w:val="2"/>
          <w:kern w:val="0"/>
          <w:sz w:val="24"/>
          <w:szCs w:val="24"/>
        </w:rPr>
        <w:t>Членение предложений на смысловые группы.</w:t>
      </w:r>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Ритмико­интонационные</w:t>
      </w:r>
      <w:proofErr w:type="spellEnd"/>
      <w:r w:rsidRPr="00EB3FDD">
        <w:rPr>
          <w:rFonts w:ascii="Times New Roman" w:eastAsia="Times New Roman" w:hAnsi="Times New Roman" w:cs="Times New Roman"/>
          <w:color w:val="000000"/>
          <w:spacing w:val="2"/>
          <w:kern w:val="0"/>
          <w:sz w:val="24"/>
          <w:szCs w:val="24"/>
        </w:rPr>
        <w:t xml:space="preserve"> особенности повествовательного, побудительного </w:t>
      </w:r>
      <w:r w:rsidRPr="00EB3FDD">
        <w:rPr>
          <w:rFonts w:ascii="Times New Roman" w:eastAsia="Times New Roman" w:hAnsi="Times New Roman" w:cs="Times New Roman"/>
          <w:color w:val="000000"/>
          <w:kern w:val="0"/>
          <w:sz w:val="24"/>
          <w:szCs w:val="24"/>
        </w:rPr>
        <w:t>и вопросительного (общий и специальный вопрос) предложе</w:t>
      </w:r>
      <w:r w:rsidRPr="00EB3FDD">
        <w:rPr>
          <w:rFonts w:ascii="Times New Roman" w:eastAsia="Times New Roman" w:hAnsi="Times New Roman" w:cs="Times New Roman"/>
          <w:color w:val="000000"/>
          <w:spacing w:val="2"/>
          <w:kern w:val="0"/>
          <w:sz w:val="24"/>
          <w:szCs w:val="24"/>
        </w:rPr>
        <w:t xml:space="preserve">ний. </w:t>
      </w:r>
      <w:r w:rsidRPr="00EB3FDD">
        <w:rPr>
          <w:rFonts w:ascii="Times New Roman" w:eastAsia="Times New Roman" w:hAnsi="Times New Roman" w:cs="Times New Roman"/>
          <w:iCs/>
          <w:color w:val="000000"/>
          <w:spacing w:val="2"/>
          <w:kern w:val="0"/>
          <w:sz w:val="24"/>
          <w:szCs w:val="24"/>
        </w:rPr>
        <w:t xml:space="preserve">Интонация перечисления.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color w:val="000000"/>
          <w:kern w:val="0"/>
          <w:sz w:val="24"/>
          <w:szCs w:val="24"/>
        </w:rPr>
      </w:pPr>
      <w:r w:rsidRPr="00EB3FDD">
        <w:rPr>
          <w:rFonts w:ascii="Times New Roman" w:eastAsia="Times New Roman" w:hAnsi="Times New Roman" w:cs="Times New Roman"/>
          <w:b/>
          <w:bCs/>
          <w:color w:val="000000"/>
          <w:spacing w:val="-2"/>
          <w:kern w:val="0"/>
          <w:sz w:val="24"/>
          <w:szCs w:val="24"/>
        </w:rPr>
        <w:t xml:space="preserve">Лексическая сторона речи. </w:t>
      </w:r>
      <w:r w:rsidRPr="00EB3FDD">
        <w:rPr>
          <w:rFonts w:ascii="Times New Roman" w:eastAsia="Times New Roman" w:hAnsi="Times New Roman" w:cs="Times New Roman"/>
          <w:color w:val="000000"/>
          <w:spacing w:val="-2"/>
          <w:kern w:val="0"/>
          <w:sz w:val="24"/>
          <w:szCs w:val="24"/>
        </w:rPr>
        <w:t>Лексические единицы, обслу</w:t>
      </w:r>
      <w:r w:rsidRPr="00EB3FDD">
        <w:rPr>
          <w:rFonts w:ascii="Times New Roman" w:eastAsia="Times New Roman" w:hAnsi="Times New Roman" w:cs="Times New Roman"/>
          <w:color w:val="000000"/>
          <w:kern w:val="0"/>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EB3FDD">
        <w:rPr>
          <w:rFonts w:ascii="Times New Roman" w:eastAsia="Times New Roman" w:hAnsi="Times New Roman" w:cs="Times New Roman"/>
          <w:color w:val="000000"/>
          <w:spacing w:val="2"/>
          <w:kern w:val="0"/>
          <w:sz w:val="24"/>
          <w:szCs w:val="24"/>
        </w:rPr>
        <w:t xml:space="preserve">устойчивые словосочетания, оценочная лексика и речевые </w:t>
      </w:r>
      <w:r w:rsidRPr="00EB3FDD">
        <w:rPr>
          <w:rFonts w:ascii="Times New Roman" w:eastAsia="Times New Roman" w:hAnsi="Times New Roman" w:cs="Times New Roman"/>
          <w:color w:val="000000"/>
          <w:kern w:val="0"/>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EB3FDD">
        <w:rPr>
          <w:rFonts w:ascii="Times New Roman" w:eastAsia="Times New Roman" w:hAnsi="Times New Roman" w:cs="Times New Roman"/>
          <w:color w:val="000000"/>
          <w:spacing w:val="2"/>
          <w:kern w:val="0"/>
          <w:sz w:val="24"/>
          <w:szCs w:val="24"/>
        </w:rPr>
        <w:t>doctor</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film</w:t>
      </w:r>
      <w:proofErr w:type="spellEnd"/>
      <w:r w:rsidRPr="00EB3FDD">
        <w:rPr>
          <w:rFonts w:ascii="Times New Roman" w:eastAsia="Times New Roman" w:hAnsi="Times New Roman" w:cs="Times New Roman"/>
          <w:color w:val="000000"/>
          <w:spacing w:val="2"/>
          <w:kern w:val="0"/>
          <w:sz w:val="24"/>
          <w:szCs w:val="24"/>
        </w:rPr>
        <w:t xml:space="preserve">).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b/>
          <w:bCs/>
          <w:color w:val="000000"/>
          <w:kern w:val="0"/>
          <w:sz w:val="24"/>
          <w:szCs w:val="24"/>
        </w:rPr>
        <w:t xml:space="preserve">Грамматическая сторона речи. </w:t>
      </w:r>
      <w:r w:rsidRPr="00EB3FDD">
        <w:rPr>
          <w:rFonts w:ascii="Times New Roman" w:eastAsia="Times New Roman" w:hAnsi="Times New Roman" w:cs="Times New Roman"/>
          <w:color w:val="000000"/>
          <w:kern w:val="0"/>
          <w:sz w:val="24"/>
          <w:szCs w:val="24"/>
        </w:rPr>
        <w:t xml:space="preserve">Основные коммуникативные типы предложений: </w:t>
      </w:r>
      <w:proofErr w:type="gramStart"/>
      <w:r w:rsidRPr="00EB3FDD">
        <w:rPr>
          <w:rFonts w:ascii="Times New Roman" w:eastAsia="Times New Roman" w:hAnsi="Times New Roman" w:cs="Times New Roman"/>
          <w:color w:val="000000"/>
          <w:kern w:val="0"/>
          <w:sz w:val="24"/>
          <w:szCs w:val="24"/>
        </w:rPr>
        <w:t>повествовательное</w:t>
      </w:r>
      <w:proofErr w:type="gramEnd"/>
      <w:r w:rsidRPr="00EB3FDD">
        <w:rPr>
          <w:rFonts w:ascii="Times New Roman" w:eastAsia="Times New Roman" w:hAnsi="Times New Roman" w:cs="Times New Roman"/>
          <w:color w:val="000000"/>
          <w:kern w:val="0"/>
          <w:sz w:val="24"/>
          <w:szCs w:val="24"/>
        </w:rPr>
        <w:t xml:space="preserve">, вопросительное, </w:t>
      </w:r>
      <w:r w:rsidRPr="00EB3FDD">
        <w:rPr>
          <w:rFonts w:ascii="Times New Roman" w:eastAsia="Times New Roman" w:hAnsi="Times New Roman" w:cs="Times New Roman"/>
          <w:color w:val="000000"/>
          <w:spacing w:val="2"/>
          <w:kern w:val="0"/>
          <w:sz w:val="24"/>
          <w:szCs w:val="24"/>
        </w:rPr>
        <w:t xml:space="preserve">побудительное. Общий и специальный вопросы. Вопросительные слова: </w:t>
      </w:r>
      <w:proofErr w:type="spellStart"/>
      <w:r w:rsidRPr="00EB3FDD">
        <w:rPr>
          <w:rFonts w:ascii="Times New Roman" w:eastAsia="Times New Roman" w:hAnsi="Times New Roman" w:cs="Times New Roman"/>
          <w:color w:val="000000"/>
          <w:spacing w:val="2"/>
          <w:kern w:val="0"/>
          <w:sz w:val="24"/>
          <w:szCs w:val="24"/>
        </w:rPr>
        <w:t>what</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who</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when</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where</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why</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how</w:t>
      </w:r>
      <w:proofErr w:type="spellEnd"/>
      <w:r w:rsidRPr="00EB3FDD">
        <w:rPr>
          <w:rFonts w:ascii="Times New Roman" w:eastAsia="Times New Roman" w:hAnsi="Times New Roman" w:cs="Times New Roman"/>
          <w:color w:val="000000"/>
          <w:spacing w:val="2"/>
          <w:kern w:val="0"/>
          <w:sz w:val="24"/>
          <w:szCs w:val="24"/>
        </w:rPr>
        <w:t xml:space="preserve">. Порядок </w:t>
      </w:r>
      <w:r w:rsidRPr="00EB3FDD">
        <w:rPr>
          <w:rFonts w:ascii="Times New Roman" w:eastAsia="Times New Roman" w:hAnsi="Times New Roman" w:cs="Times New Roman"/>
          <w:color w:val="000000"/>
          <w:kern w:val="0"/>
          <w:sz w:val="24"/>
          <w:szCs w:val="24"/>
        </w:rPr>
        <w:t xml:space="preserve">слов в предложении. Утвердительные и отрицательные предложения. </w:t>
      </w:r>
      <w:proofErr w:type="gramStart"/>
      <w:r w:rsidRPr="00EB3FDD">
        <w:rPr>
          <w:rFonts w:ascii="Times New Roman" w:eastAsia="Times New Roman" w:hAnsi="Times New Roman" w:cs="Times New Roman"/>
          <w:color w:val="000000"/>
          <w:kern w:val="0"/>
          <w:sz w:val="24"/>
          <w:szCs w:val="24"/>
        </w:rPr>
        <w:t>Простое предложение с простым глагольным сказуемым (</w:t>
      </w:r>
      <w:proofErr w:type="spellStart"/>
      <w:r w:rsidRPr="00EB3FDD">
        <w:rPr>
          <w:rFonts w:ascii="Times New Roman" w:eastAsia="Times New Roman" w:hAnsi="Times New Roman" w:cs="Times New Roman"/>
          <w:color w:val="000000"/>
          <w:kern w:val="0"/>
          <w:sz w:val="24"/>
          <w:szCs w:val="24"/>
        </w:rPr>
        <w:t>He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speaks</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English</w:t>
      </w:r>
      <w:proofErr w:type="spellEnd"/>
      <w:r w:rsidRPr="00EB3FDD">
        <w:rPr>
          <w:rFonts w:ascii="Times New Roman" w:eastAsia="Times New Roman" w:hAnsi="Times New Roman" w:cs="Times New Roman"/>
          <w:color w:val="000000"/>
          <w:kern w:val="0"/>
          <w:sz w:val="24"/>
          <w:szCs w:val="24"/>
        </w:rPr>
        <w:t>.), составным именным (</w:t>
      </w:r>
      <w:proofErr w:type="spellStart"/>
      <w:r w:rsidRPr="00EB3FDD">
        <w:rPr>
          <w:rFonts w:ascii="Times New Roman" w:eastAsia="Times New Roman" w:hAnsi="Times New Roman" w:cs="Times New Roman"/>
          <w:color w:val="000000"/>
          <w:kern w:val="0"/>
          <w:sz w:val="24"/>
          <w:szCs w:val="24"/>
        </w:rPr>
        <w:t>My</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family</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is</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big</w:t>
      </w:r>
      <w:proofErr w:type="spellEnd"/>
      <w:r w:rsidRPr="00EB3FDD">
        <w:rPr>
          <w:rFonts w:ascii="Times New Roman" w:eastAsia="Times New Roman" w:hAnsi="Times New Roman" w:cs="Times New Roman"/>
          <w:color w:val="000000"/>
          <w:kern w:val="0"/>
          <w:sz w:val="24"/>
          <w:szCs w:val="24"/>
        </w:rPr>
        <w:t xml:space="preserve">.) и составным глагольным (I </w:t>
      </w:r>
      <w:proofErr w:type="spellStart"/>
      <w:r w:rsidRPr="00EB3FDD">
        <w:rPr>
          <w:rFonts w:ascii="Times New Roman" w:eastAsia="Times New Roman" w:hAnsi="Times New Roman" w:cs="Times New Roman"/>
          <w:color w:val="000000"/>
          <w:kern w:val="0"/>
          <w:sz w:val="24"/>
          <w:szCs w:val="24"/>
        </w:rPr>
        <w:t>like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to</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dance</w:t>
      </w:r>
      <w:proofErr w:type="spellEnd"/>
      <w:r w:rsidRPr="00EB3FDD">
        <w:rPr>
          <w:rFonts w:ascii="Times New Roman" w:eastAsia="Times New Roman" w:hAnsi="Times New Roman" w:cs="Times New Roman"/>
          <w:color w:val="000000"/>
          <w:kern w:val="0"/>
          <w:sz w:val="24"/>
          <w:szCs w:val="24"/>
        </w:rPr>
        <w:t>.</w:t>
      </w:r>
      <w:proofErr w:type="gramEnd"/>
      <w:r w:rsidRPr="00EB3FDD">
        <w:rPr>
          <w:rFonts w:ascii="Times New Roman" w:eastAsia="Times New Roman" w:hAnsi="Times New Roman" w:cs="Times New Roman"/>
          <w:color w:val="000000"/>
          <w:kern w:val="0"/>
          <w:sz w:val="24"/>
          <w:szCs w:val="24"/>
        </w:rPr>
        <w:t xml:space="preserve"> </w:t>
      </w:r>
      <w:proofErr w:type="spellStart"/>
      <w:proofErr w:type="gramStart"/>
      <w:r w:rsidRPr="00EB3FDD">
        <w:rPr>
          <w:rFonts w:ascii="Times New Roman" w:eastAsia="Times New Roman" w:hAnsi="Times New Roman" w:cs="Times New Roman"/>
          <w:color w:val="000000"/>
          <w:kern w:val="0"/>
          <w:sz w:val="24"/>
          <w:szCs w:val="24"/>
        </w:rPr>
        <w:t>She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can</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skate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well</w:t>
      </w:r>
      <w:proofErr w:type="spellEnd"/>
      <w:r w:rsidRPr="00EB3FDD">
        <w:rPr>
          <w:rFonts w:ascii="Times New Roman" w:eastAsia="Times New Roman" w:hAnsi="Times New Roman" w:cs="Times New Roman"/>
          <w:color w:val="000000"/>
          <w:kern w:val="0"/>
          <w:sz w:val="24"/>
          <w:szCs w:val="24"/>
        </w:rPr>
        <w:t>.) сказуемым.</w:t>
      </w:r>
      <w:proofErr w:type="gramEnd"/>
      <w:r w:rsidRPr="00EB3FDD">
        <w:rPr>
          <w:rFonts w:ascii="Times New Roman" w:eastAsia="Times New Roman" w:hAnsi="Times New Roman" w:cs="Times New Roman"/>
          <w:color w:val="000000"/>
          <w:kern w:val="0"/>
          <w:sz w:val="24"/>
          <w:szCs w:val="24"/>
        </w:rPr>
        <w:t xml:space="preserve"> Побудительные предложения в утвердительной (</w:t>
      </w:r>
      <w:proofErr w:type="spellStart"/>
      <w:r w:rsidRPr="00EB3FDD">
        <w:rPr>
          <w:rFonts w:ascii="Times New Roman" w:eastAsia="Times New Roman" w:hAnsi="Times New Roman" w:cs="Times New Roman"/>
          <w:color w:val="000000"/>
          <w:kern w:val="0"/>
          <w:sz w:val="24"/>
          <w:szCs w:val="24"/>
        </w:rPr>
        <w:t>Help</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me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please</w:t>
      </w:r>
      <w:proofErr w:type="spellEnd"/>
      <w:r w:rsidRPr="00EB3FDD">
        <w:rPr>
          <w:rFonts w:ascii="Times New Roman" w:eastAsia="Times New Roman" w:hAnsi="Times New Roman" w:cs="Times New Roman"/>
          <w:color w:val="000000"/>
          <w:kern w:val="0"/>
          <w:sz w:val="24"/>
          <w:szCs w:val="24"/>
        </w:rPr>
        <w:t>.) и отрицательной (</w:t>
      </w:r>
      <w:proofErr w:type="spellStart"/>
      <w:r w:rsidRPr="00EB3FDD">
        <w:rPr>
          <w:rFonts w:ascii="Times New Roman" w:eastAsia="Times New Roman" w:hAnsi="Times New Roman" w:cs="Times New Roman"/>
          <w:color w:val="000000"/>
          <w:kern w:val="0"/>
          <w:sz w:val="24"/>
          <w:szCs w:val="24"/>
        </w:rPr>
        <w:t>Don’t</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be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late</w:t>
      </w:r>
      <w:proofErr w:type="spellEnd"/>
      <w:r w:rsidRPr="00EB3FDD">
        <w:rPr>
          <w:rFonts w:ascii="Times New Roman" w:eastAsia="Times New Roman" w:hAnsi="Times New Roman" w:cs="Times New Roman"/>
          <w:color w:val="000000"/>
          <w:kern w:val="0"/>
          <w:sz w:val="24"/>
          <w:szCs w:val="24"/>
        </w:rPr>
        <w:t xml:space="preserve">!) формах. </w:t>
      </w:r>
      <w:proofErr w:type="gramStart"/>
      <w:r w:rsidRPr="00EB3FDD">
        <w:rPr>
          <w:rFonts w:ascii="Times New Roman" w:eastAsia="Times New Roman" w:hAnsi="Times New Roman" w:cs="Times New Roman"/>
          <w:iCs/>
          <w:color w:val="000000"/>
          <w:kern w:val="0"/>
          <w:sz w:val="24"/>
          <w:szCs w:val="24"/>
        </w:rPr>
        <w:t>Безличные предложения в настоящем времени (</w:t>
      </w:r>
      <w:proofErr w:type="spellStart"/>
      <w:r w:rsidRPr="00EB3FDD">
        <w:rPr>
          <w:rFonts w:ascii="Times New Roman" w:eastAsia="Times New Roman" w:hAnsi="Times New Roman" w:cs="Times New Roman"/>
          <w:iCs/>
          <w:color w:val="000000"/>
          <w:kern w:val="0"/>
          <w:sz w:val="24"/>
          <w:szCs w:val="24"/>
        </w:rPr>
        <w:t>It</w:t>
      </w:r>
      <w:proofErr w:type="spellEnd"/>
      <w:r w:rsidRPr="00EB3FDD">
        <w:rPr>
          <w:rFonts w:ascii="Times New Roman" w:eastAsia="Times New Roman" w:hAnsi="Times New Roman" w:cs="Times New Roman"/>
          <w:iCs/>
          <w:color w:val="000000"/>
          <w:kern w:val="0"/>
          <w:sz w:val="24"/>
          <w:szCs w:val="24"/>
        </w:rPr>
        <w:t xml:space="preserve"> </w:t>
      </w:r>
      <w:proofErr w:type="spellStart"/>
      <w:r w:rsidRPr="00EB3FDD">
        <w:rPr>
          <w:rFonts w:ascii="Times New Roman" w:eastAsia="Times New Roman" w:hAnsi="Times New Roman" w:cs="Times New Roman"/>
          <w:iCs/>
          <w:color w:val="000000"/>
          <w:kern w:val="0"/>
          <w:sz w:val="24"/>
          <w:szCs w:val="24"/>
        </w:rPr>
        <w:t>is</w:t>
      </w:r>
      <w:proofErr w:type="spellEnd"/>
      <w:r w:rsidRPr="00EB3FDD">
        <w:rPr>
          <w:rFonts w:ascii="Times New Roman" w:eastAsia="Times New Roman" w:hAnsi="Times New Roman" w:cs="Times New Roman"/>
          <w:iCs/>
          <w:color w:val="000000"/>
          <w:kern w:val="0"/>
          <w:sz w:val="24"/>
          <w:szCs w:val="24"/>
        </w:rPr>
        <w:t xml:space="preserve"> </w:t>
      </w:r>
      <w:proofErr w:type="spellStart"/>
      <w:r w:rsidRPr="00EB3FDD">
        <w:rPr>
          <w:rFonts w:ascii="Times New Roman" w:eastAsia="Times New Roman" w:hAnsi="Times New Roman" w:cs="Times New Roman"/>
          <w:iCs/>
          <w:color w:val="000000"/>
          <w:kern w:val="0"/>
          <w:sz w:val="24"/>
          <w:szCs w:val="24"/>
        </w:rPr>
        <w:t>cold</w:t>
      </w:r>
      <w:proofErr w:type="spellEnd"/>
      <w:r w:rsidRPr="00EB3FDD">
        <w:rPr>
          <w:rFonts w:ascii="Times New Roman" w:eastAsia="Times New Roman" w:hAnsi="Times New Roman" w:cs="Times New Roman"/>
          <w:iCs/>
          <w:color w:val="000000"/>
          <w:kern w:val="0"/>
          <w:sz w:val="24"/>
          <w:szCs w:val="24"/>
        </w:rPr>
        <w:t>.</w:t>
      </w:r>
      <w:proofErr w:type="gramEnd"/>
      <w:r w:rsidRPr="00EB3FDD">
        <w:rPr>
          <w:rFonts w:ascii="Times New Roman" w:eastAsia="Times New Roman" w:hAnsi="Times New Roman" w:cs="Times New Roman"/>
          <w:iCs/>
          <w:color w:val="000000"/>
          <w:kern w:val="0"/>
          <w:sz w:val="24"/>
          <w:szCs w:val="24"/>
        </w:rPr>
        <w:t xml:space="preserve"> </w:t>
      </w:r>
      <w:proofErr w:type="spellStart"/>
      <w:proofErr w:type="gramStart"/>
      <w:r w:rsidRPr="00EB3FDD">
        <w:rPr>
          <w:rFonts w:ascii="Times New Roman" w:eastAsia="Times New Roman" w:hAnsi="Times New Roman" w:cs="Times New Roman"/>
          <w:iCs/>
          <w:color w:val="000000"/>
          <w:kern w:val="0"/>
          <w:sz w:val="24"/>
          <w:szCs w:val="24"/>
        </w:rPr>
        <w:t>It’s</w:t>
      </w:r>
      <w:proofErr w:type="spellEnd"/>
      <w:r w:rsidRPr="00EB3FDD">
        <w:rPr>
          <w:rFonts w:ascii="Times New Roman" w:eastAsia="Times New Roman" w:hAnsi="Times New Roman" w:cs="Times New Roman"/>
          <w:iCs/>
          <w:color w:val="000000"/>
          <w:kern w:val="0"/>
          <w:sz w:val="24"/>
          <w:szCs w:val="24"/>
        </w:rPr>
        <w:t xml:space="preserve"> </w:t>
      </w:r>
      <w:proofErr w:type="spellStart"/>
      <w:r w:rsidRPr="00EB3FDD">
        <w:rPr>
          <w:rFonts w:ascii="Times New Roman" w:eastAsia="Times New Roman" w:hAnsi="Times New Roman" w:cs="Times New Roman"/>
          <w:iCs/>
          <w:color w:val="000000"/>
          <w:kern w:val="0"/>
          <w:sz w:val="24"/>
          <w:szCs w:val="24"/>
        </w:rPr>
        <w:t>five</w:t>
      </w:r>
      <w:proofErr w:type="spellEnd"/>
      <w:r w:rsidRPr="00EB3FDD">
        <w:rPr>
          <w:rFonts w:ascii="Times New Roman" w:eastAsia="Times New Roman" w:hAnsi="Times New Roman" w:cs="Times New Roman"/>
          <w:iCs/>
          <w:color w:val="000000"/>
          <w:kern w:val="0"/>
          <w:sz w:val="24"/>
          <w:szCs w:val="24"/>
        </w:rPr>
        <w:t xml:space="preserve"> </w:t>
      </w:r>
      <w:proofErr w:type="spellStart"/>
      <w:r w:rsidRPr="00EB3FDD">
        <w:rPr>
          <w:rFonts w:ascii="Times New Roman" w:eastAsia="Times New Roman" w:hAnsi="Times New Roman" w:cs="Times New Roman"/>
          <w:iCs/>
          <w:color w:val="000000"/>
          <w:kern w:val="0"/>
          <w:sz w:val="24"/>
          <w:szCs w:val="24"/>
        </w:rPr>
        <w:t>o</w:t>
      </w:r>
      <w:r w:rsidRPr="00EB3FDD">
        <w:rPr>
          <w:rFonts w:ascii="Times New Roman" w:eastAsia="Times New Roman" w:hAnsi="Times New Roman" w:cs="Times New Roman"/>
          <w:color w:val="000000"/>
          <w:kern w:val="0"/>
          <w:sz w:val="24"/>
          <w:szCs w:val="24"/>
        </w:rPr>
        <w:t>’</w:t>
      </w:r>
      <w:r w:rsidRPr="00EB3FDD">
        <w:rPr>
          <w:rFonts w:ascii="Times New Roman" w:eastAsia="Times New Roman" w:hAnsi="Times New Roman" w:cs="Times New Roman"/>
          <w:iCs/>
          <w:color w:val="000000"/>
          <w:kern w:val="0"/>
          <w:sz w:val="24"/>
          <w:szCs w:val="24"/>
        </w:rPr>
        <w:t>clock</w:t>
      </w:r>
      <w:proofErr w:type="spellEnd"/>
      <w:r w:rsidRPr="00EB3FDD">
        <w:rPr>
          <w:rFonts w:ascii="Times New Roman" w:eastAsia="Times New Roman" w:hAnsi="Times New Roman" w:cs="Times New Roman"/>
          <w:iCs/>
          <w:color w:val="000000"/>
          <w:kern w:val="0"/>
          <w:sz w:val="24"/>
          <w:szCs w:val="24"/>
        </w:rPr>
        <w:t>.)</w:t>
      </w:r>
      <w:r w:rsidRPr="00EB3FDD">
        <w:rPr>
          <w:rFonts w:ascii="Times New Roman" w:eastAsia="Times New Roman" w:hAnsi="Times New Roman" w:cs="Times New Roman"/>
          <w:i/>
          <w:iCs/>
          <w:color w:val="000000"/>
          <w:kern w:val="0"/>
          <w:sz w:val="24"/>
          <w:szCs w:val="24"/>
        </w:rPr>
        <w:t>.</w:t>
      </w:r>
      <w:proofErr w:type="gramEnd"/>
      <w:r w:rsidRPr="00EB3FDD">
        <w:rPr>
          <w:rFonts w:ascii="Times New Roman" w:eastAsia="Times New Roman" w:hAnsi="Times New Roman" w:cs="Times New Roman"/>
          <w:color w:val="000000"/>
          <w:kern w:val="0"/>
          <w:sz w:val="24"/>
          <w:szCs w:val="24"/>
        </w:rPr>
        <w:t xml:space="preserve"> Предложения с оборотом </w:t>
      </w:r>
      <w:proofErr w:type="spellStart"/>
      <w:r w:rsidRPr="00EB3FDD">
        <w:rPr>
          <w:rFonts w:ascii="Times New Roman" w:eastAsia="Times New Roman" w:hAnsi="Times New Roman" w:cs="Times New Roman"/>
          <w:color w:val="000000"/>
          <w:kern w:val="0"/>
          <w:sz w:val="24"/>
          <w:szCs w:val="24"/>
        </w:rPr>
        <w:t>there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is</w:t>
      </w:r>
      <w:proofErr w:type="spellEnd"/>
      <w:r w:rsidRPr="00EB3FDD">
        <w:rPr>
          <w:rFonts w:ascii="Times New Roman" w:eastAsia="Times New Roman" w:hAnsi="Times New Roman" w:cs="Times New Roman"/>
          <w:color w:val="000000"/>
          <w:kern w:val="0"/>
          <w:sz w:val="24"/>
          <w:szCs w:val="24"/>
        </w:rPr>
        <w:t>/</w:t>
      </w:r>
      <w:proofErr w:type="spellStart"/>
      <w:r w:rsidRPr="00EB3FDD">
        <w:rPr>
          <w:rFonts w:ascii="Times New Roman" w:eastAsia="Times New Roman" w:hAnsi="Times New Roman" w:cs="Times New Roman"/>
          <w:color w:val="000000"/>
          <w:kern w:val="0"/>
          <w:sz w:val="24"/>
          <w:szCs w:val="24"/>
        </w:rPr>
        <w:t>there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are</w:t>
      </w:r>
      <w:proofErr w:type="spellEnd"/>
      <w:r w:rsidRPr="00EB3FDD">
        <w:rPr>
          <w:rFonts w:ascii="Times New Roman" w:eastAsia="Times New Roman" w:hAnsi="Times New Roman" w:cs="Times New Roman"/>
          <w:color w:val="000000"/>
          <w:kern w:val="0"/>
          <w:sz w:val="24"/>
          <w:szCs w:val="24"/>
        </w:rPr>
        <w:t xml:space="preserve">. Простые распространённые предложения. Предложения </w:t>
      </w:r>
      <w:r w:rsidRPr="00EB3FDD">
        <w:rPr>
          <w:rFonts w:ascii="Times New Roman" w:eastAsia="Times New Roman" w:hAnsi="Times New Roman" w:cs="Times New Roman"/>
          <w:color w:val="000000"/>
          <w:spacing w:val="2"/>
          <w:kern w:val="0"/>
          <w:sz w:val="24"/>
          <w:szCs w:val="24"/>
        </w:rPr>
        <w:t xml:space="preserve">с однородными членами.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spacing w:val="2"/>
          <w:kern w:val="0"/>
          <w:sz w:val="24"/>
          <w:szCs w:val="24"/>
        </w:rPr>
        <w:t xml:space="preserve">Глагольные конструкции </w:t>
      </w:r>
      <w:proofErr w:type="spellStart"/>
      <w:r w:rsidRPr="00EB3FDD">
        <w:rPr>
          <w:rFonts w:ascii="Times New Roman" w:eastAsia="Times New Roman" w:hAnsi="Times New Roman" w:cs="Times New Roman"/>
          <w:color w:val="000000"/>
          <w:spacing w:val="2"/>
          <w:kern w:val="0"/>
          <w:sz w:val="24"/>
          <w:szCs w:val="24"/>
        </w:rPr>
        <w:t>I’d</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like</w:t>
      </w:r>
      <w:proofErr w:type="spellEnd"/>
      <w:r w:rsidRPr="00EB3FDD">
        <w:rPr>
          <w:rFonts w:ascii="Times New Roman" w:eastAsia="Times New Roman" w:hAnsi="Times New Roman" w:cs="Times New Roman"/>
          <w:color w:val="000000"/>
          <w:spacing w:val="2"/>
          <w:kern w:val="0"/>
          <w:sz w:val="24"/>
          <w:szCs w:val="24"/>
        </w:rPr>
        <w:t xml:space="preserve"> </w:t>
      </w:r>
      <w:proofErr w:type="spellStart"/>
      <w:r w:rsidRPr="00EB3FDD">
        <w:rPr>
          <w:rFonts w:ascii="Times New Roman" w:eastAsia="Times New Roman" w:hAnsi="Times New Roman" w:cs="Times New Roman"/>
          <w:color w:val="000000"/>
          <w:spacing w:val="2"/>
          <w:kern w:val="0"/>
          <w:sz w:val="24"/>
          <w:szCs w:val="24"/>
        </w:rPr>
        <w:t>to</w:t>
      </w:r>
      <w:proofErr w:type="spellEnd"/>
      <w:r w:rsidRPr="00EB3FDD">
        <w:rPr>
          <w:rFonts w:ascii="Times New Roman" w:eastAsia="Times New Roman" w:hAnsi="Times New Roman" w:cs="Times New Roman"/>
          <w:color w:val="000000"/>
          <w:spacing w:val="2"/>
          <w:kern w:val="0"/>
          <w:sz w:val="24"/>
          <w:szCs w:val="24"/>
        </w:rPr>
        <w:t xml:space="preserve">… Существительные в единственном и множественном числе (образованные по </w:t>
      </w:r>
      <w:r w:rsidRPr="00EB3FDD">
        <w:rPr>
          <w:rFonts w:ascii="Times New Roman" w:eastAsia="Times New Roman" w:hAnsi="Times New Roman" w:cs="Times New Roman"/>
          <w:color w:val="000000"/>
          <w:kern w:val="0"/>
          <w:sz w:val="24"/>
          <w:szCs w:val="24"/>
        </w:rPr>
        <w:t xml:space="preserve">правилу и исключения), существительные с неопределённым, определённым и нулевым артиклем.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iCs/>
          <w:color w:val="000000"/>
          <w:kern w:val="0"/>
          <w:sz w:val="24"/>
          <w:szCs w:val="24"/>
        </w:rPr>
      </w:pPr>
      <w:r w:rsidRPr="00EB3FDD">
        <w:rPr>
          <w:rFonts w:ascii="Times New Roman" w:eastAsia="Times New Roman" w:hAnsi="Times New Roman" w:cs="Times New Roman"/>
          <w:color w:val="000000"/>
          <w:kern w:val="0"/>
          <w:sz w:val="24"/>
          <w:szCs w:val="24"/>
        </w:rPr>
        <w:t>Местоимения: личные (в именительном и объектном падежах), притяжательные, вопросительные, указательные (</w:t>
      </w:r>
      <w:proofErr w:type="spellStart"/>
      <w:r w:rsidRPr="00EB3FDD">
        <w:rPr>
          <w:rFonts w:ascii="Times New Roman" w:eastAsia="Times New Roman" w:hAnsi="Times New Roman" w:cs="Times New Roman"/>
          <w:color w:val="000000"/>
          <w:kern w:val="0"/>
          <w:sz w:val="24"/>
          <w:szCs w:val="24"/>
        </w:rPr>
        <w:t>this</w:t>
      </w:r>
      <w:proofErr w:type="spellEnd"/>
      <w:r w:rsidRPr="00EB3FDD">
        <w:rPr>
          <w:rFonts w:ascii="Times New Roman" w:eastAsia="Times New Roman" w:hAnsi="Times New Roman" w:cs="Times New Roman"/>
          <w:color w:val="000000"/>
          <w:kern w:val="0"/>
          <w:sz w:val="24"/>
          <w:szCs w:val="24"/>
        </w:rPr>
        <w:t>/</w:t>
      </w:r>
      <w:proofErr w:type="spellStart"/>
      <w:r w:rsidRPr="00EB3FDD">
        <w:rPr>
          <w:rFonts w:ascii="Times New Roman" w:eastAsia="Times New Roman" w:hAnsi="Times New Roman" w:cs="Times New Roman"/>
          <w:color w:val="000000"/>
          <w:kern w:val="0"/>
          <w:sz w:val="24"/>
          <w:szCs w:val="24"/>
        </w:rPr>
        <w:t>these</w:t>
      </w:r>
      <w:proofErr w:type="spellEnd"/>
      <w:r w:rsidRPr="00EB3FDD">
        <w:rPr>
          <w:rFonts w:ascii="Times New Roman" w:eastAsia="Times New Roman" w:hAnsi="Times New Roman" w:cs="Times New Roman"/>
          <w:color w:val="000000"/>
          <w:kern w:val="0"/>
          <w:sz w:val="24"/>
          <w:szCs w:val="24"/>
        </w:rPr>
        <w:t xml:space="preserve">, </w:t>
      </w:r>
      <w:proofErr w:type="spellStart"/>
      <w:r w:rsidRPr="00EB3FDD">
        <w:rPr>
          <w:rFonts w:ascii="Times New Roman" w:eastAsia="Times New Roman" w:hAnsi="Times New Roman" w:cs="Times New Roman"/>
          <w:color w:val="000000"/>
          <w:kern w:val="0"/>
          <w:sz w:val="24"/>
          <w:szCs w:val="24"/>
        </w:rPr>
        <w:t>that</w:t>
      </w:r>
      <w:proofErr w:type="spellEnd"/>
      <w:r w:rsidRPr="00EB3FDD">
        <w:rPr>
          <w:rFonts w:ascii="Times New Roman" w:eastAsia="Times New Roman" w:hAnsi="Times New Roman" w:cs="Times New Roman"/>
          <w:color w:val="000000"/>
          <w:kern w:val="0"/>
          <w:sz w:val="24"/>
          <w:szCs w:val="24"/>
        </w:rPr>
        <w:t>/</w:t>
      </w:r>
      <w:proofErr w:type="spellStart"/>
      <w:r w:rsidRPr="00EB3FDD">
        <w:rPr>
          <w:rFonts w:ascii="Times New Roman" w:eastAsia="Times New Roman" w:hAnsi="Times New Roman" w:cs="Times New Roman"/>
          <w:color w:val="000000"/>
          <w:kern w:val="0"/>
          <w:sz w:val="24"/>
          <w:szCs w:val="24"/>
        </w:rPr>
        <w:t>those</w:t>
      </w:r>
      <w:proofErr w:type="spellEnd"/>
      <w:r w:rsidRPr="00EB3FDD">
        <w:rPr>
          <w:rFonts w:ascii="Times New Roman" w:eastAsia="Times New Roman" w:hAnsi="Times New Roman" w:cs="Times New Roman"/>
          <w:color w:val="000000"/>
          <w:kern w:val="0"/>
          <w:sz w:val="24"/>
          <w:szCs w:val="24"/>
        </w:rPr>
        <w:t xml:space="preserve">), </w:t>
      </w:r>
      <w:r w:rsidRPr="00EB3FDD">
        <w:rPr>
          <w:rFonts w:ascii="Times New Roman" w:eastAsia="Times New Roman" w:hAnsi="Times New Roman" w:cs="Times New Roman"/>
          <w:iCs/>
          <w:color w:val="000000"/>
          <w:kern w:val="0"/>
          <w:sz w:val="24"/>
          <w:szCs w:val="24"/>
        </w:rPr>
        <w:t>неопределённые (</w:t>
      </w:r>
      <w:proofErr w:type="spellStart"/>
      <w:r w:rsidRPr="00EB3FDD">
        <w:rPr>
          <w:rFonts w:ascii="Times New Roman" w:eastAsia="Times New Roman" w:hAnsi="Times New Roman" w:cs="Times New Roman"/>
          <w:iCs/>
          <w:color w:val="000000"/>
          <w:kern w:val="0"/>
          <w:sz w:val="24"/>
          <w:szCs w:val="24"/>
        </w:rPr>
        <w:t>some</w:t>
      </w:r>
      <w:proofErr w:type="spellEnd"/>
      <w:r w:rsidRPr="00EB3FDD">
        <w:rPr>
          <w:rFonts w:ascii="Times New Roman" w:eastAsia="Times New Roman" w:hAnsi="Times New Roman" w:cs="Times New Roman"/>
          <w:iCs/>
          <w:color w:val="000000"/>
          <w:kern w:val="0"/>
          <w:sz w:val="24"/>
          <w:szCs w:val="24"/>
        </w:rPr>
        <w:t xml:space="preserve">, </w:t>
      </w:r>
      <w:proofErr w:type="spellStart"/>
      <w:r w:rsidRPr="00EB3FDD">
        <w:rPr>
          <w:rFonts w:ascii="Times New Roman" w:eastAsia="Times New Roman" w:hAnsi="Times New Roman" w:cs="Times New Roman"/>
          <w:iCs/>
          <w:color w:val="000000"/>
          <w:kern w:val="0"/>
          <w:sz w:val="24"/>
          <w:szCs w:val="24"/>
        </w:rPr>
        <w:t>any</w:t>
      </w:r>
      <w:proofErr w:type="spellEnd"/>
      <w:r w:rsidRPr="00EB3FDD">
        <w:rPr>
          <w:rFonts w:ascii="Times New Roman" w:eastAsia="Times New Roman" w:hAnsi="Times New Roman" w:cs="Times New Roman"/>
          <w:iCs/>
          <w:color w:val="000000"/>
          <w:kern w:val="0"/>
          <w:sz w:val="24"/>
          <w:szCs w:val="24"/>
        </w:rPr>
        <w:t> — некоторые случаи употребления).</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iCs/>
          <w:color w:val="000000"/>
          <w:spacing w:val="2"/>
          <w:kern w:val="0"/>
          <w:sz w:val="24"/>
          <w:szCs w:val="24"/>
        </w:rPr>
        <w:t>Наречия</w:t>
      </w:r>
      <w:r w:rsidRPr="00EB3FDD">
        <w:rPr>
          <w:rFonts w:ascii="Times New Roman" w:eastAsia="Times New Roman" w:hAnsi="Times New Roman" w:cs="Times New Roman"/>
          <w:iCs/>
          <w:color w:val="000000"/>
          <w:spacing w:val="2"/>
          <w:kern w:val="0"/>
          <w:sz w:val="24"/>
          <w:szCs w:val="24"/>
          <w:lang w:val="en-US"/>
        </w:rPr>
        <w:t xml:space="preserve"> </w:t>
      </w:r>
      <w:r w:rsidRPr="00EB3FDD">
        <w:rPr>
          <w:rFonts w:ascii="Times New Roman" w:eastAsia="Times New Roman" w:hAnsi="Times New Roman" w:cs="Times New Roman"/>
          <w:iCs/>
          <w:color w:val="000000"/>
          <w:spacing w:val="2"/>
          <w:kern w:val="0"/>
          <w:sz w:val="24"/>
          <w:szCs w:val="24"/>
        </w:rPr>
        <w:t>времени</w:t>
      </w:r>
      <w:r w:rsidRPr="00EB3FDD">
        <w:rPr>
          <w:rFonts w:ascii="Times New Roman" w:eastAsia="Times New Roman" w:hAnsi="Times New Roman" w:cs="Times New Roman"/>
          <w:iCs/>
          <w:color w:val="000000"/>
          <w:spacing w:val="2"/>
          <w:kern w:val="0"/>
          <w:sz w:val="24"/>
          <w:szCs w:val="24"/>
          <w:lang w:val="en-US"/>
        </w:rPr>
        <w:t xml:space="preserve"> (yesterday, tomorrow, never, usually, </w:t>
      </w:r>
      <w:r w:rsidRPr="00EB3FDD">
        <w:rPr>
          <w:rFonts w:ascii="Times New Roman" w:eastAsia="Times New Roman" w:hAnsi="Times New Roman" w:cs="Times New Roman"/>
          <w:iCs/>
          <w:color w:val="000000"/>
          <w:kern w:val="0"/>
          <w:sz w:val="24"/>
          <w:szCs w:val="24"/>
          <w:lang w:val="en-US"/>
        </w:rPr>
        <w:t xml:space="preserve">often, sometimes). </w:t>
      </w:r>
      <w:r w:rsidRPr="00EB3FDD">
        <w:rPr>
          <w:rFonts w:ascii="Times New Roman" w:eastAsia="Times New Roman" w:hAnsi="Times New Roman" w:cs="Times New Roman"/>
          <w:iCs/>
          <w:color w:val="000000"/>
          <w:kern w:val="0"/>
          <w:sz w:val="24"/>
          <w:szCs w:val="24"/>
        </w:rPr>
        <w:t>Наречия степени (</w:t>
      </w:r>
      <w:proofErr w:type="spellStart"/>
      <w:r w:rsidRPr="00EB3FDD">
        <w:rPr>
          <w:rFonts w:ascii="Times New Roman" w:eastAsia="Times New Roman" w:hAnsi="Times New Roman" w:cs="Times New Roman"/>
          <w:iCs/>
          <w:color w:val="000000"/>
          <w:kern w:val="0"/>
          <w:sz w:val="24"/>
          <w:szCs w:val="24"/>
        </w:rPr>
        <w:t>much</w:t>
      </w:r>
      <w:proofErr w:type="spellEnd"/>
      <w:r w:rsidRPr="00EB3FDD">
        <w:rPr>
          <w:rFonts w:ascii="Times New Roman" w:eastAsia="Times New Roman" w:hAnsi="Times New Roman" w:cs="Times New Roman"/>
          <w:iCs/>
          <w:color w:val="000000"/>
          <w:kern w:val="0"/>
          <w:sz w:val="24"/>
          <w:szCs w:val="24"/>
        </w:rPr>
        <w:t xml:space="preserve">, </w:t>
      </w:r>
      <w:proofErr w:type="spellStart"/>
      <w:r w:rsidRPr="00EB3FDD">
        <w:rPr>
          <w:rFonts w:ascii="Times New Roman" w:eastAsia="Times New Roman" w:hAnsi="Times New Roman" w:cs="Times New Roman"/>
          <w:iCs/>
          <w:color w:val="000000"/>
          <w:kern w:val="0"/>
          <w:sz w:val="24"/>
          <w:szCs w:val="24"/>
        </w:rPr>
        <w:t>little</w:t>
      </w:r>
      <w:proofErr w:type="spellEnd"/>
      <w:r w:rsidRPr="00EB3FDD">
        <w:rPr>
          <w:rFonts w:ascii="Times New Roman" w:eastAsia="Times New Roman" w:hAnsi="Times New Roman" w:cs="Times New Roman"/>
          <w:iCs/>
          <w:color w:val="000000"/>
          <w:kern w:val="0"/>
          <w:sz w:val="24"/>
          <w:szCs w:val="24"/>
        </w:rPr>
        <w:t xml:space="preserve">, </w:t>
      </w:r>
      <w:proofErr w:type="spellStart"/>
      <w:r w:rsidRPr="00EB3FDD">
        <w:rPr>
          <w:rFonts w:ascii="Times New Roman" w:eastAsia="Times New Roman" w:hAnsi="Times New Roman" w:cs="Times New Roman"/>
          <w:iCs/>
          <w:color w:val="000000"/>
          <w:kern w:val="0"/>
          <w:sz w:val="24"/>
          <w:szCs w:val="24"/>
        </w:rPr>
        <w:t>very</w:t>
      </w:r>
      <w:proofErr w:type="spellEnd"/>
      <w:r w:rsidRPr="00EB3FDD">
        <w:rPr>
          <w:rFonts w:ascii="Times New Roman" w:eastAsia="Times New Roman" w:hAnsi="Times New Roman" w:cs="Times New Roman"/>
          <w:iCs/>
          <w:color w:val="000000"/>
          <w:kern w:val="0"/>
          <w:sz w:val="24"/>
          <w:szCs w:val="24"/>
        </w:rPr>
        <w:t>).</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kern w:val="0"/>
          <w:sz w:val="24"/>
          <w:szCs w:val="24"/>
        </w:rPr>
        <w:t>Количественные числительные (до 100), порядковые числительные (до 10).</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kern w:val="0"/>
          <w:sz w:val="24"/>
          <w:szCs w:val="24"/>
          <w:lang w:val="en-US"/>
        </w:rPr>
      </w:pPr>
      <w:r w:rsidRPr="00EB3FDD">
        <w:rPr>
          <w:rFonts w:ascii="Times New Roman" w:eastAsia="Times New Roman" w:hAnsi="Times New Roman" w:cs="Times New Roman"/>
          <w:color w:val="000000"/>
          <w:spacing w:val="2"/>
          <w:kern w:val="0"/>
          <w:sz w:val="24"/>
          <w:szCs w:val="24"/>
        </w:rPr>
        <w:t>Наиболее</w:t>
      </w:r>
      <w:r w:rsidRPr="00EB3FDD">
        <w:rPr>
          <w:rFonts w:ascii="Times New Roman" w:eastAsia="Times New Roman" w:hAnsi="Times New Roman" w:cs="Times New Roman"/>
          <w:color w:val="000000"/>
          <w:spacing w:val="2"/>
          <w:kern w:val="0"/>
          <w:sz w:val="24"/>
          <w:szCs w:val="24"/>
          <w:lang w:val="en-US"/>
        </w:rPr>
        <w:t xml:space="preserve"> </w:t>
      </w:r>
      <w:r w:rsidRPr="00EB3FDD">
        <w:rPr>
          <w:rFonts w:ascii="Times New Roman" w:eastAsia="Times New Roman" w:hAnsi="Times New Roman" w:cs="Times New Roman"/>
          <w:color w:val="000000"/>
          <w:spacing w:val="2"/>
          <w:kern w:val="0"/>
          <w:sz w:val="24"/>
          <w:szCs w:val="24"/>
        </w:rPr>
        <w:t>употребительные</w:t>
      </w:r>
      <w:r w:rsidRPr="00EB3FDD">
        <w:rPr>
          <w:rFonts w:ascii="Times New Roman" w:eastAsia="Times New Roman" w:hAnsi="Times New Roman" w:cs="Times New Roman"/>
          <w:color w:val="000000"/>
          <w:spacing w:val="2"/>
          <w:kern w:val="0"/>
          <w:sz w:val="24"/>
          <w:szCs w:val="24"/>
          <w:lang w:val="en-US"/>
        </w:rPr>
        <w:t xml:space="preserve"> </w:t>
      </w:r>
      <w:r w:rsidRPr="00EB3FDD">
        <w:rPr>
          <w:rFonts w:ascii="Times New Roman" w:eastAsia="Times New Roman" w:hAnsi="Times New Roman" w:cs="Times New Roman"/>
          <w:color w:val="000000"/>
          <w:spacing w:val="2"/>
          <w:kern w:val="0"/>
          <w:sz w:val="24"/>
          <w:szCs w:val="24"/>
        </w:rPr>
        <w:t>предлоги</w:t>
      </w:r>
      <w:r w:rsidRPr="00EB3FDD">
        <w:rPr>
          <w:rFonts w:ascii="Times New Roman" w:eastAsia="Times New Roman" w:hAnsi="Times New Roman" w:cs="Times New Roman"/>
          <w:color w:val="000000"/>
          <w:spacing w:val="2"/>
          <w:kern w:val="0"/>
          <w:sz w:val="24"/>
          <w:szCs w:val="24"/>
          <w:lang w:val="en-US"/>
        </w:rPr>
        <w:t xml:space="preserve">: in, on, at, into, to, </w:t>
      </w:r>
      <w:r w:rsidRPr="00EB3FDD">
        <w:rPr>
          <w:rFonts w:ascii="Times New Roman" w:eastAsia="Times New Roman" w:hAnsi="Times New Roman" w:cs="Times New Roman"/>
          <w:color w:val="000000"/>
          <w:kern w:val="0"/>
          <w:sz w:val="24"/>
          <w:szCs w:val="24"/>
          <w:lang w:val="en-US"/>
        </w:rPr>
        <w:t>from, of, with.</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000000"/>
          <w:kern w:val="0"/>
          <w:sz w:val="24"/>
          <w:szCs w:val="24"/>
        </w:rPr>
      </w:pPr>
      <w:r w:rsidRPr="00EB3FDD">
        <w:rPr>
          <w:rFonts w:ascii="Times New Roman" w:eastAsia="Times New Roman" w:hAnsi="Times New Roman" w:cs="Times New Roman"/>
          <w:b/>
          <w:bCs/>
          <w:i/>
          <w:iCs/>
          <w:color w:val="000000"/>
          <w:kern w:val="0"/>
          <w:sz w:val="24"/>
          <w:szCs w:val="24"/>
        </w:rPr>
        <w:t>Социокультурная осведомлённость</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000000"/>
          <w:kern w:val="0"/>
          <w:sz w:val="24"/>
          <w:szCs w:val="24"/>
        </w:rPr>
      </w:pPr>
      <w:r w:rsidRPr="00EB3FDD">
        <w:rPr>
          <w:rFonts w:ascii="Times New Roman" w:eastAsia="Times New Roman" w:hAnsi="Times New Roman" w:cs="Times New Roman"/>
          <w:color w:val="000000"/>
          <w:spacing w:val="2"/>
          <w:kern w:val="0"/>
          <w:sz w:val="24"/>
          <w:szCs w:val="24"/>
        </w:rPr>
        <w:t>В процессе обучения иностранному языку в начальной школе обучающиеся знакомятся: с названиями стран из</w:t>
      </w:r>
      <w:r w:rsidRPr="00EB3FDD">
        <w:rPr>
          <w:rFonts w:ascii="Times New Roman" w:eastAsia="Times New Roman" w:hAnsi="Times New Roman" w:cs="Times New Roman"/>
          <w:color w:val="000000"/>
          <w:kern w:val="0"/>
          <w:sz w:val="24"/>
          <w:szCs w:val="24"/>
        </w:rPr>
        <w:t xml:space="preserve">учаемого языка; с некоторыми литературными персонажами </w:t>
      </w:r>
      <w:r w:rsidRPr="00EB3FDD">
        <w:rPr>
          <w:rFonts w:ascii="Times New Roman" w:eastAsia="Times New Roman" w:hAnsi="Times New Roman" w:cs="Times New Roman"/>
          <w:color w:val="000000"/>
          <w:spacing w:val="2"/>
          <w:kern w:val="0"/>
          <w:sz w:val="24"/>
          <w:szCs w:val="24"/>
        </w:rPr>
        <w:t xml:space="preserve">популярных детских произведений; с сюжетами некоторых популярных </w:t>
      </w:r>
      <w:r w:rsidRPr="00EB3FDD">
        <w:rPr>
          <w:rFonts w:ascii="Times New Roman" w:eastAsia="Times New Roman" w:hAnsi="Times New Roman" w:cs="Times New Roman"/>
          <w:color w:val="000000"/>
          <w:spacing w:val="2"/>
          <w:kern w:val="0"/>
          <w:sz w:val="24"/>
          <w:szCs w:val="24"/>
        </w:rPr>
        <w:lastRenderedPageBreak/>
        <w:t xml:space="preserve">сказок, а также небольшими произведениями </w:t>
      </w:r>
      <w:r w:rsidRPr="00EB3FDD">
        <w:rPr>
          <w:rFonts w:ascii="Times New Roman" w:eastAsia="Times New Roman" w:hAnsi="Times New Roman" w:cs="Times New Roman"/>
          <w:color w:val="000000"/>
          <w:kern w:val="0"/>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B3FDD" w:rsidRPr="00D670B2" w:rsidRDefault="00EB3FDD" w:rsidP="00D670B2">
      <w:pPr>
        <w:pStyle w:val="41"/>
        <w:spacing w:before="0" w:after="0" w:line="360" w:lineRule="auto"/>
        <w:jc w:val="both"/>
        <w:rPr>
          <w:rFonts w:ascii="Times New Roman" w:hAnsi="Times New Roman" w:cs="Times New Roman"/>
          <w:b/>
          <w:sz w:val="24"/>
          <w:szCs w:val="24"/>
        </w:rPr>
      </w:pPr>
    </w:p>
    <w:p w:rsidR="00D670B2" w:rsidRDefault="00EB3FDD"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w:t>
      </w:r>
      <w:r w:rsidR="00E8618C">
        <w:rPr>
          <w:rFonts w:ascii="Times New Roman" w:hAnsi="Times New Roman" w:cs="Times New Roman"/>
          <w:b/>
          <w:sz w:val="24"/>
          <w:szCs w:val="24"/>
        </w:rPr>
        <w:t>6</w:t>
      </w:r>
      <w:r w:rsidR="00D670B2" w:rsidRPr="00D670B2">
        <w:rPr>
          <w:rFonts w:ascii="Times New Roman" w:hAnsi="Times New Roman" w:cs="Times New Roman"/>
          <w:b/>
          <w:sz w:val="24"/>
          <w:szCs w:val="24"/>
        </w:rPr>
        <w:t>. Математика</w:t>
      </w:r>
    </w:p>
    <w:p w:rsidR="00EB3FDD" w:rsidRPr="006C22B1" w:rsidRDefault="00EB3FDD" w:rsidP="00EB3FDD">
      <w:pPr>
        <w:pStyle w:val="ConsPlusNormal"/>
        <w:spacing w:line="360" w:lineRule="auto"/>
        <w:ind w:left="709"/>
        <w:jc w:val="both"/>
        <w:rPr>
          <w:rFonts w:ascii="Times New Roman" w:hAnsi="Times New Roman" w:cs="Times New Roman"/>
          <w:b/>
          <w:sz w:val="24"/>
          <w:szCs w:val="24"/>
        </w:rPr>
      </w:pPr>
      <w:r w:rsidRPr="006C22B1">
        <w:rPr>
          <w:rFonts w:ascii="Times New Roman" w:hAnsi="Times New Roman" w:cs="Times New Roman"/>
          <w:b/>
          <w:sz w:val="24"/>
          <w:szCs w:val="24"/>
        </w:rPr>
        <w:t>1 класс</w:t>
      </w:r>
    </w:p>
    <w:p w:rsidR="00EB3FDD" w:rsidRPr="000F5D46" w:rsidRDefault="00EB3FDD" w:rsidP="00EB3FDD">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0F5D46">
        <w:rPr>
          <w:rFonts w:ascii="Times New Roman" w:eastAsia="Times New Roman" w:hAnsi="Times New Roman"/>
          <w:b/>
          <w:bCs/>
          <w:i/>
          <w:iCs/>
          <w:sz w:val="24"/>
          <w:szCs w:val="24"/>
        </w:rPr>
        <w:t>Числа и величины</w:t>
      </w:r>
    </w:p>
    <w:p w:rsidR="00EB3FDD" w:rsidRPr="000F5D46" w:rsidRDefault="00EB3FDD" w:rsidP="00EB3FDD">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0F5D46">
        <w:rPr>
          <w:rFonts w:ascii="Times New Roman" w:eastAsia="Times New Roman" w:hAnsi="Times New Roman"/>
          <w:sz w:val="24"/>
          <w:szCs w:val="24"/>
        </w:rPr>
        <w:t xml:space="preserve">Счёт предметов. Чтение и запись чисел от нуля до </w:t>
      </w:r>
      <w:r w:rsidRPr="000F5D46">
        <w:rPr>
          <w:rFonts w:ascii="Times New Roman" w:eastAsia="Times New Roman" w:hAnsi="Times New Roman"/>
          <w:sz w:val="24"/>
          <w:szCs w:val="24"/>
          <w:lang w:eastAsia="ru-RU"/>
        </w:rPr>
        <w:t>двадцати</w:t>
      </w:r>
      <w:r w:rsidRPr="000F5D46">
        <w:rPr>
          <w:rFonts w:ascii="Times New Roman" w:eastAsia="Times New Roman" w:hAnsi="Times New Roman"/>
          <w:sz w:val="24"/>
          <w:szCs w:val="24"/>
        </w:rPr>
        <w:t>. Классы и разряды. Сравнение и упорядочение чисел, знаки сравнения.</w:t>
      </w:r>
    </w:p>
    <w:p w:rsidR="00EB3FDD" w:rsidRPr="000F5D46" w:rsidRDefault="00EB3FDD" w:rsidP="00EB3FDD">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0F5D46">
        <w:rPr>
          <w:rFonts w:ascii="Times New Roman" w:eastAsia="Times New Roman" w:hAnsi="Times New Roman"/>
          <w:sz w:val="24"/>
          <w:szCs w:val="24"/>
        </w:rPr>
        <w:t>Измерение величин; сравнение и упорядочение величин. Сравне</w:t>
      </w:r>
      <w:r w:rsidRPr="000F5D46">
        <w:rPr>
          <w:rFonts w:ascii="Times New Roman" w:eastAsia="Times New Roman" w:hAnsi="Times New Roman"/>
          <w:spacing w:val="2"/>
          <w:sz w:val="24"/>
          <w:szCs w:val="24"/>
        </w:rPr>
        <w:t xml:space="preserve">ние и упорядочение однородных величин. </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b/>
          <w:bCs/>
          <w:iCs/>
          <w:sz w:val="24"/>
          <w:szCs w:val="24"/>
          <w:lang w:eastAsia="ru-RU"/>
        </w:rPr>
      </w:pPr>
      <w:r w:rsidRPr="000F5D46">
        <w:rPr>
          <w:rFonts w:ascii="Times New Roman" w:eastAsia="Times New Roman" w:hAnsi="Times New Roman"/>
          <w:b/>
          <w:bCs/>
          <w:iCs/>
          <w:sz w:val="24"/>
          <w:szCs w:val="24"/>
          <w:lang w:eastAsia="ru-RU"/>
        </w:rPr>
        <w:t>Арифметические действия</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spacing w:val="2"/>
          <w:sz w:val="24"/>
          <w:szCs w:val="24"/>
          <w:lang w:eastAsia="ru-RU"/>
        </w:rPr>
      </w:pPr>
      <w:r w:rsidRPr="000F5D46">
        <w:rPr>
          <w:rFonts w:ascii="Times New Roman" w:eastAsia="Times New Roman" w:hAnsi="Times New Roman"/>
          <w:spacing w:val="2"/>
          <w:sz w:val="24"/>
          <w:szCs w:val="24"/>
          <w:lang w:eastAsia="ru-RU"/>
        </w:rPr>
        <w:t xml:space="preserve">       Сложение, вычитание. Названия компонентов арифметических действий, знаки действий. Таблица сложения. Связь между сложением, вычитанием. Нахождение неизвестного компонента арифметического действия. </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spacing w:val="2"/>
          <w:sz w:val="24"/>
          <w:szCs w:val="24"/>
          <w:lang w:eastAsia="ru-RU"/>
        </w:rPr>
      </w:pPr>
      <w:r w:rsidRPr="000F5D46">
        <w:rPr>
          <w:rFonts w:ascii="Times New Roman" w:eastAsia="Times New Roman" w:hAnsi="Times New Roman"/>
          <w:spacing w:val="2"/>
          <w:sz w:val="24"/>
          <w:szCs w:val="24"/>
          <w:lang w:eastAsia="ru-RU"/>
        </w:rP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spacing w:val="2"/>
          <w:sz w:val="24"/>
          <w:szCs w:val="24"/>
          <w:lang w:eastAsia="ru-RU"/>
        </w:rPr>
      </w:pPr>
      <w:r w:rsidRPr="000F5D46">
        <w:rPr>
          <w:rFonts w:ascii="Times New Roman" w:eastAsia="Times New Roman" w:hAnsi="Times New Roman"/>
          <w:spacing w:val="2"/>
          <w:sz w:val="24"/>
          <w:szCs w:val="24"/>
          <w:lang w:eastAsia="ru-RU"/>
        </w:rPr>
        <w:t xml:space="preserve">      Алгоритмы письменного сложения, вычитания чисел. </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b/>
          <w:bCs/>
          <w:iCs/>
          <w:sz w:val="24"/>
          <w:szCs w:val="24"/>
          <w:lang w:eastAsia="ru-RU"/>
        </w:rPr>
      </w:pPr>
      <w:r w:rsidRPr="000F5D46">
        <w:rPr>
          <w:rFonts w:ascii="Times New Roman" w:eastAsia="Times New Roman" w:hAnsi="Times New Roman"/>
          <w:b/>
          <w:bCs/>
          <w:iCs/>
          <w:sz w:val="24"/>
          <w:szCs w:val="24"/>
          <w:lang w:eastAsia="ru-RU"/>
        </w:rPr>
        <w:t>Работа с текстовыми задачами</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spacing w:val="-2"/>
          <w:sz w:val="24"/>
          <w:szCs w:val="24"/>
          <w:lang w:eastAsia="ru-RU"/>
        </w:rPr>
      </w:pPr>
      <w:r w:rsidRPr="000F5D46">
        <w:rPr>
          <w:rFonts w:ascii="Times New Roman" w:eastAsia="Times New Roman" w:hAnsi="Times New Roman"/>
          <w:spacing w:val="-2"/>
          <w:sz w:val="24"/>
          <w:szCs w:val="24"/>
          <w:lang w:eastAsia="ru-RU"/>
        </w:rPr>
        <w:t xml:space="preserve">       Решение текстовых задач арифметическим способом. Задачи, содержащие отношения «больше (меньше) </w:t>
      </w:r>
      <w:proofErr w:type="gramStart"/>
      <w:r w:rsidRPr="000F5D46">
        <w:rPr>
          <w:rFonts w:ascii="Times New Roman" w:eastAsia="Times New Roman" w:hAnsi="Times New Roman"/>
          <w:spacing w:val="-2"/>
          <w:sz w:val="24"/>
          <w:szCs w:val="24"/>
          <w:lang w:eastAsia="ru-RU"/>
        </w:rPr>
        <w:t>на</w:t>
      </w:r>
      <w:proofErr w:type="gramEnd"/>
      <w:r w:rsidRPr="000F5D46">
        <w:rPr>
          <w:rFonts w:ascii="Times New Roman" w:eastAsia="Times New Roman" w:hAnsi="Times New Roman"/>
          <w:spacing w:val="-2"/>
          <w:sz w:val="24"/>
          <w:szCs w:val="24"/>
          <w:lang w:eastAsia="ru-RU"/>
        </w:rPr>
        <w:t>…». Планирование хода решения задачи. Представление текста задачи (схема, таблица и другие модели).</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b/>
          <w:bCs/>
          <w:iCs/>
          <w:sz w:val="24"/>
          <w:szCs w:val="24"/>
          <w:lang w:eastAsia="ru-RU"/>
        </w:rPr>
      </w:pPr>
      <w:r w:rsidRPr="000F5D46">
        <w:rPr>
          <w:rFonts w:ascii="Times New Roman" w:eastAsia="Times New Roman" w:hAnsi="Times New Roman"/>
          <w:b/>
          <w:bCs/>
          <w:iCs/>
          <w:spacing w:val="2"/>
          <w:sz w:val="24"/>
          <w:szCs w:val="24"/>
          <w:lang w:eastAsia="ru-RU"/>
        </w:rPr>
        <w:t>Пространственные отношения. Геометрические фи</w:t>
      </w:r>
      <w:r w:rsidRPr="000F5D46">
        <w:rPr>
          <w:rFonts w:ascii="Times New Roman" w:eastAsia="Times New Roman" w:hAnsi="Times New Roman"/>
          <w:b/>
          <w:bCs/>
          <w:iCs/>
          <w:sz w:val="24"/>
          <w:szCs w:val="24"/>
          <w:lang w:eastAsia="ru-RU"/>
        </w:rPr>
        <w:t>гуры</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i/>
          <w:spacing w:val="2"/>
          <w:sz w:val="24"/>
          <w:szCs w:val="24"/>
          <w:lang w:eastAsia="ru-RU"/>
        </w:rPr>
      </w:pPr>
      <w:r w:rsidRPr="000F5D46">
        <w:rPr>
          <w:rFonts w:ascii="Times New Roman" w:eastAsia="Times New Roman" w:hAnsi="Times New Roman"/>
          <w:spacing w:val="2"/>
          <w:sz w:val="24"/>
          <w:szCs w:val="24"/>
          <w:lang w:eastAsia="ru-RU"/>
        </w:rPr>
        <w:t xml:space="preserve">      Взаимное расположение предметов в пространстве и на плоскости (выше—ниже, слева—справа, сверху—снизу, ближе—дальше, </w:t>
      </w:r>
      <w:proofErr w:type="gramStart"/>
      <w:r w:rsidRPr="000F5D46">
        <w:rPr>
          <w:rFonts w:ascii="Times New Roman" w:eastAsia="Times New Roman" w:hAnsi="Times New Roman"/>
          <w:spacing w:val="2"/>
          <w:sz w:val="24"/>
          <w:szCs w:val="24"/>
          <w:lang w:eastAsia="ru-RU"/>
        </w:rPr>
        <w:t>между</w:t>
      </w:r>
      <w:proofErr w:type="gramEnd"/>
      <w:r w:rsidRPr="000F5D46">
        <w:rPr>
          <w:rFonts w:ascii="Times New Roman" w:eastAsia="Times New Roman" w:hAnsi="Times New Roman"/>
          <w:spacing w:val="2"/>
          <w:sz w:val="24"/>
          <w:szCs w:val="24"/>
          <w:lang w:eastAsia="ru-RU"/>
        </w:rPr>
        <w:t xml:space="preserve"> и</w:t>
      </w:r>
      <w:r w:rsidRPr="000F5D46">
        <w:rPr>
          <w:rFonts w:ascii="Times New Roman" w:eastAsia="Times New Roman" w:hAnsi="Times New Roman"/>
          <w:spacing w:val="2"/>
          <w:sz w:val="24"/>
          <w:szCs w:val="24"/>
          <w:lang w:eastAsia="ru-RU"/>
        </w:rPr>
        <w:t> </w:t>
      </w:r>
      <w:r w:rsidRPr="000F5D46">
        <w:rPr>
          <w:rFonts w:ascii="Times New Roman" w:eastAsia="Times New Roman" w:hAnsi="Times New Roman"/>
          <w:spacing w:val="2"/>
          <w:sz w:val="24"/>
          <w:szCs w:val="24"/>
          <w:lang w:eastAsia="ru-RU"/>
        </w:rPr>
        <w:t xml:space="preserve">пр.). </w:t>
      </w:r>
      <w:proofErr w:type="gramStart"/>
      <w:r w:rsidRPr="000F5D46">
        <w:rPr>
          <w:rFonts w:ascii="Times New Roman" w:eastAsia="Times New Roman" w:hAnsi="Times New Roman"/>
          <w:spacing w:val="2"/>
          <w:sz w:val="24"/>
          <w:szCs w:val="24"/>
          <w:lang w:eastAsia="ru-RU"/>
        </w:rPr>
        <w:t xml:space="preserve">Распознавание и изображение </w:t>
      </w:r>
      <w:r w:rsidRPr="000F5D46">
        <w:rPr>
          <w:rFonts w:ascii="Times New Roman" w:eastAsia="Times New Roman" w:hAnsi="Times New Roman"/>
          <w:sz w:val="24"/>
          <w:szCs w:val="24"/>
          <w:lang w:eastAsia="ru-RU"/>
        </w:rPr>
        <w:t>геометрических фигур: точка, линия (кривая, прямая), отрезок, ломаная, угол, многоугольник, треугольник, прямоуголь</w:t>
      </w:r>
      <w:r w:rsidRPr="000F5D46">
        <w:rPr>
          <w:rFonts w:ascii="Times New Roman" w:eastAsia="Times New Roman" w:hAnsi="Times New Roman"/>
          <w:spacing w:val="2"/>
          <w:sz w:val="24"/>
          <w:szCs w:val="24"/>
          <w:lang w:eastAsia="ru-RU"/>
        </w:rPr>
        <w:t>ник, квадрат, круг.</w:t>
      </w:r>
      <w:proofErr w:type="gramEnd"/>
      <w:r w:rsidRPr="000F5D46">
        <w:rPr>
          <w:rFonts w:ascii="Times New Roman" w:eastAsia="Times New Roman" w:hAnsi="Times New Roman"/>
          <w:spacing w:val="2"/>
          <w:sz w:val="24"/>
          <w:szCs w:val="24"/>
          <w:lang w:eastAsia="ru-RU"/>
        </w:rPr>
        <w:t xml:space="preserve"> Использование чертёжных инструментов для выполнения построений. Геометрические формы в окружающем мире. </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b/>
          <w:bCs/>
          <w:iCs/>
          <w:sz w:val="24"/>
          <w:szCs w:val="24"/>
          <w:lang w:eastAsia="ru-RU"/>
        </w:rPr>
      </w:pPr>
      <w:r w:rsidRPr="000F5D46">
        <w:rPr>
          <w:rFonts w:ascii="Times New Roman" w:eastAsia="Times New Roman" w:hAnsi="Times New Roman"/>
          <w:b/>
          <w:bCs/>
          <w:iCs/>
          <w:sz w:val="24"/>
          <w:szCs w:val="24"/>
          <w:lang w:eastAsia="ru-RU"/>
        </w:rPr>
        <w:t>Геометрические величины</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spacing w:val="2"/>
          <w:sz w:val="24"/>
          <w:szCs w:val="24"/>
          <w:lang w:eastAsia="ru-RU"/>
        </w:rPr>
      </w:pPr>
      <w:r w:rsidRPr="000F5D46">
        <w:rPr>
          <w:rFonts w:ascii="Times New Roman" w:eastAsia="Times New Roman" w:hAnsi="Times New Roman"/>
          <w:spacing w:val="2"/>
          <w:sz w:val="24"/>
          <w:szCs w:val="24"/>
          <w:lang w:eastAsia="ru-RU"/>
        </w:rPr>
        <w:t xml:space="preserve">      Геометрические величины и их измерение. Измерение длины отрезка. Единицы длины (</w:t>
      </w:r>
      <w:proofErr w:type="gramStart"/>
      <w:r w:rsidRPr="000F5D46">
        <w:rPr>
          <w:rFonts w:ascii="Times New Roman" w:eastAsia="Times New Roman" w:hAnsi="Times New Roman"/>
          <w:spacing w:val="2"/>
          <w:sz w:val="24"/>
          <w:szCs w:val="24"/>
          <w:lang w:eastAsia="ru-RU"/>
        </w:rPr>
        <w:t>см</w:t>
      </w:r>
      <w:proofErr w:type="gramEnd"/>
      <w:r w:rsidRPr="000F5D46">
        <w:rPr>
          <w:rFonts w:ascii="Times New Roman" w:eastAsia="Times New Roman" w:hAnsi="Times New Roman"/>
          <w:spacing w:val="2"/>
          <w:sz w:val="24"/>
          <w:szCs w:val="24"/>
          <w:lang w:eastAsia="ru-RU"/>
        </w:rPr>
        <w:t xml:space="preserve">, дм). </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b/>
          <w:bCs/>
          <w:iCs/>
          <w:sz w:val="24"/>
          <w:szCs w:val="24"/>
          <w:lang w:eastAsia="ru-RU"/>
        </w:rPr>
      </w:pPr>
      <w:r w:rsidRPr="000F5D46">
        <w:rPr>
          <w:rFonts w:ascii="Times New Roman" w:eastAsia="Times New Roman" w:hAnsi="Times New Roman"/>
          <w:b/>
          <w:bCs/>
          <w:iCs/>
          <w:sz w:val="24"/>
          <w:szCs w:val="24"/>
          <w:lang w:eastAsia="ru-RU"/>
        </w:rPr>
        <w:lastRenderedPageBreak/>
        <w:t>Работа с информацией</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sz w:val="24"/>
          <w:szCs w:val="24"/>
          <w:lang w:eastAsia="ru-RU"/>
        </w:rPr>
      </w:pPr>
      <w:r w:rsidRPr="000F5D46">
        <w:rPr>
          <w:rFonts w:ascii="Times New Roman" w:eastAsia="Times New Roman" w:hAnsi="Times New Roman"/>
          <w:sz w:val="24"/>
          <w:szCs w:val="24"/>
          <w:lang w:eastAsia="ru-RU"/>
        </w:rPr>
        <w:t xml:space="preserve">     Сбор и представление информации, связанной со счётом </w:t>
      </w:r>
      <w:r w:rsidRPr="000F5D46">
        <w:rPr>
          <w:rFonts w:ascii="Times New Roman" w:eastAsia="Times New Roman" w:hAnsi="Times New Roman"/>
          <w:spacing w:val="2"/>
          <w:sz w:val="24"/>
          <w:szCs w:val="24"/>
          <w:lang w:eastAsia="ru-RU"/>
        </w:rPr>
        <w:t xml:space="preserve">(пересчётом), измерением величин; фиксирование, анализ </w:t>
      </w:r>
      <w:r w:rsidRPr="000F5D46">
        <w:rPr>
          <w:rFonts w:ascii="Times New Roman" w:eastAsia="Times New Roman" w:hAnsi="Times New Roman"/>
          <w:sz w:val="24"/>
          <w:szCs w:val="24"/>
          <w:lang w:eastAsia="ru-RU"/>
        </w:rPr>
        <w:t>полученной информации.</w:t>
      </w:r>
    </w:p>
    <w:p w:rsidR="00EB3FDD" w:rsidRPr="000F5D46" w:rsidRDefault="00EB3FDD" w:rsidP="00EB3FDD">
      <w:pPr>
        <w:autoSpaceDE w:val="0"/>
        <w:autoSpaceDN w:val="0"/>
        <w:adjustRightInd w:val="0"/>
        <w:spacing w:after="0" w:line="360" w:lineRule="auto"/>
        <w:jc w:val="both"/>
        <w:textAlignment w:val="center"/>
        <w:rPr>
          <w:rFonts w:ascii="Times New Roman" w:eastAsia="Times New Roman" w:hAnsi="Times New Roman"/>
          <w:sz w:val="24"/>
          <w:szCs w:val="24"/>
          <w:lang w:eastAsia="ru-RU"/>
        </w:rPr>
      </w:pPr>
      <w:r w:rsidRPr="000F5D46">
        <w:rPr>
          <w:rFonts w:ascii="Times New Roman" w:eastAsia="Times New Roman" w:hAnsi="Times New Roman"/>
          <w:spacing w:val="-2"/>
          <w:sz w:val="24"/>
          <w:szCs w:val="24"/>
          <w:lang w:eastAsia="ru-RU"/>
        </w:rPr>
        <w:t xml:space="preserve">     Составление конечной последовательности (цепочки) пред</w:t>
      </w:r>
      <w:r w:rsidRPr="000F5D46">
        <w:rPr>
          <w:rFonts w:ascii="Times New Roman" w:eastAsia="Times New Roman" w:hAnsi="Times New Roman"/>
          <w:spacing w:val="2"/>
          <w:sz w:val="24"/>
          <w:szCs w:val="24"/>
          <w:lang w:eastAsia="ru-RU"/>
        </w:rPr>
        <w:t>метов, чисел, геометрических фигур и</w:t>
      </w:r>
      <w:r w:rsidRPr="000F5D46">
        <w:rPr>
          <w:rFonts w:ascii="Times New Roman" w:eastAsia="Times New Roman" w:hAnsi="Times New Roman"/>
          <w:spacing w:val="2"/>
          <w:sz w:val="24"/>
          <w:szCs w:val="24"/>
          <w:lang w:eastAsia="ru-RU"/>
        </w:rPr>
        <w:t> </w:t>
      </w:r>
      <w:r w:rsidRPr="000F5D46">
        <w:rPr>
          <w:rFonts w:ascii="Times New Roman" w:eastAsia="Times New Roman" w:hAnsi="Times New Roman"/>
          <w:spacing w:val="2"/>
          <w:sz w:val="24"/>
          <w:szCs w:val="24"/>
          <w:lang w:eastAsia="ru-RU"/>
        </w:rPr>
        <w:t xml:space="preserve">др. по правилу. </w:t>
      </w:r>
      <w:r w:rsidRPr="000F5D46">
        <w:rPr>
          <w:rFonts w:ascii="Times New Roman" w:eastAsia="Times New Roman" w:hAnsi="Times New Roman"/>
          <w:sz w:val="24"/>
          <w:szCs w:val="24"/>
          <w:lang w:eastAsia="ru-RU"/>
        </w:rPr>
        <w:t>Составление, запись и выполнение простого алгоритма, плана поиска информации.</w:t>
      </w:r>
    </w:p>
    <w:p w:rsidR="00EB3FDD" w:rsidRPr="00E53F7B" w:rsidRDefault="00EB3FDD" w:rsidP="00EB3FDD">
      <w:pPr>
        <w:pStyle w:val="ConsPlusNormal"/>
        <w:spacing w:line="360" w:lineRule="auto"/>
        <w:ind w:left="709"/>
        <w:jc w:val="both"/>
        <w:rPr>
          <w:rFonts w:ascii="Times New Roman" w:hAnsi="Times New Roman" w:cs="Times New Roman"/>
          <w:b/>
          <w:sz w:val="24"/>
          <w:szCs w:val="24"/>
        </w:rPr>
      </w:pPr>
      <w:r w:rsidRPr="00E53F7B">
        <w:rPr>
          <w:rFonts w:ascii="Times New Roman" w:hAnsi="Times New Roman" w:cs="Times New Roman"/>
          <w:b/>
          <w:sz w:val="24"/>
          <w:szCs w:val="24"/>
        </w:rPr>
        <w:t>2 класс</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6C22B1">
        <w:rPr>
          <w:rFonts w:ascii="Times New Roman" w:eastAsia="Times New Roman" w:hAnsi="Times New Roman"/>
          <w:b/>
          <w:bCs/>
          <w:iCs/>
          <w:sz w:val="24"/>
          <w:szCs w:val="24"/>
          <w:lang w:eastAsia="ru-RU"/>
        </w:rPr>
        <w:t>Числа и величины</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6C22B1">
        <w:rPr>
          <w:rFonts w:ascii="Times New Roman" w:eastAsia="Times New Roman" w:hAnsi="Times New Roman"/>
          <w:sz w:val="24"/>
          <w:szCs w:val="24"/>
          <w:lang w:eastAsia="ru-RU"/>
        </w:rPr>
        <w:t>Чтение и запись чисел от нуля до тысячи. Классы и разряды. Представление многозначных чисел в виде суммы разрядных слагаемых. Сравнение и упорядочение чисел, знаки сравнения.</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proofErr w:type="gramStart"/>
      <w:r w:rsidRPr="006C22B1">
        <w:rPr>
          <w:rFonts w:ascii="Times New Roman" w:eastAsia="Times New Roman" w:hAnsi="Times New Roman"/>
          <w:sz w:val="24"/>
          <w:szCs w:val="24"/>
          <w:lang w:eastAsia="ru-RU"/>
        </w:rPr>
        <w:t>Единицы массы (грамм, килограмм, центнер, тонна), вместимости (литр), времени (секунда, минута, час).</w:t>
      </w:r>
      <w:proofErr w:type="gramEnd"/>
      <w:r w:rsidRPr="006C22B1">
        <w:rPr>
          <w:rFonts w:ascii="Times New Roman" w:eastAsia="Times New Roman" w:hAnsi="Times New Roman"/>
          <w:sz w:val="24"/>
          <w:szCs w:val="24"/>
          <w:lang w:eastAsia="ru-RU"/>
        </w:rPr>
        <w:t xml:space="preserve"> Сравне</w:t>
      </w:r>
      <w:r w:rsidRPr="006C22B1">
        <w:rPr>
          <w:rFonts w:ascii="Times New Roman" w:eastAsia="Times New Roman" w:hAnsi="Times New Roman"/>
          <w:spacing w:val="2"/>
          <w:sz w:val="24"/>
          <w:szCs w:val="24"/>
          <w:lang w:eastAsia="ru-RU"/>
        </w:rPr>
        <w:t xml:space="preserve">ние и упорядочение однородных величин. Доля величины </w:t>
      </w:r>
      <w:r w:rsidRPr="006C22B1">
        <w:rPr>
          <w:rFonts w:ascii="Times New Roman" w:eastAsia="Times New Roman" w:hAnsi="Times New Roman"/>
          <w:sz w:val="24"/>
          <w:szCs w:val="24"/>
          <w:lang w:eastAsia="ru-RU"/>
        </w:rPr>
        <w:t>(половина, треть, четверть, десятая, сотая, тысячная).</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6C22B1">
        <w:rPr>
          <w:rFonts w:ascii="Times New Roman" w:eastAsia="Times New Roman" w:hAnsi="Times New Roman"/>
          <w:b/>
          <w:bCs/>
          <w:iCs/>
          <w:sz w:val="24"/>
          <w:szCs w:val="24"/>
          <w:lang w:eastAsia="ru-RU"/>
        </w:rPr>
        <w:t>Арифметические действия</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6C22B1">
        <w:rPr>
          <w:rFonts w:ascii="Times New Roman" w:eastAsia="Times New Roman" w:hAnsi="Times New Roman"/>
          <w:spacing w:val="2"/>
          <w:sz w:val="24"/>
          <w:szCs w:val="24"/>
          <w:lang w:eastAsia="ru-RU"/>
        </w:rPr>
        <w:t xml:space="preserve">Сложение, вычитание, умножение и деление. Названия </w:t>
      </w:r>
      <w:r w:rsidRPr="006C22B1">
        <w:rPr>
          <w:rFonts w:ascii="Times New Roman" w:eastAsia="Times New Roman" w:hAnsi="Times New Roman"/>
          <w:sz w:val="24"/>
          <w:szCs w:val="24"/>
          <w:lang w:eastAsia="ru-RU"/>
        </w:rPr>
        <w:t>компонентов арифметических действий, знаки действий. Таблица умножения. Связь между сложени</w:t>
      </w:r>
      <w:r w:rsidRPr="006C22B1">
        <w:rPr>
          <w:rFonts w:ascii="Times New Roman" w:eastAsia="Times New Roman" w:hAnsi="Times New Roman"/>
          <w:spacing w:val="2"/>
          <w:sz w:val="24"/>
          <w:szCs w:val="24"/>
          <w:lang w:eastAsia="ru-RU"/>
        </w:rPr>
        <w:t xml:space="preserve">ем, вычитанием, умножением и делением. Нахождение неизвестного компонента арифметического действия. </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6C22B1">
        <w:rPr>
          <w:rFonts w:ascii="Times New Roman" w:eastAsia="Times New Roman" w:hAnsi="Times New Roman"/>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C22B1">
        <w:rPr>
          <w:rFonts w:ascii="Times New Roman" w:eastAsia="Times New Roman" w:hAnsi="Times New Roman"/>
          <w:spacing w:val="2"/>
          <w:sz w:val="24"/>
          <w:szCs w:val="24"/>
          <w:lang w:eastAsia="ru-RU"/>
        </w:rPr>
        <w:t>свойств арифметических действий в вычислениях (переста</w:t>
      </w:r>
      <w:r w:rsidRPr="006C22B1">
        <w:rPr>
          <w:rFonts w:ascii="Times New Roman" w:eastAsia="Times New Roman" w:hAnsi="Times New Roman"/>
          <w:sz w:val="24"/>
          <w:szCs w:val="24"/>
          <w:lang w:eastAsia="ru-RU"/>
        </w:rPr>
        <w:t>новка и группировка слагаемых в сумме, множителей в произведении; умножение суммы и разности на число).</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6C22B1">
        <w:rPr>
          <w:rFonts w:ascii="Times New Roman" w:eastAsia="Times New Roman" w:hAnsi="Times New Roman"/>
          <w:sz w:val="24"/>
          <w:szCs w:val="24"/>
          <w:lang w:eastAsia="ru-RU"/>
        </w:rPr>
        <w:t xml:space="preserve">Алгоритмы письменного сложения, вычитания, умножения и деления многозначных чисел. </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6C22B1">
        <w:rPr>
          <w:rFonts w:ascii="Times New Roman" w:eastAsia="Times New Roman" w:hAnsi="Times New Roman"/>
          <w:spacing w:val="2"/>
          <w:sz w:val="24"/>
          <w:szCs w:val="24"/>
          <w:lang w:eastAsia="ru-RU"/>
        </w:rPr>
        <w:t xml:space="preserve">Способы проверки правильности вычислений (алгоритм, </w:t>
      </w:r>
      <w:r w:rsidRPr="006C22B1">
        <w:rPr>
          <w:rFonts w:ascii="Times New Roman" w:eastAsia="Times New Roman" w:hAnsi="Times New Roman"/>
          <w:sz w:val="24"/>
          <w:szCs w:val="24"/>
          <w:lang w:eastAsia="ru-RU"/>
        </w:rPr>
        <w:t>обратное действие, оценка достоверности, прикидки результата, вычисление на калькуляторе).</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6C22B1">
        <w:rPr>
          <w:rFonts w:ascii="Times New Roman" w:eastAsia="Times New Roman" w:hAnsi="Times New Roman"/>
          <w:b/>
          <w:bCs/>
          <w:iCs/>
          <w:sz w:val="24"/>
          <w:szCs w:val="24"/>
          <w:lang w:eastAsia="ru-RU"/>
        </w:rPr>
        <w:t>Работа с текстовыми задачами</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6C22B1">
        <w:rPr>
          <w:rFonts w:ascii="Times New Roman" w:eastAsia="Times New Roman" w:hAnsi="Times New Roman"/>
          <w:spacing w:val="-2"/>
          <w:sz w:val="24"/>
          <w:szCs w:val="24"/>
          <w:lang w:eastAsia="ru-RU"/>
        </w:rPr>
        <w:t>Решение текстовых задач арифметическим способом. Зада</w:t>
      </w:r>
      <w:r w:rsidRPr="006C22B1">
        <w:rPr>
          <w:rFonts w:ascii="Times New Roman" w:eastAsia="Times New Roman" w:hAnsi="Times New Roman"/>
          <w:sz w:val="24"/>
          <w:szCs w:val="24"/>
          <w:lang w:eastAsia="ru-RU"/>
        </w:rPr>
        <w:t xml:space="preserve">чи, содержащие отношения «больше (меньше) </w:t>
      </w:r>
      <w:proofErr w:type="gramStart"/>
      <w:r w:rsidRPr="006C22B1">
        <w:rPr>
          <w:rFonts w:ascii="Times New Roman" w:eastAsia="Times New Roman" w:hAnsi="Times New Roman"/>
          <w:sz w:val="24"/>
          <w:szCs w:val="24"/>
          <w:lang w:eastAsia="ru-RU"/>
        </w:rPr>
        <w:t>на</w:t>
      </w:r>
      <w:proofErr w:type="gramEnd"/>
      <w:r w:rsidRPr="006C22B1">
        <w:rPr>
          <w:rFonts w:ascii="Times New Roman" w:eastAsia="Times New Roman" w:hAnsi="Times New Roman"/>
          <w:sz w:val="24"/>
          <w:szCs w:val="24"/>
          <w:lang w:eastAsia="ru-RU"/>
        </w:rPr>
        <w:t xml:space="preserve">…», «больше (меньше) в…». </w:t>
      </w:r>
      <w:r w:rsidRPr="006C22B1">
        <w:rPr>
          <w:rFonts w:ascii="Times New Roman" w:eastAsia="Times New Roman" w:hAnsi="Times New Roman"/>
          <w:spacing w:val="2"/>
          <w:sz w:val="24"/>
          <w:szCs w:val="24"/>
          <w:lang w:eastAsia="ru-RU"/>
        </w:rPr>
        <w:t xml:space="preserve">Планирование хода решения задачи. Представление текста </w:t>
      </w:r>
      <w:r w:rsidRPr="006C22B1">
        <w:rPr>
          <w:rFonts w:ascii="Times New Roman" w:eastAsia="Times New Roman" w:hAnsi="Times New Roman"/>
          <w:sz w:val="24"/>
          <w:szCs w:val="24"/>
          <w:lang w:eastAsia="ru-RU"/>
        </w:rPr>
        <w:t>задачи (схема, таблица, диаграмма и другие модели).</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6C22B1">
        <w:rPr>
          <w:rFonts w:ascii="Times New Roman" w:eastAsia="Times New Roman" w:hAnsi="Times New Roman"/>
          <w:b/>
          <w:bCs/>
          <w:iCs/>
          <w:spacing w:val="2"/>
          <w:sz w:val="24"/>
          <w:szCs w:val="24"/>
          <w:lang w:eastAsia="ru-RU"/>
        </w:rPr>
        <w:t>Пространственные отношения. Геометрические фи</w:t>
      </w:r>
      <w:r w:rsidRPr="006C22B1">
        <w:rPr>
          <w:rFonts w:ascii="Times New Roman" w:eastAsia="Times New Roman" w:hAnsi="Times New Roman"/>
          <w:b/>
          <w:bCs/>
          <w:iCs/>
          <w:sz w:val="24"/>
          <w:szCs w:val="24"/>
          <w:lang w:eastAsia="ru-RU"/>
        </w:rPr>
        <w:t>гуры</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proofErr w:type="gramStart"/>
      <w:r w:rsidRPr="006C22B1">
        <w:rPr>
          <w:rFonts w:ascii="Times New Roman" w:eastAsia="Times New Roman" w:hAnsi="Times New Roman"/>
          <w:spacing w:val="2"/>
          <w:sz w:val="24"/>
          <w:szCs w:val="24"/>
          <w:lang w:eastAsia="ru-RU"/>
        </w:rPr>
        <w:lastRenderedPageBreak/>
        <w:t xml:space="preserve">Распознавание и изображение </w:t>
      </w:r>
      <w:r w:rsidRPr="006C22B1">
        <w:rPr>
          <w:rFonts w:ascii="Times New Roman" w:eastAsia="Times New Roman" w:hAnsi="Times New Roman"/>
          <w:sz w:val="24"/>
          <w:szCs w:val="24"/>
          <w:lang w:eastAsia="ru-RU"/>
        </w:rPr>
        <w:t>геометрических фигур: точка, линия (кривая, прямая), отрезок, ломаная, угол, многоугольник, треугольник, прямоуголь</w:t>
      </w:r>
      <w:r w:rsidRPr="006C22B1">
        <w:rPr>
          <w:rFonts w:ascii="Times New Roman" w:eastAsia="Times New Roman" w:hAnsi="Times New Roman"/>
          <w:spacing w:val="2"/>
          <w:sz w:val="24"/>
          <w:szCs w:val="24"/>
          <w:lang w:eastAsia="ru-RU"/>
        </w:rPr>
        <w:t>ник, квадрат, окружность, круг.</w:t>
      </w:r>
      <w:proofErr w:type="gramEnd"/>
      <w:r w:rsidRPr="006C22B1">
        <w:rPr>
          <w:rFonts w:ascii="Times New Roman" w:eastAsia="Times New Roman" w:hAnsi="Times New Roman"/>
          <w:spacing w:val="2"/>
          <w:sz w:val="24"/>
          <w:szCs w:val="24"/>
          <w:lang w:eastAsia="ru-RU"/>
        </w:rPr>
        <w:t xml:space="preserve"> Использование чертёжных инструментов для выполнения построений. </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6C22B1">
        <w:rPr>
          <w:rFonts w:ascii="Times New Roman" w:eastAsia="Times New Roman" w:hAnsi="Times New Roman"/>
          <w:b/>
          <w:bCs/>
          <w:iCs/>
          <w:sz w:val="24"/>
          <w:szCs w:val="24"/>
          <w:lang w:eastAsia="ru-RU"/>
        </w:rPr>
        <w:t>Геометрические величины</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6C22B1">
        <w:rPr>
          <w:rFonts w:ascii="Times New Roman" w:eastAsia="Times New Roman" w:hAnsi="Times New Roman"/>
          <w:spacing w:val="2"/>
          <w:sz w:val="24"/>
          <w:szCs w:val="24"/>
          <w:lang w:eastAsia="ru-RU"/>
        </w:rPr>
        <w:t xml:space="preserve">Геометрические величины и их измерение. </w:t>
      </w:r>
      <w:r w:rsidRPr="006C22B1">
        <w:rPr>
          <w:rFonts w:ascii="Times New Roman" w:eastAsia="Times New Roman" w:hAnsi="Times New Roman"/>
          <w:sz w:val="24"/>
          <w:szCs w:val="24"/>
          <w:lang w:eastAsia="ru-RU"/>
        </w:rPr>
        <w:t>Единицы длины (</w:t>
      </w:r>
      <w:proofErr w:type="gramStart"/>
      <w:r w:rsidRPr="006C22B1">
        <w:rPr>
          <w:rFonts w:ascii="Times New Roman" w:eastAsia="Times New Roman" w:hAnsi="Times New Roman"/>
          <w:sz w:val="24"/>
          <w:szCs w:val="24"/>
          <w:lang w:eastAsia="ru-RU"/>
        </w:rPr>
        <w:t>мм</w:t>
      </w:r>
      <w:proofErr w:type="gramEnd"/>
      <w:r w:rsidRPr="006C22B1">
        <w:rPr>
          <w:rFonts w:ascii="Times New Roman" w:eastAsia="Times New Roman" w:hAnsi="Times New Roman"/>
          <w:sz w:val="24"/>
          <w:szCs w:val="24"/>
          <w:lang w:eastAsia="ru-RU"/>
        </w:rPr>
        <w:t>, см, дм, м, км). Периметр. Вычисление периметра многоугольника.</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6C22B1">
        <w:rPr>
          <w:rFonts w:ascii="Times New Roman" w:eastAsia="Times New Roman" w:hAnsi="Times New Roman"/>
          <w:b/>
          <w:bCs/>
          <w:iCs/>
          <w:sz w:val="24"/>
          <w:szCs w:val="24"/>
          <w:lang w:eastAsia="ru-RU"/>
        </w:rPr>
        <w:t>Работа с информацией</w:t>
      </w:r>
    </w:p>
    <w:p w:rsidR="00EB3FDD" w:rsidRPr="006C22B1"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Cs/>
          <w:iCs/>
          <w:sz w:val="24"/>
          <w:szCs w:val="24"/>
          <w:lang w:eastAsia="ru-RU"/>
        </w:rPr>
      </w:pPr>
      <w:r w:rsidRPr="006C22B1">
        <w:rPr>
          <w:rFonts w:ascii="Times New Roman" w:eastAsia="Times New Roman" w:hAnsi="Times New Roman"/>
          <w:bCs/>
          <w:iCs/>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EB3FDD" w:rsidRDefault="00EB3FDD" w:rsidP="00EB3FDD">
      <w:pPr>
        <w:pStyle w:val="ConsPlusNormal"/>
        <w:spacing w:line="360" w:lineRule="auto"/>
        <w:ind w:left="709"/>
        <w:jc w:val="both"/>
        <w:rPr>
          <w:rFonts w:ascii="Times New Roman" w:hAnsi="Times New Roman" w:cs="Times New Roman"/>
          <w:b/>
          <w:sz w:val="24"/>
          <w:szCs w:val="24"/>
        </w:rPr>
      </w:pPr>
      <w:r w:rsidRPr="00E53F7B">
        <w:rPr>
          <w:rFonts w:ascii="Times New Roman" w:hAnsi="Times New Roman" w:cs="Times New Roman"/>
          <w:b/>
          <w:sz w:val="24"/>
          <w:szCs w:val="24"/>
        </w:rPr>
        <w:t>3 класс</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2E719A">
        <w:rPr>
          <w:rFonts w:ascii="Times New Roman" w:eastAsia="Times New Roman" w:hAnsi="Times New Roman"/>
          <w:b/>
          <w:bCs/>
          <w:iCs/>
          <w:sz w:val="24"/>
          <w:szCs w:val="24"/>
          <w:lang w:eastAsia="ru-RU"/>
        </w:rPr>
        <w:t>Числа и величины</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z w:val="24"/>
          <w:szCs w:val="24"/>
          <w:lang w:eastAsia="ru-RU"/>
        </w:rPr>
        <w:t>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pacing w:val="2"/>
          <w:sz w:val="24"/>
          <w:szCs w:val="24"/>
          <w:lang w:eastAsia="ru-RU"/>
        </w:rPr>
      </w:pPr>
      <w:r w:rsidRPr="002E719A">
        <w:rPr>
          <w:rFonts w:ascii="Times New Roman" w:eastAsia="Times New Roman" w:hAnsi="Times New Roman"/>
          <w:sz w:val="24"/>
          <w:szCs w:val="24"/>
          <w:lang w:eastAsia="ru-RU"/>
        </w:rPr>
        <w:t xml:space="preserve"> </w:t>
      </w:r>
      <w:proofErr w:type="gramStart"/>
      <w:r w:rsidRPr="002E719A">
        <w:rPr>
          <w:rFonts w:ascii="Times New Roman" w:eastAsia="Times New Roman" w:hAnsi="Times New Roman"/>
          <w:sz w:val="24"/>
          <w:szCs w:val="24"/>
          <w:lang w:eastAsia="ru-RU"/>
        </w:rPr>
        <w:t>Единицы массы (грамм, килограмм, центнер, тонна), вместимости (литр), времени (секунда, минута, час).</w:t>
      </w:r>
      <w:proofErr w:type="gramEnd"/>
      <w:r w:rsidRPr="002E719A">
        <w:rPr>
          <w:rFonts w:ascii="Times New Roman" w:eastAsia="Times New Roman" w:hAnsi="Times New Roman"/>
          <w:sz w:val="24"/>
          <w:szCs w:val="24"/>
          <w:lang w:eastAsia="ru-RU"/>
        </w:rPr>
        <w:t xml:space="preserve"> Сравне</w:t>
      </w:r>
      <w:r w:rsidRPr="002E719A">
        <w:rPr>
          <w:rFonts w:ascii="Times New Roman" w:eastAsia="Times New Roman" w:hAnsi="Times New Roman"/>
          <w:spacing w:val="2"/>
          <w:sz w:val="24"/>
          <w:szCs w:val="24"/>
          <w:lang w:eastAsia="ru-RU"/>
        </w:rPr>
        <w:t xml:space="preserve">ние и упорядочение однородных величин. </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2E719A">
        <w:rPr>
          <w:rFonts w:ascii="Times New Roman" w:eastAsia="Times New Roman" w:hAnsi="Times New Roman"/>
          <w:b/>
          <w:bCs/>
          <w:iCs/>
          <w:sz w:val="24"/>
          <w:szCs w:val="24"/>
          <w:lang w:eastAsia="ru-RU"/>
        </w:rPr>
        <w:t>Арифметические действия</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pacing w:val="2"/>
          <w:sz w:val="24"/>
          <w:szCs w:val="24"/>
          <w:lang w:eastAsia="ru-RU"/>
        </w:rPr>
      </w:pPr>
      <w:r w:rsidRPr="002E719A">
        <w:rPr>
          <w:rFonts w:ascii="Times New Roman" w:eastAsia="Times New Roman" w:hAnsi="Times New Roman"/>
          <w:spacing w:val="2"/>
          <w:sz w:val="24"/>
          <w:szCs w:val="24"/>
          <w:lang w:eastAsia="ru-RU"/>
        </w:rPr>
        <w:t xml:space="preserve">Сложение, вычитание, умножение и деление. </w:t>
      </w:r>
      <w:r w:rsidRPr="002E719A">
        <w:rPr>
          <w:rFonts w:ascii="Times New Roman" w:eastAsia="Times New Roman" w:hAnsi="Times New Roman"/>
          <w:sz w:val="24"/>
          <w:szCs w:val="24"/>
          <w:lang w:eastAsia="ru-RU"/>
        </w:rPr>
        <w:t>Таблица умножения. Связь между сложени</w:t>
      </w:r>
      <w:r w:rsidRPr="002E719A">
        <w:rPr>
          <w:rFonts w:ascii="Times New Roman" w:eastAsia="Times New Roman" w:hAnsi="Times New Roman"/>
          <w:spacing w:val="2"/>
          <w:sz w:val="24"/>
          <w:szCs w:val="24"/>
          <w:lang w:eastAsia="ru-RU"/>
        </w:rPr>
        <w:t xml:space="preserve">ем, вычитанием, умножением и делением. Нахождение неизвестного компонента арифметического действия. </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z w:val="24"/>
          <w:szCs w:val="24"/>
          <w:lang w:eastAsia="ru-RU"/>
        </w:rPr>
        <w:t xml:space="preserve">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E719A">
        <w:rPr>
          <w:rFonts w:ascii="Times New Roman" w:eastAsia="Times New Roman" w:hAnsi="Times New Roman"/>
          <w:spacing w:val="2"/>
          <w:sz w:val="24"/>
          <w:szCs w:val="24"/>
          <w:lang w:eastAsia="ru-RU"/>
        </w:rPr>
        <w:t>свойств арифметических действий в вычислениях (переста</w:t>
      </w:r>
      <w:r w:rsidRPr="002E719A">
        <w:rPr>
          <w:rFonts w:ascii="Times New Roman" w:eastAsia="Times New Roman" w:hAnsi="Times New Roman"/>
          <w:sz w:val="24"/>
          <w:szCs w:val="24"/>
          <w:lang w:eastAsia="ru-RU"/>
        </w:rPr>
        <w:t>новка и группировка слагаемых в сумме, множителей в произведении; умножение суммы и разности на число).</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z w:val="24"/>
          <w:szCs w:val="24"/>
          <w:lang w:eastAsia="ru-RU"/>
        </w:rPr>
        <w:t xml:space="preserve">Алгоритмы письменного сложения, вычитания, умножения и деления многозначных чисел. </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pacing w:val="2"/>
          <w:sz w:val="24"/>
          <w:szCs w:val="24"/>
          <w:lang w:eastAsia="ru-RU"/>
        </w:rPr>
        <w:t xml:space="preserve">Способы проверки правильности вычислений (алгоритм, </w:t>
      </w:r>
      <w:r w:rsidRPr="002E719A">
        <w:rPr>
          <w:rFonts w:ascii="Times New Roman" w:eastAsia="Times New Roman" w:hAnsi="Times New Roman"/>
          <w:sz w:val="24"/>
          <w:szCs w:val="24"/>
          <w:lang w:eastAsia="ru-RU"/>
        </w:rPr>
        <w:t>обратное действие, оценка достоверности, прикидки результата, вычисление на калькуляторе).</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2E719A">
        <w:rPr>
          <w:rFonts w:ascii="Times New Roman" w:eastAsia="Times New Roman" w:hAnsi="Times New Roman"/>
          <w:b/>
          <w:bCs/>
          <w:iCs/>
          <w:sz w:val="24"/>
          <w:szCs w:val="24"/>
          <w:lang w:eastAsia="ru-RU"/>
        </w:rPr>
        <w:t>Работа с текстовыми задачами</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pacing w:val="-2"/>
          <w:sz w:val="24"/>
          <w:szCs w:val="24"/>
          <w:lang w:eastAsia="ru-RU"/>
        </w:rPr>
        <w:t>Решение текстовых задач арифметическим способом. Зада</w:t>
      </w:r>
      <w:r w:rsidRPr="002E719A">
        <w:rPr>
          <w:rFonts w:ascii="Times New Roman" w:eastAsia="Times New Roman" w:hAnsi="Times New Roman"/>
          <w:sz w:val="24"/>
          <w:szCs w:val="24"/>
          <w:lang w:eastAsia="ru-RU"/>
        </w:rPr>
        <w:t xml:space="preserve">чи, содержащие отношения «больше (меньше) </w:t>
      </w:r>
      <w:proofErr w:type="gramStart"/>
      <w:r w:rsidRPr="002E719A">
        <w:rPr>
          <w:rFonts w:ascii="Times New Roman" w:eastAsia="Times New Roman" w:hAnsi="Times New Roman"/>
          <w:sz w:val="24"/>
          <w:szCs w:val="24"/>
          <w:lang w:eastAsia="ru-RU"/>
        </w:rPr>
        <w:t>на</w:t>
      </w:r>
      <w:proofErr w:type="gramEnd"/>
      <w:r w:rsidRPr="002E719A">
        <w:rPr>
          <w:rFonts w:ascii="Times New Roman" w:eastAsia="Times New Roman" w:hAnsi="Times New Roman"/>
          <w:sz w:val="24"/>
          <w:szCs w:val="24"/>
          <w:lang w:eastAsia="ru-RU"/>
        </w:rPr>
        <w:t>…», «больше (меньше) в…». Зависимости между величинами, характеризу</w:t>
      </w:r>
      <w:r w:rsidRPr="002E719A">
        <w:rPr>
          <w:rFonts w:ascii="Times New Roman" w:eastAsia="Times New Roman" w:hAnsi="Times New Roman"/>
          <w:spacing w:val="2"/>
          <w:sz w:val="24"/>
          <w:szCs w:val="24"/>
          <w:lang w:eastAsia="ru-RU"/>
        </w:rPr>
        <w:t>ющими процессы движения, работы, купли</w:t>
      </w:r>
      <w:r w:rsidRPr="002E719A">
        <w:rPr>
          <w:rFonts w:ascii="Times New Roman" w:eastAsia="Times New Roman" w:hAnsi="Times New Roman"/>
          <w:spacing w:val="2"/>
          <w:sz w:val="24"/>
          <w:szCs w:val="24"/>
          <w:lang w:eastAsia="ru-RU"/>
        </w:rPr>
        <w:noBreakHyphen/>
        <w:t>продажи и</w:t>
      </w:r>
      <w:r w:rsidRPr="002E719A">
        <w:rPr>
          <w:rFonts w:ascii="Times New Roman" w:eastAsia="Times New Roman" w:hAnsi="Times New Roman"/>
          <w:spacing w:val="2"/>
          <w:sz w:val="24"/>
          <w:szCs w:val="24"/>
          <w:lang w:eastAsia="ru-RU"/>
        </w:rPr>
        <w:t> </w:t>
      </w:r>
      <w:r w:rsidRPr="002E719A">
        <w:rPr>
          <w:rFonts w:ascii="Times New Roman" w:eastAsia="Times New Roman" w:hAnsi="Times New Roman"/>
          <w:spacing w:val="2"/>
          <w:sz w:val="24"/>
          <w:szCs w:val="24"/>
          <w:lang w:eastAsia="ru-RU"/>
        </w:rPr>
        <w:t xml:space="preserve">др. Планирование хода решения задачи. Представление текста </w:t>
      </w:r>
      <w:r w:rsidRPr="002E719A">
        <w:rPr>
          <w:rFonts w:ascii="Times New Roman" w:eastAsia="Times New Roman" w:hAnsi="Times New Roman"/>
          <w:sz w:val="24"/>
          <w:szCs w:val="24"/>
          <w:lang w:eastAsia="ru-RU"/>
        </w:rPr>
        <w:t>задачи (схема, таблица, диаграмма и другие модели).</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2E719A">
        <w:rPr>
          <w:rFonts w:ascii="Times New Roman" w:eastAsia="Times New Roman" w:hAnsi="Times New Roman"/>
          <w:b/>
          <w:bCs/>
          <w:iCs/>
          <w:spacing w:val="2"/>
          <w:sz w:val="24"/>
          <w:szCs w:val="24"/>
          <w:lang w:eastAsia="ru-RU"/>
        </w:rPr>
        <w:lastRenderedPageBreak/>
        <w:t>Пространственные отношения. Геометрические фи</w:t>
      </w:r>
      <w:r w:rsidRPr="002E719A">
        <w:rPr>
          <w:rFonts w:ascii="Times New Roman" w:eastAsia="Times New Roman" w:hAnsi="Times New Roman"/>
          <w:b/>
          <w:bCs/>
          <w:iCs/>
          <w:sz w:val="24"/>
          <w:szCs w:val="24"/>
          <w:lang w:eastAsia="ru-RU"/>
        </w:rPr>
        <w:t>гуры</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proofErr w:type="gramStart"/>
      <w:r w:rsidRPr="002E719A">
        <w:rPr>
          <w:rFonts w:ascii="Times New Roman" w:eastAsia="Times New Roman" w:hAnsi="Times New Roman"/>
          <w:spacing w:val="2"/>
          <w:sz w:val="24"/>
          <w:szCs w:val="24"/>
          <w:lang w:eastAsia="ru-RU"/>
        </w:rPr>
        <w:t xml:space="preserve">Распознавание и изображение </w:t>
      </w:r>
      <w:r w:rsidRPr="002E719A">
        <w:rPr>
          <w:rFonts w:ascii="Times New Roman" w:eastAsia="Times New Roman" w:hAnsi="Times New Roman"/>
          <w:sz w:val="24"/>
          <w:szCs w:val="24"/>
          <w:lang w:eastAsia="ru-RU"/>
        </w:rPr>
        <w:t>геометрических фигур: точка, линия (кривая, прямая), отрезок, ломаная, угол, многоугольник, треугольник, прямоуголь</w:t>
      </w:r>
      <w:r w:rsidRPr="002E719A">
        <w:rPr>
          <w:rFonts w:ascii="Times New Roman" w:eastAsia="Times New Roman" w:hAnsi="Times New Roman"/>
          <w:spacing w:val="2"/>
          <w:sz w:val="24"/>
          <w:szCs w:val="24"/>
          <w:lang w:eastAsia="ru-RU"/>
        </w:rPr>
        <w:t>ник, квадрат, окружность, круг.</w:t>
      </w:r>
      <w:proofErr w:type="gramEnd"/>
      <w:r w:rsidRPr="002E719A">
        <w:rPr>
          <w:rFonts w:ascii="Times New Roman" w:eastAsia="Times New Roman" w:hAnsi="Times New Roman"/>
          <w:spacing w:val="2"/>
          <w:sz w:val="24"/>
          <w:szCs w:val="24"/>
          <w:lang w:eastAsia="ru-RU"/>
        </w:rPr>
        <w:t xml:space="preserve"> Использование чертёжных инструментов для выполнения построений. Геометрические формы в окружающем мире. </w:t>
      </w:r>
      <w:r w:rsidRPr="002E719A">
        <w:rPr>
          <w:rFonts w:ascii="Times New Roman" w:eastAsia="Times New Roman" w:hAnsi="Times New Roman"/>
          <w:i/>
          <w:spacing w:val="2"/>
          <w:sz w:val="24"/>
          <w:szCs w:val="24"/>
          <w:lang w:eastAsia="ru-RU"/>
        </w:rPr>
        <w:t xml:space="preserve">Распознавание и называние: </w:t>
      </w:r>
      <w:r w:rsidRPr="002E719A">
        <w:rPr>
          <w:rFonts w:ascii="Times New Roman" w:eastAsia="Times New Roman" w:hAnsi="Times New Roman"/>
          <w:i/>
          <w:sz w:val="24"/>
          <w:szCs w:val="24"/>
          <w:lang w:eastAsia="ru-RU"/>
        </w:rPr>
        <w:t>куб, шар, параллелепипед, пирамида, цилиндр, конус.</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2E719A">
        <w:rPr>
          <w:rFonts w:ascii="Times New Roman" w:eastAsia="Times New Roman" w:hAnsi="Times New Roman"/>
          <w:b/>
          <w:bCs/>
          <w:iCs/>
          <w:sz w:val="24"/>
          <w:szCs w:val="24"/>
          <w:lang w:eastAsia="ru-RU"/>
        </w:rPr>
        <w:t>Геометрические величины</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pacing w:val="2"/>
          <w:sz w:val="24"/>
          <w:szCs w:val="24"/>
          <w:lang w:eastAsia="ru-RU"/>
        </w:rPr>
        <w:t xml:space="preserve">Геометрические величины и их измерение. </w:t>
      </w:r>
      <w:r w:rsidRPr="002E719A">
        <w:rPr>
          <w:rFonts w:ascii="Times New Roman" w:eastAsia="Times New Roman" w:hAnsi="Times New Roman"/>
          <w:sz w:val="24"/>
          <w:szCs w:val="24"/>
          <w:lang w:eastAsia="ru-RU"/>
        </w:rPr>
        <w:t>Единицы длины (</w:t>
      </w:r>
      <w:proofErr w:type="gramStart"/>
      <w:r w:rsidRPr="002E719A">
        <w:rPr>
          <w:rFonts w:ascii="Times New Roman" w:eastAsia="Times New Roman" w:hAnsi="Times New Roman"/>
          <w:sz w:val="24"/>
          <w:szCs w:val="24"/>
          <w:lang w:eastAsia="ru-RU"/>
        </w:rPr>
        <w:t>мм</w:t>
      </w:r>
      <w:proofErr w:type="gramEnd"/>
      <w:r w:rsidRPr="002E719A">
        <w:rPr>
          <w:rFonts w:ascii="Times New Roman" w:eastAsia="Times New Roman" w:hAnsi="Times New Roman"/>
          <w:sz w:val="24"/>
          <w:szCs w:val="24"/>
          <w:lang w:eastAsia="ru-RU"/>
        </w:rPr>
        <w:t xml:space="preserve">, см, дм, м, км). Периметр. </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z w:val="24"/>
          <w:szCs w:val="24"/>
          <w:lang w:eastAsia="ru-RU"/>
        </w:rPr>
        <w:t>Площадь геометрической фигуры. Единицы площади (см</w:t>
      </w:r>
      <w:proofErr w:type="gramStart"/>
      <w:r w:rsidRPr="002E719A">
        <w:rPr>
          <w:rFonts w:ascii="Times New Roman" w:eastAsia="Times New Roman" w:hAnsi="Times New Roman"/>
          <w:sz w:val="24"/>
          <w:szCs w:val="24"/>
          <w:vertAlign w:val="superscript"/>
          <w:lang w:eastAsia="ru-RU"/>
        </w:rPr>
        <w:t>2</w:t>
      </w:r>
      <w:proofErr w:type="gramEnd"/>
      <w:r w:rsidRPr="002E719A">
        <w:rPr>
          <w:rFonts w:ascii="Times New Roman" w:eastAsia="Times New Roman" w:hAnsi="Times New Roman"/>
          <w:sz w:val="24"/>
          <w:szCs w:val="24"/>
          <w:lang w:eastAsia="ru-RU"/>
        </w:rPr>
        <w:t xml:space="preserve">, </w:t>
      </w:r>
      <w:r w:rsidRPr="002E719A">
        <w:rPr>
          <w:rFonts w:ascii="Times New Roman" w:eastAsia="Times New Roman" w:hAnsi="Times New Roman"/>
          <w:spacing w:val="2"/>
          <w:sz w:val="24"/>
          <w:szCs w:val="24"/>
          <w:lang w:eastAsia="ru-RU"/>
        </w:rPr>
        <w:t>дм</w:t>
      </w:r>
      <w:r w:rsidRPr="002E719A">
        <w:rPr>
          <w:rFonts w:ascii="Times New Roman" w:eastAsia="Times New Roman" w:hAnsi="Times New Roman"/>
          <w:spacing w:val="2"/>
          <w:sz w:val="24"/>
          <w:szCs w:val="24"/>
          <w:vertAlign w:val="superscript"/>
          <w:lang w:eastAsia="ru-RU"/>
        </w:rPr>
        <w:t>2</w:t>
      </w:r>
      <w:r w:rsidRPr="002E719A">
        <w:rPr>
          <w:rFonts w:ascii="Times New Roman" w:eastAsia="Times New Roman" w:hAnsi="Times New Roman"/>
          <w:spacing w:val="2"/>
          <w:sz w:val="24"/>
          <w:szCs w:val="24"/>
          <w:lang w:eastAsia="ru-RU"/>
        </w:rPr>
        <w:t>, м</w:t>
      </w:r>
      <w:r w:rsidRPr="002E719A">
        <w:rPr>
          <w:rFonts w:ascii="Times New Roman" w:eastAsia="Times New Roman" w:hAnsi="Times New Roman"/>
          <w:spacing w:val="2"/>
          <w:sz w:val="24"/>
          <w:szCs w:val="24"/>
          <w:vertAlign w:val="superscript"/>
          <w:lang w:eastAsia="ru-RU"/>
        </w:rPr>
        <w:t>2</w:t>
      </w:r>
      <w:r w:rsidRPr="002E719A">
        <w:rPr>
          <w:rFonts w:ascii="Times New Roman" w:eastAsia="Times New Roman" w:hAnsi="Times New Roman"/>
          <w:spacing w:val="2"/>
          <w:sz w:val="24"/>
          <w:szCs w:val="24"/>
          <w:lang w:eastAsia="ru-RU"/>
        </w:rPr>
        <w:t>). Точное и приближённое измерение площади гео</w:t>
      </w:r>
      <w:r w:rsidRPr="002E719A">
        <w:rPr>
          <w:rFonts w:ascii="Times New Roman" w:eastAsia="Times New Roman" w:hAnsi="Times New Roman"/>
          <w:sz w:val="24"/>
          <w:szCs w:val="24"/>
          <w:lang w:eastAsia="ru-RU"/>
        </w:rPr>
        <w:t>метрической фигуры. Вычисление площади прямоугольника.</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2E719A">
        <w:rPr>
          <w:rFonts w:ascii="Times New Roman" w:eastAsia="Times New Roman" w:hAnsi="Times New Roman"/>
          <w:b/>
          <w:bCs/>
          <w:iCs/>
          <w:sz w:val="24"/>
          <w:szCs w:val="24"/>
          <w:lang w:eastAsia="ru-RU"/>
        </w:rPr>
        <w:t>Работа с информацией</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z w:val="24"/>
          <w:szCs w:val="24"/>
          <w:lang w:eastAsia="ru-RU"/>
        </w:rPr>
        <w:t xml:space="preserve">Сбор и представление информации, связанной со счётом </w:t>
      </w:r>
      <w:r w:rsidRPr="002E719A">
        <w:rPr>
          <w:rFonts w:ascii="Times New Roman" w:eastAsia="Times New Roman" w:hAnsi="Times New Roman"/>
          <w:spacing w:val="2"/>
          <w:sz w:val="24"/>
          <w:szCs w:val="24"/>
          <w:lang w:eastAsia="ru-RU"/>
        </w:rPr>
        <w:t xml:space="preserve">(пересчётом), измерением величин; фиксирование, анализ </w:t>
      </w:r>
      <w:r w:rsidRPr="002E719A">
        <w:rPr>
          <w:rFonts w:ascii="Times New Roman" w:eastAsia="Times New Roman" w:hAnsi="Times New Roman"/>
          <w:sz w:val="24"/>
          <w:szCs w:val="24"/>
          <w:lang w:eastAsia="ru-RU"/>
        </w:rPr>
        <w:t>полученной информации.</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z w:val="24"/>
          <w:szCs w:val="24"/>
          <w:lang w:eastAsia="ru-RU"/>
        </w:rPr>
        <w:t>Составление, запись и выполнение простого алгоритма, плана поиска информации.</w:t>
      </w:r>
    </w:p>
    <w:p w:rsidR="00EB3FDD" w:rsidRPr="002E719A" w:rsidRDefault="00EB3FDD" w:rsidP="00EB3FDD">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2E719A">
        <w:rPr>
          <w:rFonts w:ascii="Times New Roman" w:eastAsia="Times New Roman" w:hAnsi="Times New Roman"/>
          <w:sz w:val="24"/>
          <w:szCs w:val="24"/>
          <w:lang w:eastAsia="ru-RU"/>
        </w:rPr>
        <w:t xml:space="preserve">Чтение столбчатой диаграммы. </w:t>
      </w:r>
    </w:p>
    <w:p w:rsidR="00EB3FDD" w:rsidRPr="00D670B2" w:rsidRDefault="00EB3FDD" w:rsidP="00D670B2">
      <w:pPr>
        <w:pStyle w:val="41"/>
        <w:spacing w:before="0" w:after="0" w:line="360" w:lineRule="auto"/>
        <w:jc w:val="both"/>
        <w:rPr>
          <w:rFonts w:ascii="Times New Roman" w:hAnsi="Times New Roman" w:cs="Times New Roman"/>
          <w:b/>
          <w:sz w:val="24"/>
          <w:szCs w:val="24"/>
        </w:rPr>
      </w:pPr>
    </w:p>
    <w:p w:rsidR="00D670B2" w:rsidRDefault="00E8618C"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2.2.2.7</w:t>
      </w:r>
      <w:r w:rsidR="00837591">
        <w:rPr>
          <w:rFonts w:ascii="Times New Roman" w:hAnsi="Times New Roman" w:cs="Times New Roman"/>
          <w:b/>
          <w:sz w:val="24"/>
          <w:szCs w:val="24"/>
        </w:rPr>
        <w:t xml:space="preserve">. </w:t>
      </w:r>
      <w:r w:rsidR="00D670B2" w:rsidRPr="00D670B2">
        <w:rPr>
          <w:rFonts w:ascii="Times New Roman" w:hAnsi="Times New Roman" w:cs="Times New Roman"/>
          <w:b/>
          <w:sz w:val="24"/>
          <w:szCs w:val="24"/>
        </w:rPr>
        <w:t>Окружающий мир (Человек, природа, общество)</w:t>
      </w:r>
    </w:p>
    <w:p w:rsidR="00EB3FDD" w:rsidRPr="00EB3FDD" w:rsidRDefault="00EB3FDD" w:rsidP="00EB3FDD">
      <w:pPr>
        <w:suppressAutoHyphens w:val="0"/>
        <w:spacing w:after="0" w:line="360" w:lineRule="auto"/>
        <w:ind w:left="1429"/>
        <w:contextualSpacing/>
        <w:jc w:val="both"/>
        <w:rPr>
          <w:rFonts w:ascii="Times New Roman" w:eastAsia="Calibri" w:hAnsi="Times New Roman" w:cs="Times New Roman"/>
          <w:color w:val="auto"/>
          <w:kern w:val="0"/>
          <w:sz w:val="24"/>
          <w:szCs w:val="24"/>
          <w:lang w:eastAsia="ru-RU"/>
        </w:rPr>
      </w:pPr>
      <w:r w:rsidRPr="00EB3FDD">
        <w:rPr>
          <w:rFonts w:ascii="Times New Roman" w:eastAsia="Times New Roman" w:hAnsi="Times New Roman" w:cs="Times New Roman"/>
          <w:b/>
          <w:color w:val="auto"/>
          <w:kern w:val="0"/>
          <w:sz w:val="24"/>
          <w:szCs w:val="24"/>
          <w:lang w:eastAsia="ru-RU"/>
        </w:rPr>
        <w:t>1 класс</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rPr>
      </w:pPr>
      <w:r w:rsidRPr="00EB3FDD">
        <w:rPr>
          <w:rFonts w:ascii="Times New Roman" w:eastAsia="Times New Roman" w:hAnsi="Times New Roman" w:cs="Times New Roman"/>
          <w:b/>
          <w:bCs/>
          <w:i/>
          <w:iCs/>
          <w:color w:val="auto"/>
          <w:kern w:val="0"/>
          <w:sz w:val="24"/>
          <w:szCs w:val="24"/>
        </w:rPr>
        <w:t>Человек и природа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 Природные объекты и предметы, созданные человеком. Неживая и живая природа. Признаки предметов (цвет, форма, сравнительные размеры и</w:t>
      </w:r>
      <w:r w:rsidRPr="00EB3FDD">
        <w:rPr>
          <w:rFonts w:ascii="Times New Roman" w:eastAsia="Times New Roman" w:hAnsi="Times New Roman" w:cs="Times New Roman"/>
          <w:color w:val="auto"/>
          <w:kern w:val="0"/>
          <w:sz w:val="24"/>
          <w:szCs w:val="24"/>
        </w:rPr>
        <w:t> </w:t>
      </w:r>
      <w:r w:rsidRPr="00EB3FDD">
        <w:rPr>
          <w:rFonts w:ascii="Times New Roman" w:eastAsia="Times New Roman" w:hAnsi="Times New Roman" w:cs="Times New Roman"/>
          <w:color w:val="auto"/>
          <w:kern w:val="0"/>
          <w:sz w:val="24"/>
          <w:szCs w:val="24"/>
        </w:rPr>
        <w:t xml:space="preserve">др.). </w:t>
      </w:r>
      <w:proofErr w:type="gramStart"/>
      <w:r w:rsidRPr="00EB3FDD">
        <w:rPr>
          <w:rFonts w:ascii="Times New Roman" w:eastAsia="Times New Roman" w:hAnsi="Times New Roman" w:cs="Times New Roman"/>
          <w:color w:val="auto"/>
          <w:kern w:val="0"/>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Животные, их разнообразие. Условия, необходимые для жизни животных (воздух, вода, тепло, пища). Насекомые,</w:t>
      </w:r>
      <w:r w:rsidRPr="00EB3FDD">
        <w:rPr>
          <w:rFonts w:ascii="Times New Roman" w:eastAsia="Times New Roman" w:hAnsi="Times New Roman" w:cs="Times New Roman"/>
          <w:color w:val="auto"/>
          <w:kern w:val="0"/>
          <w:sz w:val="24"/>
          <w:szCs w:val="24"/>
        </w:rPr>
        <w:t xml:space="preserve"> рыбы, земноводные, пресмыкающиеся, птицы, звери, их отличия. </w:t>
      </w:r>
      <w:r w:rsidRPr="00EB3FDD">
        <w:rPr>
          <w:rFonts w:ascii="Times New Roman" w:eastAsia="Times New Roman" w:hAnsi="Times New Roman" w:cs="Times New Roman"/>
          <w:color w:val="auto"/>
          <w:spacing w:val="-2"/>
          <w:kern w:val="0"/>
          <w:sz w:val="24"/>
          <w:szCs w:val="24"/>
        </w:rPr>
        <w:t xml:space="preserve">Дикие </w:t>
      </w:r>
      <w:r w:rsidRPr="00EB3FDD">
        <w:rPr>
          <w:rFonts w:ascii="Times New Roman" w:eastAsia="Times New Roman" w:hAnsi="Times New Roman" w:cs="Times New Roman"/>
          <w:color w:val="auto"/>
          <w:kern w:val="0"/>
          <w:sz w:val="24"/>
          <w:szCs w:val="24"/>
        </w:rPr>
        <w:t>и домашние животные. Роль животных в природе и жизни людей. Животные родного края, их названия, краткая характеристика на основе наблюдений.</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B3FDD">
        <w:rPr>
          <w:rFonts w:ascii="Times New Roman" w:eastAsia="Times New Roman" w:hAnsi="Times New Roman" w:cs="Times New Roman"/>
          <w:color w:val="auto"/>
          <w:spacing w:val="2"/>
          <w:kern w:val="0"/>
          <w:sz w:val="24"/>
          <w:szCs w:val="24"/>
        </w:rPr>
        <w:t xml:space="preserve">ста растений, фиксация изменений. </w:t>
      </w:r>
      <w:r w:rsidRPr="00EB3FDD">
        <w:rPr>
          <w:rFonts w:ascii="Times New Roman" w:eastAsia="Times New Roman" w:hAnsi="Times New Roman" w:cs="Times New Roman"/>
          <w:color w:val="auto"/>
          <w:kern w:val="0"/>
          <w:sz w:val="24"/>
          <w:szCs w:val="24"/>
        </w:rPr>
        <w:t>Дикорастущие, культурные и комнатные растения. Растения родного края, названия и краткая характеристика на основе наблюдений.</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Смена времён года в родном крае на основе наблюдений.</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lastRenderedPageBreak/>
        <w:t xml:space="preserve">Положительное и отрицательное влияние деятельности </w:t>
      </w:r>
      <w:r w:rsidRPr="00EB3FDD">
        <w:rPr>
          <w:rFonts w:ascii="Times New Roman" w:eastAsia="Times New Roman" w:hAnsi="Times New Roman" w:cs="Times New Roman"/>
          <w:color w:val="auto"/>
          <w:kern w:val="0"/>
          <w:sz w:val="24"/>
          <w:szCs w:val="24"/>
        </w:rPr>
        <w:t xml:space="preserve">человека на природу (в том числе на примере окружающей </w:t>
      </w:r>
      <w:r w:rsidRPr="00EB3FDD">
        <w:rPr>
          <w:rFonts w:ascii="Times New Roman" w:eastAsia="Times New Roman" w:hAnsi="Times New Roman" w:cs="Times New Roman"/>
          <w:color w:val="auto"/>
          <w:spacing w:val="-2"/>
          <w:kern w:val="0"/>
          <w:sz w:val="24"/>
          <w:szCs w:val="24"/>
        </w:rPr>
        <w:t xml:space="preserve">местности). Правила поведения в природе. Охрана природных </w:t>
      </w:r>
      <w:r w:rsidRPr="00EB3FDD">
        <w:rPr>
          <w:rFonts w:ascii="Times New Roman" w:eastAsia="Times New Roman" w:hAnsi="Times New Roman" w:cs="Times New Roman"/>
          <w:color w:val="auto"/>
          <w:kern w:val="0"/>
          <w:sz w:val="24"/>
          <w:szCs w:val="24"/>
        </w:rPr>
        <w:t>богатств: воды, воздуха, полезных ископаемых, растительно</w:t>
      </w:r>
      <w:r w:rsidRPr="00EB3FDD">
        <w:rPr>
          <w:rFonts w:ascii="Times New Roman" w:eastAsia="Times New Roman" w:hAnsi="Times New Roman" w:cs="Times New Roman"/>
          <w:color w:val="auto"/>
          <w:spacing w:val="2"/>
          <w:kern w:val="0"/>
          <w:sz w:val="24"/>
          <w:szCs w:val="24"/>
        </w:rPr>
        <w:t xml:space="preserve">го и животного мира. Освоение человеком законов жизни </w:t>
      </w:r>
      <w:r w:rsidRPr="00EB3FDD">
        <w:rPr>
          <w:rFonts w:ascii="Times New Roman" w:eastAsia="Times New Roman" w:hAnsi="Times New Roman" w:cs="Times New Roman"/>
          <w:color w:val="auto"/>
          <w:kern w:val="0"/>
          <w:sz w:val="24"/>
          <w:szCs w:val="24"/>
        </w:rPr>
        <w:t>при</w:t>
      </w:r>
      <w:r w:rsidRPr="00EB3FDD">
        <w:rPr>
          <w:rFonts w:ascii="Times New Roman" w:eastAsia="Times New Roman" w:hAnsi="Times New Roman" w:cs="Times New Roman"/>
          <w:color w:val="auto"/>
          <w:spacing w:val="2"/>
          <w:kern w:val="0"/>
          <w:sz w:val="24"/>
          <w:szCs w:val="24"/>
        </w:rPr>
        <w:t xml:space="preserve">роды посредством практической деятельности. Народный </w:t>
      </w:r>
      <w:r w:rsidRPr="00EB3FDD">
        <w:rPr>
          <w:rFonts w:ascii="Times New Roman" w:eastAsia="Times New Roman" w:hAnsi="Times New Roman" w:cs="Times New Roman"/>
          <w:color w:val="auto"/>
          <w:kern w:val="0"/>
          <w:sz w:val="24"/>
          <w:szCs w:val="24"/>
        </w:rPr>
        <w:t>календарь (приметы, поговорки, пословицы), определяющий сезонный труд людей.</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Красная книга России, её значение, отдельные представители растений и животных Красной книги. Посильное участие в охране природы.</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 Грибы: съедобные и ядовитые. Правила сбора грибов.</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 </w:t>
      </w:r>
      <w:proofErr w:type="gramStart"/>
      <w:r w:rsidRPr="00EB3FDD">
        <w:rPr>
          <w:rFonts w:ascii="Times New Roman" w:eastAsia="Times New Roman" w:hAnsi="Times New Roman" w:cs="Times New Roman"/>
          <w:color w:val="auto"/>
          <w:kern w:val="0"/>
          <w:sz w:val="24"/>
          <w:szCs w:val="24"/>
        </w:rPr>
        <w:t xml:space="preserve">Системы </w:t>
      </w:r>
      <w:r w:rsidRPr="00EB3FDD">
        <w:rPr>
          <w:rFonts w:ascii="Times New Roman" w:eastAsia="Times New Roman" w:hAnsi="Times New Roman" w:cs="Times New Roman"/>
          <w:color w:val="auto"/>
          <w:spacing w:val="2"/>
          <w:kern w:val="0"/>
          <w:sz w:val="24"/>
          <w:szCs w:val="24"/>
        </w:rPr>
        <w:t>органов (</w:t>
      </w:r>
      <w:proofErr w:type="spellStart"/>
      <w:r w:rsidRPr="00EB3FDD">
        <w:rPr>
          <w:rFonts w:ascii="Times New Roman" w:eastAsia="Times New Roman" w:hAnsi="Times New Roman" w:cs="Times New Roman"/>
          <w:color w:val="auto"/>
          <w:spacing w:val="2"/>
          <w:kern w:val="0"/>
          <w:sz w:val="24"/>
          <w:szCs w:val="24"/>
        </w:rPr>
        <w:t>опорно­двигательная</w:t>
      </w:r>
      <w:proofErr w:type="spellEnd"/>
      <w:r w:rsidRPr="00EB3FDD">
        <w:rPr>
          <w:rFonts w:ascii="Times New Roman" w:eastAsia="Times New Roman" w:hAnsi="Times New Roman" w:cs="Times New Roman"/>
          <w:color w:val="auto"/>
          <w:spacing w:val="2"/>
          <w:kern w:val="0"/>
          <w:sz w:val="24"/>
          <w:szCs w:val="24"/>
        </w:rPr>
        <w:t>, пищеварительная, дыхатель</w:t>
      </w:r>
      <w:r w:rsidRPr="00EB3FDD">
        <w:rPr>
          <w:rFonts w:ascii="Times New Roman" w:eastAsia="Times New Roman" w:hAnsi="Times New Roman" w:cs="Times New Roman"/>
          <w:color w:val="auto"/>
          <w:kern w:val="0"/>
          <w:sz w:val="24"/>
          <w:szCs w:val="24"/>
        </w:rPr>
        <w:t>ная, кровеносная, нервная, органы чувств), их роль в жизнедеятельности организма</w:t>
      </w:r>
      <w:proofErr w:type="gramEnd"/>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rPr>
      </w:pPr>
      <w:r w:rsidRPr="00EB3FDD">
        <w:rPr>
          <w:rFonts w:ascii="Times New Roman" w:eastAsia="Times New Roman" w:hAnsi="Times New Roman" w:cs="Times New Roman"/>
          <w:b/>
          <w:bCs/>
          <w:i/>
          <w:iCs/>
          <w:color w:val="auto"/>
          <w:kern w:val="0"/>
          <w:sz w:val="24"/>
          <w:szCs w:val="24"/>
        </w:rPr>
        <w:t>Человек и общество</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Взаимоотношения в семье и взаимопомощь членов семьи. Оказание посильной помощи взрослым. Забота о детях, престарелых, больных — долг каждого человека. Младший школьник. Правила поведения в школе, на уроке. Обращение к учителю. </w:t>
      </w:r>
      <w:r w:rsidRPr="00EB3FDD">
        <w:rPr>
          <w:rFonts w:ascii="Times New Roman" w:eastAsia="Times New Roman" w:hAnsi="Times New Roman" w:cs="Times New Roman"/>
          <w:color w:val="auto"/>
          <w:spacing w:val="2"/>
          <w:kern w:val="0"/>
          <w:sz w:val="24"/>
          <w:szCs w:val="24"/>
        </w:rPr>
        <w:t xml:space="preserve">Классный, школьный </w:t>
      </w:r>
      <w:r w:rsidRPr="00EB3FDD">
        <w:rPr>
          <w:rFonts w:ascii="Times New Roman" w:eastAsia="Times New Roman" w:hAnsi="Times New Roman" w:cs="Times New Roman"/>
          <w:color w:val="auto"/>
          <w:kern w:val="0"/>
          <w:sz w:val="24"/>
          <w:szCs w:val="24"/>
        </w:rPr>
        <w:t>коллектив, совместная учёба, игры, отдых</w:t>
      </w:r>
      <w:proofErr w:type="gramStart"/>
      <w:r w:rsidRPr="00EB3FDD">
        <w:rPr>
          <w:rFonts w:ascii="Times New Roman" w:eastAsia="Times New Roman" w:hAnsi="Times New Roman" w:cs="Times New Roman"/>
          <w:color w:val="auto"/>
          <w:kern w:val="0"/>
          <w:sz w:val="24"/>
          <w:szCs w:val="24"/>
        </w:rPr>
        <w:t xml:space="preserve"> .</w:t>
      </w:r>
      <w:proofErr w:type="gramEnd"/>
      <w:r w:rsidRPr="00EB3FDD">
        <w:rPr>
          <w:rFonts w:ascii="Times New Roman" w:eastAsia="Times New Roman" w:hAnsi="Times New Roman" w:cs="Times New Roman"/>
          <w:color w:val="auto"/>
          <w:kern w:val="0"/>
          <w:sz w:val="24"/>
          <w:szCs w:val="24"/>
        </w:rPr>
        <w:t xml:space="preserve">Составление режима дня школьника.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i/>
          <w:iCs/>
          <w:color w:val="auto"/>
          <w:kern w:val="0"/>
          <w:sz w:val="24"/>
          <w:szCs w:val="24"/>
        </w:rPr>
      </w:pPr>
      <w:r w:rsidRPr="00EB3FDD">
        <w:rPr>
          <w:rFonts w:ascii="Times New Roman" w:eastAsia="Times New Roman" w:hAnsi="Times New Roman" w:cs="Times New Roman"/>
          <w:color w:val="auto"/>
          <w:kern w:val="0"/>
          <w:sz w:val="24"/>
          <w:szCs w:val="24"/>
        </w:rPr>
        <w:t xml:space="preserve">Значение труда в жизни человека и общества. Трудолюбие как общественно значимая ценность в культуре народов России и мира. Общественный транспорт. Транспорт города или села. Наземный, воздушный и водный транспорт. Правила пользования транспортом.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Наша Родина — Россия, Российская Федерация. Государственная символика России: Государствен</w:t>
      </w:r>
      <w:r w:rsidRPr="00EB3FDD">
        <w:rPr>
          <w:rFonts w:ascii="Times New Roman" w:eastAsia="Times New Roman" w:hAnsi="Times New Roman" w:cs="Times New Roman"/>
          <w:color w:val="auto"/>
          <w:spacing w:val="2"/>
          <w:kern w:val="0"/>
          <w:sz w:val="24"/>
          <w:szCs w:val="24"/>
        </w:rPr>
        <w:t>ный герб России, Государственный флаг России, Государ</w:t>
      </w:r>
      <w:r w:rsidRPr="00EB3FDD">
        <w:rPr>
          <w:rFonts w:ascii="Times New Roman" w:eastAsia="Times New Roman" w:hAnsi="Times New Roman" w:cs="Times New Roman"/>
          <w:color w:val="auto"/>
          <w:kern w:val="0"/>
          <w:sz w:val="24"/>
          <w:szCs w:val="24"/>
        </w:rPr>
        <w:t>ственный гимн России; правила поведения при прослуши</w:t>
      </w:r>
      <w:r w:rsidRPr="00EB3FDD">
        <w:rPr>
          <w:rFonts w:ascii="Times New Roman" w:eastAsia="Times New Roman" w:hAnsi="Times New Roman" w:cs="Times New Roman"/>
          <w:color w:val="auto"/>
          <w:spacing w:val="2"/>
          <w:kern w:val="0"/>
          <w:sz w:val="24"/>
          <w:szCs w:val="24"/>
        </w:rPr>
        <w:t xml:space="preserve">вании гимна. Конституция — Основной закон Российской </w:t>
      </w:r>
      <w:r w:rsidRPr="00EB3FDD">
        <w:rPr>
          <w:rFonts w:ascii="Times New Roman" w:eastAsia="Times New Roman" w:hAnsi="Times New Roman" w:cs="Times New Roman"/>
          <w:color w:val="auto"/>
          <w:kern w:val="0"/>
          <w:sz w:val="24"/>
          <w:szCs w:val="24"/>
        </w:rPr>
        <w:t xml:space="preserve">Федерации.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Москва — столица России. </w:t>
      </w:r>
      <w:r w:rsidRPr="00EB3FDD">
        <w:rPr>
          <w:rFonts w:ascii="Times New Roman" w:eastAsia="Times New Roman" w:hAnsi="Times New Roman" w:cs="Times New Roman"/>
          <w:color w:val="auto"/>
          <w:spacing w:val="2"/>
          <w:kern w:val="0"/>
          <w:sz w:val="24"/>
          <w:szCs w:val="24"/>
        </w:rPr>
        <w:t>Достопримечательности Москвы: Кремль, Красная площадь, Большой театр и</w:t>
      </w:r>
      <w:r w:rsidRPr="00EB3FDD">
        <w:rPr>
          <w:rFonts w:ascii="Times New Roman" w:eastAsia="Times New Roman" w:hAnsi="Times New Roman" w:cs="Times New Roman"/>
          <w:color w:val="auto"/>
          <w:spacing w:val="2"/>
          <w:kern w:val="0"/>
          <w:sz w:val="24"/>
          <w:szCs w:val="24"/>
        </w:rPr>
        <w:t> </w:t>
      </w:r>
      <w:r w:rsidRPr="00EB3FDD">
        <w:rPr>
          <w:rFonts w:ascii="Times New Roman" w:eastAsia="Times New Roman" w:hAnsi="Times New Roman" w:cs="Times New Roman"/>
          <w:color w:val="auto"/>
          <w:spacing w:val="2"/>
          <w:kern w:val="0"/>
          <w:sz w:val="24"/>
          <w:szCs w:val="24"/>
        </w:rPr>
        <w:t xml:space="preserve">др. </w:t>
      </w:r>
      <w:r w:rsidRPr="00EB3FDD">
        <w:rPr>
          <w:rFonts w:ascii="Times New Roman" w:eastAsia="Times New Roman" w:hAnsi="Times New Roman" w:cs="Times New Roman"/>
          <w:color w:val="auto"/>
          <w:kern w:val="0"/>
          <w:sz w:val="24"/>
          <w:szCs w:val="24"/>
        </w:rPr>
        <w:t>Расположение Москвы на карте.</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Россия — многонациональная страна.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rPr>
      </w:pPr>
      <w:r w:rsidRPr="00EB3FDD">
        <w:rPr>
          <w:rFonts w:ascii="Times New Roman" w:eastAsia="Times New Roman" w:hAnsi="Times New Roman" w:cs="Times New Roman"/>
          <w:b/>
          <w:bCs/>
          <w:i/>
          <w:iCs/>
          <w:color w:val="auto"/>
          <w:kern w:val="0"/>
          <w:sz w:val="24"/>
          <w:szCs w:val="24"/>
        </w:rPr>
        <w:t>Правила безопасной жизни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Физическая культура, закаливание, игры на воздухе как условие сохранения и укрепления </w:t>
      </w:r>
      <w:r w:rsidRPr="00EB3FDD">
        <w:rPr>
          <w:rFonts w:ascii="Times New Roman" w:eastAsia="Times New Roman" w:hAnsi="Times New Roman" w:cs="Times New Roman"/>
          <w:color w:val="auto"/>
          <w:spacing w:val="2"/>
          <w:kern w:val="0"/>
          <w:sz w:val="24"/>
          <w:szCs w:val="24"/>
        </w:rPr>
        <w:t xml:space="preserve">здоровья. </w:t>
      </w:r>
      <w:r w:rsidRPr="00EB3FDD">
        <w:rPr>
          <w:rFonts w:ascii="Times New Roman" w:eastAsia="Times New Roman" w:hAnsi="Times New Roman" w:cs="Times New Roman"/>
          <w:color w:val="auto"/>
          <w:kern w:val="0"/>
          <w:sz w:val="24"/>
          <w:szCs w:val="24"/>
        </w:rPr>
        <w:t xml:space="preserve">Дорога от дома до школы, правила безопасного поведения </w:t>
      </w:r>
      <w:r w:rsidRPr="00EB3FDD">
        <w:rPr>
          <w:rFonts w:ascii="Times New Roman" w:eastAsia="Times New Roman" w:hAnsi="Times New Roman" w:cs="Times New Roman"/>
          <w:color w:val="auto"/>
          <w:spacing w:val="2"/>
          <w:kern w:val="0"/>
          <w:sz w:val="24"/>
          <w:szCs w:val="24"/>
        </w:rPr>
        <w:t xml:space="preserve">на дорогах, в лесу, на водоёме в разное время года.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Правила безопасного поведения в природе.</w:t>
      </w:r>
    </w:p>
    <w:p w:rsidR="00EB3FDD" w:rsidRPr="00EB3FDD" w:rsidRDefault="00EB3FDD" w:rsidP="00EB3FDD">
      <w:pPr>
        <w:suppressAutoHyphens w:val="0"/>
        <w:spacing w:after="0" w:line="360" w:lineRule="auto"/>
        <w:ind w:left="1429"/>
        <w:contextualSpacing/>
        <w:jc w:val="both"/>
        <w:rPr>
          <w:rFonts w:ascii="Times New Roman" w:eastAsia="Calibri" w:hAnsi="Times New Roman" w:cs="Times New Roman"/>
          <w:color w:val="auto"/>
          <w:kern w:val="0"/>
          <w:sz w:val="24"/>
          <w:szCs w:val="24"/>
          <w:lang w:eastAsia="ru-RU"/>
        </w:rPr>
      </w:pPr>
      <w:r w:rsidRPr="00EB3FDD">
        <w:rPr>
          <w:rFonts w:ascii="Times New Roman" w:eastAsia="Times New Roman" w:hAnsi="Times New Roman" w:cs="Times New Roman"/>
          <w:b/>
          <w:color w:val="auto"/>
          <w:kern w:val="0"/>
          <w:sz w:val="24"/>
          <w:szCs w:val="24"/>
          <w:lang w:eastAsia="ru-RU"/>
        </w:rPr>
        <w:t>2  класс</w:t>
      </w:r>
    </w:p>
    <w:p w:rsidR="00EB3FDD" w:rsidRPr="00EB3FDD" w:rsidRDefault="00EB3FDD" w:rsidP="00EB3FDD">
      <w:pPr>
        <w:suppressAutoHyphens w:val="0"/>
        <w:autoSpaceDE w:val="0"/>
        <w:autoSpaceDN w:val="0"/>
        <w:adjustRightInd w:val="0"/>
        <w:spacing w:after="0" w:line="360" w:lineRule="auto"/>
        <w:jc w:val="both"/>
        <w:textAlignment w:val="center"/>
        <w:rPr>
          <w:rFonts w:ascii="Times New Roman" w:eastAsia="Times New Roman" w:hAnsi="Times New Roman" w:cs="Times New Roman"/>
          <w:b/>
          <w:bCs/>
          <w:iCs/>
          <w:color w:val="auto"/>
          <w:kern w:val="0"/>
          <w:sz w:val="24"/>
          <w:szCs w:val="24"/>
          <w:lang w:eastAsia="ru-RU"/>
        </w:rPr>
      </w:pPr>
      <w:r w:rsidRPr="00EB3FDD">
        <w:rPr>
          <w:rFonts w:ascii="Times New Roman" w:eastAsia="Times New Roman" w:hAnsi="Times New Roman" w:cs="Times New Roman"/>
          <w:b/>
          <w:bCs/>
          <w:iCs/>
          <w:color w:val="auto"/>
          <w:kern w:val="0"/>
          <w:sz w:val="24"/>
          <w:szCs w:val="24"/>
          <w:lang w:eastAsia="ru-RU"/>
        </w:rPr>
        <w:lastRenderedPageBreak/>
        <w:t>Человек и природа</w:t>
      </w:r>
    </w:p>
    <w:p w:rsidR="00EB3FDD" w:rsidRPr="00EB3FDD" w:rsidRDefault="00EB3FDD" w:rsidP="00EB3FDD">
      <w:pPr>
        <w:suppressAutoHyphens w:val="0"/>
        <w:autoSpaceDE w:val="0"/>
        <w:autoSpaceDN w:val="0"/>
        <w:adjustRightInd w:val="0"/>
        <w:spacing w:after="0" w:line="360" w:lineRule="auto"/>
        <w:jc w:val="both"/>
        <w:textAlignment w:val="center"/>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Неживая и живая природа. Простейшие практические работы с веществами, жидкостями, газами.</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Земля – планета, общее представление о форме и размерах Земли. Глобус как модель Земли.</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Звезды и планеты.</w:t>
      </w:r>
      <w:r w:rsidRPr="00EB3FDD">
        <w:rPr>
          <w:rFonts w:ascii="Times New Roman" w:eastAsia="@Arial Unicode MS" w:hAnsi="Times New Roman" w:cs="Times New Roman"/>
          <w:i/>
          <w:iCs/>
          <w:color w:val="auto"/>
          <w:kern w:val="0"/>
          <w:sz w:val="24"/>
          <w:szCs w:val="24"/>
          <w:lang w:eastAsia="ru-RU"/>
        </w:rPr>
        <w:t xml:space="preserve"> Солнце</w:t>
      </w:r>
      <w:r w:rsidRPr="00EB3FDD">
        <w:rPr>
          <w:rFonts w:ascii="Times New Roman" w:eastAsia="@Arial Unicode MS" w:hAnsi="Times New Roman" w:cs="Times New Roman"/>
          <w:color w:val="auto"/>
          <w:kern w:val="0"/>
          <w:sz w:val="24"/>
          <w:szCs w:val="24"/>
          <w:lang w:eastAsia="ru-RU"/>
        </w:rPr>
        <w:t xml:space="preserve"> – </w:t>
      </w:r>
      <w:r w:rsidRPr="00EB3FDD">
        <w:rPr>
          <w:rFonts w:ascii="Times New Roman" w:eastAsia="@Arial Unicode MS" w:hAnsi="Times New Roman" w:cs="Times New Roman"/>
          <w:i/>
          <w:iCs/>
          <w:color w:val="auto"/>
          <w:kern w:val="0"/>
          <w:sz w:val="24"/>
          <w:szCs w:val="24"/>
          <w:lang w:eastAsia="ru-RU"/>
        </w:rPr>
        <w:t>ближайшая к нам звезда, источник света и тепла для всего живого на Земле</w:t>
      </w:r>
      <w:r w:rsidRPr="00EB3FDD">
        <w:rPr>
          <w:rFonts w:ascii="Times New Roman" w:eastAsia="@Arial Unicode MS" w:hAnsi="Times New Roman" w:cs="Times New Roman"/>
          <w:color w:val="auto"/>
          <w:kern w:val="0"/>
          <w:sz w:val="24"/>
          <w:szCs w:val="24"/>
          <w:lang w:eastAsia="ru-RU"/>
        </w:rPr>
        <w:t xml:space="preserve">. </w:t>
      </w:r>
      <w:r w:rsidRPr="00EB3FDD">
        <w:rPr>
          <w:rFonts w:ascii="Times New Roman" w:eastAsia="@Arial Unicode MS" w:hAnsi="Times New Roman" w:cs="Times New Roman"/>
          <w:i/>
          <w:iCs/>
          <w:color w:val="auto"/>
          <w:kern w:val="0"/>
          <w:sz w:val="24"/>
          <w:szCs w:val="24"/>
          <w:lang w:eastAsia="ru-RU"/>
        </w:rPr>
        <w:t>Обращение Земли вокруг Солнца как причина смены времен года</w:t>
      </w:r>
      <w:r w:rsidRPr="00EB3FDD">
        <w:rPr>
          <w:rFonts w:ascii="Times New Roman" w:eastAsia="@Arial Unicode MS" w:hAnsi="Times New Roman" w:cs="Times New Roman"/>
          <w:color w:val="auto"/>
          <w:kern w:val="0"/>
          <w:sz w:val="24"/>
          <w:szCs w:val="24"/>
          <w:lang w:eastAsia="ru-RU"/>
        </w:rPr>
        <w:t>.</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Смена дня и ночи на Земле. Вращение Земли как причина смены дня и ночи. Времена года, их особенности (на основе наблюдений).</w:t>
      </w:r>
      <w:r w:rsidRPr="00EB3FDD">
        <w:rPr>
          <w:rFonts w:ascii="Times New Roman" w:eastAsia="@Arial Unicode MS" w:hAnsi="Times New Roman" w:cs="Times New Roman"/>
          <w:color w:val="C0504D"/>
          <w:kern w:val="0"/>
          <w:sz w:val="24"/>
          <w:szCs w:val="24"/>
          <w:lang w:eastAsia="ru-RU"/>
        </w:rPr>
        <w:t xml:space="preserve"> </w:t>
      </w:r>
      <w:r w:rsidRPr="00EB3FDD">
        <w:rPr>
          <w:rFonts w:ascii="Times New Roman" w:eastAsia="@Arial Unicode MS" w:hAnsi="Times New Roman" w:cs="Times New Roman"/>
          <w:color w:val="auto"/>
          <w:kern w:val="0"/>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w:t>
      </w:r>
    </w:p>
    <w:p w:rsidR="00EB3FDD" w:rsidRPr="00EB3FDD" w:rsidRDefault="00EB3FDD" w:rsidP="00EB3FDD">
      <w:pPr>
        <w:tabs>
          <w:tab w:val="left" w:leader="dot" w:pos="624"/>
        </w:tabs>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Воздух – смесь газов. Свойства воздуха. </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Вода. Свойства воды. Состояния воды, ее распространение в природе, значение для живых организмов и хозяйственной жизни человека.</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w:t>
      </w:r>
      <w:proofErr w:type="gramStart"/>
      <w:r w:rsidRPr="00EB3FDD">
        <w:rPr>
          <w:rFonts w:ascii="Times New Roman" w:eastAsia="@Arial Unicode MS" w:hAnsi="Times New Roman" w:cs="Times New Roman"/>
          <w:color w:val="auto"/>
          <w:kern w:val="0"/>
          <w:sz w:val="24"/>
          <w:szCs w:val="24"/>
          <w:lang w:eastAsia="ru-RU"/>
        </w:rPr>
        <w:t>Растения, их разнообразие, части растения (корень, стебель, лист, цветок, плод, семя).</w:t>
      </w:r>
      <w:proofErr w:type="gramEnd"/>
      <w:r w:rsidRPr="00EB3FDD">
        <w:rPr>
          <w:rFonts w:ascii="Times New Roman" w:eastAsia="@Arial Unicode MS" w:hAnsi="Times New Roman" w:cs="Times New Roman"/>
          <w:color w:val="auto"/>
          <w:kern w:val="0"/>
          <w:sz w:val="24"/>
          <w:szCs w:val="24"/>
          <w:lang w:eastAsia="ru-RU"/>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Красная книга России, ее значение, отдельные представители растений и животных Красной книги.</w:t>
      </w:r>
    </w:p>
    <w:p w:rsidR="00EB3FDD" w:rsidRPr="00EB3FDD" w:rsidRDefault="00EB3FDD" w:rsidP="00EB3FDD">
      <w:pPr>
        <w:tabs>
          <w:tab w:val="left" w:leader="dot" w:pos="624"/>
        </w:tabs>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Грибы: съедобные и ядовитые. Правила сбора грибов.</w:t>
      </w:r>
    </w:p>
    <w:p w:rsidR="00EB3FDD" w:rsidRPr="00EB3FDD" w:rsidRDefault="00EB3FDD" w:rsidP="00EB3FDD">
      <w:pPr>
        <w:tabs>
          <w:tab w:val="left" w:leader="dot" w:pos="624"/>
        </w:tabs>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B3FDD" w:rsidRPr="00EB3FDD" w:rsidRDefault="00EB3FDD" w:rsidP="00EB3FDD">
      <w:pPr>
        <w:suppressAutoHyphens w:val="0"/>
        <w:autoSpaceDE w:val="0"/>
        <w:autoSpaceDN w:val="0"/>
        <w:adjustRightInd w:val="0"/>
        <w:spacing w:after="0" w:line="360" w:lineRule="auto"/>
        <w:jc w:val="both"/>
        <w:textAlignment w:val="center"/>
        <w:rPr>
          <w:rFonts w:ascii="Times New Roman" w:eastAsia="Times New Roman" w:hAnsi="Times New Roman" w:cs="Times New Roman"/>
          <w:b/>
          <w:bCs/>
          <w:iCs/>
          <w:color w:val="auto"/>
          <w:kern w:val="0"/>
          <w:sz w:val="24"/>
          <w:szCs w:val="24"/>
          <w:lang w:eastAsia="ru-RU"/>
        </w:rPr>
      </w:pPr>
      <w:r w:rsidRPr="00EB3FDD">
        <w:rPr>
          <w:rFonts w:ascii="Times New Roman" w:eastAsia="Times New Roman" w:hAnsi="Times New Roman" w:cs="Times New Roman"/>
          <w:b/>
          <w:bCs/>
          <w:iCs/>
          <w:color w:val="auto"/>
          <w:kern w:val="0"/>
          <w:sz w:val="24"/>
          <w:szCs w:val="24"/>
          <w:lang w:eastAsia="ru-RU"/>
        </w:rPr>
        <w:t>Человек и общество</w:t>
      </w:r>
    </w:p>
    <w:p w:rsidR="00EB3FDD" w:rsidRPr="00EB3FDD" w:rsidRDefault="00EB3FDD" w:rsidP="00EB3FDD">
      <w:pPr>
        <w:tabs>
          <w:tab w:val="left" w:leader="dot" w:pos="624"/>
        </w:tabs>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Значение труда в жизни человека и общества. Профессии людей. Личная ответственность человека за результаты своего труда и профессиональное мастерство.</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w:t>
      </w:r>
      <w:proofErr w:type="gramStart"/>
      <w:r w:rsidRPr="00EB3FDD">
        <w:rPr>
          <w:rFonts w:ascii="Times New Roman" w:eastAsia="@Arial Unicode MS" w:hAnsi="Times New Roman" w:cs="Times New Roman"/>
          <w:color w:val="auto"/>
          <w:kern w:val="0"/>
          <w:sz w:val="24"/>
          <w:szCs w:val="24"/>
          <w:lang w:eastAsia="ru-RU"/>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EB3FDD">
        <w:rPr>
          <w:rFonts w:ascii="Times New Roman" w:eastAsia="@Arial Unicode MS" w:hAnsi="Times New Roman" w:cs="Times New Roman"/>
          <w:color w:val="auto"/>
          <w:kern w:val="0"/>
          <w:sz w:val="24"/>
          <w:szCs w:val="24"/>
          <w:lang w:eastAsia="ru-RU"/>
        </w:rPr>
        <w:t xml:space="preserve"> Названия </w:t>
      </w:r>
      <w:r w:rsidRPr="00EB3FDD">
        <w:rPr>
          <w:rFonts w:ascii="Times New Roman" w:eastAsia="@Arial Unicode MS" w:hAnsi="Times New Roman" w:cs="Times New Roman"/>
          <w:color w:val="auto"/>
          <w:kern w:val="0"/>
          <w:sz w:val="24"/>
          <w:szCs w:val="24"/>
          <w:lang w:eastAsia="ru-RU"/>
        </w:rPr>
        <w:lastRenderedPageBreak/>
        <w:t>разных народов, проживающих в данной местности, их обычаи, характерные особенности быта. Важные сведения из истории родного края.</w:t>
      </w:r>
    </w:p>
    <w:p w:rsidR="00EB3FDD" w:rsidRPr="00EB3FDD" w:rsidRDefault="00EB3FDD" w:rsidP="00EB3FDD">
      <w:pPr>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Москва – столица России. Достопримечательности Москвы: Кремль, Красная площадь, Большой театр и др.</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           Семья – самое близкое окружение человека. Семейные традиции.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 xml:space="preserve">Оценка великой миссии учителя в культуре народов России и мира. </w:t>
      </w:r>
    </w:p>
    <w:p w:rsidR="00EB3FDD" w:rsidRPr="00EB3FDD" w:rsidRDefault="00EB3FDD" w:rsidP="00EB3FDD">
      <w:pPr>
        <w:tabs>
          <w:tab w:val="left" w:leader="dot" w:pos="624"/>
        </w:tabs>
        <w:suppressAutoHyphens w:val="0"/>
        <w:spacing w:after="0" w:line="360" w:lineRule="auto"/>
        <w:ind w:firstLine="709"/>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Друзья, взаимоотношения между ними; ценность дружбы, согласия, взаимной помощи. Правила взаимоотношений с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B3FDD" w:rsidRPr="00EB3FDD" w:rsidRDefault="00EB3FDD" w:rsidP="00EB3FDD">
      <w:pPr>
        <w:tabs>
          <w:tab w:val="left" w:leader="dot" w:pos="624"/>
        </w:tabs>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Оформление плаката или стенной газеты к общественному празднику.</w:t>
      </w:r>
    </w:p>
    <w:p w:rsidR="00EB3FDD" w:rsidRPr="00EB3FDD" w:rsidRDefault="00EB3FDD" w:rsidP="00EB3FDD">
      <w:pPr>
        <w:tabs>
          <w:tab w:val="left" w:leader="dot" w:pos="624"/>
        </w:tabs>
        <w:suppressAutoHyphens w:val="0"/>
        <w:spacing w:after="0" w:line="360" w:lineRule="auto"/>
        <w:jc w:val="both"/>
        <w:rPr>
          <w:rFonts w:ascii="Times New Roman" w:eastAsia="@Arial Unicode MS" w:hAnsi="Times New Roman" w:cs="Times New Roman"/>
          <w:color w:val="auto"/>
          <w:kern w:val="0"/>
          <w:sz w:val="24"/>
          <w:szCs w:val="24"/>
          <w:lang w:eastAsia="ru-RU"/>
        </w:rPr>
      </w:pPr>
      <w:r w:rsidRPr="00EB3FDD">
        <w:rPr>
          <w:rFonts w:ascii="Times New Roman" w:eastAsia="@Arial Unicode MS" w:hAnsi="Times New Roman" w:cs="Times New Roman"/>
          <w:color w:val="auto"/>
          <w:kern w:val="0"/>
          <w:sz w:val="24"/>
          <w:szCs w:val="24"/>
          <w:lang w:eastAsia="ru-RU"/>
        </w:rPr>
        <w:t>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B3FDD" w:rsidRPr="00EB3FDD" w:rsidRDefault="00EB3FDD" w:rsidP="00EB3FDD">
      <w:pPr>
        <w:suppressAutoHyphens w:val="0"/>
        <w:autoSpaceDE w:val="0"/>
        <w:autoSpaceDN w:val="0"/>
        <w:adjustRightInd w:val="0"/>
        <w:spacing w:after="0" w:line="360" w:lineRule="auto"/>
        <w:jc w:val="both"/>
        <w:textAlignment w:val="center"/>
        <w:rPr>
          <w:rFonts w:ascii="Times New Roman" w:eastAsia="Times New Roman" w:hAnsi="Times New Roman" w:cs="Times New Roman"/>
          <w:b/>
          <w:bCs/>
          <w:iCs/>
          <w:color w:val="auto"/>
          <w:kern w:val="0"/>
          <w:sz w:val="24"/>
          <w:szCs w:val="24"/>
          <w:lang w:eastAsia="ru-RU"/>
        </w:rPr>
      </w:pPr>
      <w:r w:rsidRPr="00EB3FDD">
        <w:rPr>
          <w:rFonts w:ascii="Times New Roman" w:eastAsia="Times New Roman" w:hAnsi="Times New Roman" w:cs="Times New Roman"/>
          <w:b/>
          <w:bCs/>
          <w:iCs/>
          <w:color w:val="auto"/>
          <w:kern w:val="0"/>
          <w:sz w:val="24"/>
          <w:szCs w:val="24"/>
          <w:lang w:eastAsia="ru-RU"/>
        </w:rPr>
        <w:t>Правила безопасной жизни</w:t>
      </w:r>
    </w:p>
    <w:p w:rsidR="00EB3FDD" w:rsidRPr="00EB3FDD" w:rsidRDefault="00EB3FDD" w:rsidP="00EB3FDD">
      <w:pPr>
        <w:suppressAutoHyphens w:val="0"/>
        <w:autoSpaceDE w:val="0"/>
        <w:autoSpaceDN w:val="0"/>
        <w:adjustRightInd w:val="0"/>
        <w:spacing w:after="0" w:line="360" w:lineRule="auto"/>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color w:val="auto"/>
          <w:kern w:val="0"/>
          <w:sz w:val="24"/>
          <w:szCs w:val="24"/>
          <w:lang w:eastAsia="ru-RU"/>
        </w:rPr>
        <w:t>Ценность здоровья и здорового образа жизни.</w:t>
      </w:r>
    </w:p>
    <w:p w:rsidR="00EB3FDD" w:rsidRPr="00EB3FDD" w:rsidRDefault="00EB3FDD" w:rsidP="00EB3FDD">
      <w:pPr>
        <w:suppressAutoHyphens w:val="0"/>
        <w:autoSpaceDE w:val="0"/>
        <w:autoSpaceDN w:val="0"/>
        <w:adjustRightInd w:val="0"/>
        <w:spacing w:after="0" w:line="360" w:lineRule="auto"/>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color w:val="auto"/>
          <w:kern w:val="0"/>
          <w:sz w:val="24"/>
          <w:szCs w:val="24"/>
          <w:lang w:eastAsia="ru-RU"/>
        </w:rPr>
        <w:t>Правила безопасного поведения в природе.</w:t>
      </w:r>
    </w:p>
    <w:p w:rsidR="00EB3FDD" w:rsidRPr="00EB3FDD" w:rsidRDefault="00EB3FDD" w:rsidP="00EB3FDD">
      <w:pPr>
        <w:suppressAutoHyphens w:val="0"/>
        <w:spacing w:after="0" w:line="360" w:lineRule="auto"/>
        <w:jc w:val="both"/>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color w:val="auto"/>
          <w:spacing w:val="2"/>
          <w:kern w:val="0"/>
          <w:sz w:val="24"/>
          <w:szCs w:val="24"/>
          <w:lang w:eastAsia="ru-RU"/>
        </w:rPr>
        <w:t xml:space="preserve">Режим дня школьника, чередование труда и отдыха в </w:t>
      </w:r>
      <w:r w:rsidRPr="00EB3FDD">
        <w:rPr>
          <w:rFonts w:ascii="Times New Roman" w:eastAsia="Times New Roman" w:hAnsi="Times New Roman" w:cs="Times New Roman"/>
          <w:color w:val="auto"/>
          <w:kern w:val="0"/>
          <w:sz w:val="24"/>
          <w:szCs w:val="24"/>
          <w:lang w:eastAsia="ru-RU"/>
        </w:rPr>
        <w:t xml:space="preserve">режиме дня; личная гигиена. Физическая культура, закаливание, игры на воздухе как условие сохранения и укрепления </w:t>
      </w:r>
      <w:r w:rsidRPr="00EB3FDD">
        <w:rPr>
          <w:rFonts w:ascii="Times New Roman" w:eastAsia="Times New Roman" w:hAnsi="Times New Roman" w:cs="Times New Roman"/>
          <w:color w:val="auto"/>
          <w:spacing w:val="2"/>
          <w:kern w:val="0"/>
          <w:sz w:val="24"/>
          <w:szCs w:val="24"/>
          <w:lang w:eastAsia="ru-RU"/>
        </w:rPr>
        <w:t>здоровья.</w:t>
      </w:r>
    </w:p>
    <w:p w:rsidR="00EB3FDD" w:rsidRPr="00EB3FDD" w:rsidRDefault="00EB3FDD" w:rsidP="00EB3FDD">
      <w:pPr>
        <w:suppressAutoHyphens w:val="0"/>
        <w:autoSpaceDE w:val="0"/>
        <w:autoSpaceDN w:val="0"/>
        <w:adjustRightInd w:val="0"/>
        <w:spacing w:after="0" w:line="360" w:lineRule="auto"/>
        <w:jc w:val="both"/>
        <w:textAlignment w:val="center"/>
        <w:rPr>
          <w:rFonts w:ascii="Times New Roman" w:eastAsia="Times New Roman" w:hAnsi="Times New Roman" w:cs="Times New Roman"/>
          <w:color w:val="auto"/>
          <w:kern w:val="0"/>
          <w:sz w:val="24"/>
          <w:szCs w:val="24"/>
          <w:lang w:eastAsia="ru-RU"/>
        </w:rPr>
      </w:pPr>
      <w:r w:rsidRPr="00EB3FDD">
        <w:rPr>
          <w:rFonts w:ascii="Times New Roman" w:eastAsia="Times New Roman" w:hAnsi="Times New Roman" w:cs="Times New Roman"/>
          <w:color w:val="auto"/>
          <w:kern w:val="0"/>
          <w:sz w:val="24"/>
          <w:szCs w:val="24"/>
          <w:lang w:eastAsia="ru-RU"/>
        </w:rPr>
        <w:t>Забота о здоровье и безопасности окружающих людей.</w:t>
      </w:r>
    </w:p>
    <w:p w:rsidR="00EB3FDD" w:rsidRPr="00EB3FDD" w:rsidRDefault="00EB3FDD" w:rsidP="00EB3FDD">
      <w:pPr>
        <w:suppressAutoHyphens w:val="0"/>
        <w:spacing w:after="0" w:line="360" w:lineRule="auto"/>
        <w:jc w:val="both"/>
        <w:rPr>
          <w:rFonts w:ascii="Times New Roman" w:eastAsia="Calibri" w:hAnsi="Times New Roman" w:cs="Times New Roman"/>
          <w:color w:val="auto"/>
          <w:kern w:val="0"/>
          <w:sz w:val="24"/>
          <w:szCs w:val="24"/>
        </w:rPr>
      </w:pPr>
      <w:r w:rsidRPr="00EB3FDD">
        <w:rPr>
          <w:rFonts w:ascii="Times New Roman" w:eastAsia="Calibri" w:hAnsi="Times New Roman" w:cs="Times New Roman"/>
          <w:color w:val="auto"/>
          <w:kern w:val="0"/>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w:t>
      </w:r>
    </w:p>
    <w:p w:rsidR="00EB3FDD" w:rsidRPr="00EB3FDD" w:rsidRDefault="00EB3FDD" w:rsidP="00EB3FDD">
      <w:pPr>
        <w:suppressAutoHyphens w:val="0"/>
        <w:spacing w:after="0" w:line="360" w:lineRule="auto"/>
        <w:ind w:left="1429" w:hanging="1287"/>
        <w:contextualSpacing/>
        <w:jc w:val="both"/>
        <w:rPr>
          <w:rFonts w:ascii="Times New Roman" w:eastAsia="Calibri" w:hAnsi="Times New Roman" w:cs="Times New Roman"/>
          <w:color w:val="auto"/>
          <w:kern w:val="0"/>
          <w:sz w:val="24"/>
          <w:szCs w:val="24"/>
          <w:lang w:eastAsia="ru-RU"/>
        </w:rPr>
      </w:pPr>
      <w:r w:rsidRPr="00EB3FDD">
        <w:rPr>
          <w:rFonts w:ascii="Times New Roman" w:eastAsia="Times New Roman" w:hAnsi="Times New Roman" w:cs="Times New Roman"/>
          <w:b/>
          <w:color w:val="auto"/>
          <w:kern w:val="0"/>
          <w:sz w:val="24"/>
          <w:szCs w:val="24"/>
          <w:lang w:eastAsia="ru-RU"/>
        </w:rPr>
        <w:t xml:space="preserve">      3 класс</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rPr>
      </w:pPr>
      <w:r w:rsidRPr="00EB3FDD">
        <w:rPr>
          <w:rFonts w:ascii="Times New Roman" w:eastAsia="Times New Roman" w:hAnsi="Times New Roman" w:cs="Times New Roman"/>
          <w:b/>
          <w:bCs/>
          <w:i/>
          <w:iCs/>
          <w:color w:val="auto"/>
          <w:kern w:val="0"/>
          <w:sz w:val="24"/>
          <w:szCs w:val="24"/>
        </w:rPr>
        <w:t>Человек и природа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Вещество — то, из чего состоят все природные объекты </w:t>
      </w:r>
      <w:r w:rsidRPr="00EB3FDD">
        <w:rPr>
          <w:rFonts w:ascii="Times New Roman" w:eastAsia="Times New Roman" w:hAnsi="Times New Roman" w:cs="Times New Roman"/>
          <w:color w:val="auto"/>
          <w:spacing w:val="2"/>
          <w:kern w:val="0"/>
          <w:sz w:val="24"/>
          <w:szCs w:val="24"/>
        </w:rPr>
        <w:t xml:space="preserve">и предметы. Разнообразие веществ в окружающем мире. </w:t>
      </w:r>
      <w:r w:rsidRPr="00EB3FDD">
        <w:rPr>
          <w:rFonts w:ascii="Times New Roman" w:eastAsia="Times New Roman" w:hAnsi="Times New Roman" w:cs="Times New Roman"/>
          <w:color w:val="auto"/>
          <w:kern w:val="0"/>
          <w:sz w:val="24"/>
          <w:szCs w:val="24"/>
        </w:rPr>
        <w:t xml:space="preserve">Примеры веществ: соль, сахар, вода, природный газ. </w:t>
      </w:r>
      <w:r w:rsidRPr="00EB3FDD">
        <w:rPr>
          <w:rFonts w:ascii="Times New Roman" w:eastAsia="Times New Roman" w:hAnsi="Times New Roman" w:cs="Times New Roman"/>
          <w:color w:val="auto"/>
          <w:kern w:val="0"/>
          <w:sz w:val="24"/>
          <w:szCs w:val="24"/>
        </w:rPr>
        <w:lastRenderedPageBreak/>
        <w:t>Твёрдые тела, жидкости, газы. Простейшие практические работы с веществами, жидкостями, газами.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Глобус как модель Земли. Географическая кар</w:t>
      </w:r>
      <w:r w:rsidRPr="00EB3FDD">
        <w:rPr>
          <w:rFonts w:ascii="Times New Roman" w:eastAsia="Times New Roman" w:hAnsi="Times New Roman" w:cs="Times New Roman"/>
          <w:color w:val="auto"/>
          <w:kern w:val="0"/>
          <w:sz w:val="24"/>
          <w:szCs w:val="24"/>
        </w:rPr>
        <w:t xml:space="preserve">та и план. Материки и океаны, их названия, расположение на глобусе и карте. </w:t>
      </w:r>
      <w:r w:rsidRPr="00EB3FDD">
        <w:rPr>
          <w:rFonts w:ascii="Times New Roman" w:eastAsia="Times New Roman" w:hAnsi="Times New Roman" w:cs="Times New Roman"/>
          <w:iCs/>
          <w:color w:val="auto"/>
          <w:kern w:val="0"/>
          <w:sz w:val="24"/>
          <w:szCs w:val="24"/>
        </w:rPr>
        <w:t>Важнейшие природные объекты своей страны, района</w:t>
      </w:r>
      <w:r w:rsidRPr="00EB3FDD">
        <w:rPr>
          <w:rFonts w:ascii="Times New Roman" w:eastAsia="Times New Roman" w:hAnsi="Times New Roman" w:cs="Times New Roman"/>
          <w:color w:val="auto"/>
          <w:kern w:val="0"/>
          <w:sz w:val="24"/>
          <w:szCs w:val="24"/>
        </w:rPr>
        <w:t>. Ориентирование на местности. Компас.</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 xml:space="preserve">Погода, её составляющие (температура воздуха, облачность, </w:t>
      </w:r>
      <w:r w:rsidRPr="00EB3FDD">
        <w:rPr>
          <w:rFonts w:ascii="Times New Roman" w:eastAsia="Times New Roman" w:hAnsi="Times New Roman" w:cs="Times New Roman"/>
          <w:color w:val="auto"/>
          <w:kern w:val="0"/>
          <w:sz w:val="24"/>
          <w:szCs w:val="24"/>
        </w:rPr>
        <w:t xml:space="preserve">осадки, ветер). Наблюдение за погодой своего края.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proofErr w:type="gramStart"/>
      <w:r w:rsidRPr="00EB3FDD">
        <w:rPr>
          <w:rFonts w:ascii="Times New Roman" w:eastAsia="Times New Roman" w:hAnsi="Times New Roman" w:cs="Times New Roman"/>
          <w:color w:val="auto"/>
          <w:spacing w:val="2"/>
          <w:kern w:val="0"/>
          <w:sz w:val="24"/>
          <w:szCs w:val="24"/>
        </w:rPr>
        <w:t xml:space="preserve">Водоёмы, их разнообразие (океан, море, река, озеро, </w:t>
      </w:r>
      <w:r w:rsidRPr="00EB3FDD">
        <w:rPr>
          <w:rFonts w:ascii="Times New Roman" w:eastAsia="Times New Roman" w:hAnsi="Times New Roman" w:cs="Times New Roman"/>
          <w:color w:val="auto"/>
          <w:kern w:val="0"/>
          <w:sz w:val="24"/>
          <w:szCs w:val="24"/>
        </w:rPr>
        <w:t>пруд, болото); использование человеком.</w:t>
      </w:r>
      <w:proofErr w:type="gramEnd"/>
      <w:r w:rsidRPr="00EB3FDD">
        <w:rPr>
          <w:rFonts w:ascii="Times New Roman" w:eastAsia="Times New Roman" w:hAnsi="Times New Roman" w:cs="Times New Roman"/>
          <w:color w:val="auto"/>
          <w:kern w:val="0"/>
          <w:sz w:val="24"/>
          <w:szCs w:val="24"/>
        </w:rPr>
        <w:t xml:space="preserve"> Водоёмы родного края (названия, краткая характеристика на основе наблюдений).</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Воздух — смесь газов. Свойства воздуха. Значение воздуха для растений, животных, человека.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 xml:space="preserve">Вода. Свойства воды. Состояния воды, её распространение </w:t>
      </w:r>
      <w:r w:rsidRPr="00EB3FDD">
        <w:rPr>
          <w:rFonts w:ascii="Times New Roman" w:eastAsia="Times New Roman" w:hAnsi="Times New Roman" w:cs="Times New Roman"/>
          <w:color w:val="auto"/>
          <w:kern w:val="0"/>
          <w:sz w:val="24"/>
          <w:szCs w:val="24"/>
        </w:rPr>
        <w:t xml:space="preserve">в природе, значение для живых организмов и хозяйственной жизни человека. Круговорот воды в природе.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Полезные ископаемые родного края (2—3 примера).</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 xml:space="preserve">Почва, её состав, значение для живой природы и для </w:t>
      </w:r>
      <w:r w:rsidRPr="00EB3FDD">
        <w:rPr>
          <w:rFonts w:ascii="Times New Roman" w:eastAsia="Times New Roman" w:hAnsi="Times New Roman" w:cs="Times New Roman"/>
          <w:color w:val="auto"/>
          <w:kern w:val="0"/>
          <w:sz w:val="24"/>
          <w:szCs w:val="24"/>
        </w:rPr>
        <w:t xml:space="preserve">хозяйственной жизни человека.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proofErr w:type="gramStart"/>
      <w:r w:rsidRPr="00EB3FDD">
        <w:rPr>
          <w:rFonts w:ascii="Times New Roman" w:eastAsia="Times New Roman" w:hAnsi="Times New Roman" w:cs="Times New Roman"/>
          <w:color w:val="auto"/>
          <w:kern w:val="0"/>
          <w:sz w:val="24"/>
          <w:szCs w:val="24"/>
        </w:rPr>
        <w:t>Лес, луг, водоём — единство живой и неживой природы (солнечный свет, воздух, вода, почва, растения, животные).</w:t>
      </w:r>
      <w:proofErr w:type="gramEnd"/>
      <w:r w:rsidRPr="00EB3FDD">
        <w:rPr>
          <w:rFonts w:ascii="Times New Roman" w:eastAsia="Times New Roman" w:hAnsi="Times New Roman" w:cs="Times New Roman"/>
          <w:color w:val="auto"/>
          <w:spacing w:val="-2"/>
          <w:kern w:val="0"/>
          <w:sz w:val="24"/>
          <w:szCs w:val="24"/>
        </w:rPr>
        <w:t xml:space="preserve"> </w:t>
      </w:r>
      <w:r w:rsidRPr="00EB3FDD">
        <w:rPr>
          <w:rFonts w:ascii="Times New Roman" w:eastAsia="Times New Roman" w:hAnsi="Times New Roman" w:cs="Times New Roman"/>
          <w:iCs/>
          <w:color w:val="auto"/>
          <w:spacing w:val="-2"/>
          <w:kern w:val="0"/>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B3FDD">
        <w:rPr>
          <w:rFonts w:ascii="Times New Roman" w:eastAsia="Times New Roman" w:hAnsi="Times New Roman" w:cs="Times New Roman"/>
          <w:iCs/>
          <w:color w:val="auto"/>
          <w:kern w:val="0"/>
          <w:sz w:val="24"/>
          <w:szCs w:val="24"/>
        </w:rPr>
        <w:t xml:space="preserve">ловека на природные сообщества.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 xml:space="preserve">Положительное и отрицательное влияние деятельности </w:t>
      </w:r>
      <w:r w:rsidRPr="00EB3FDD">
        <w:rPr>
          <w:rFonts w:ascii="Times New Roman" w:eastAsia="Times New Roman" w:hAnsi="Times New Roman" w:cs="Times New Roman"/>
          <w:color w:val="auto"/>
          <w:kern w:val="0"/>
          <w:sz w:val="24"/>
          <w:szCs w:val="24"/>
        </w:rPr>
        <w:t xml:space="preserve">человека на природу (в том числе на примере окружающей </w:t>
      </w:r>
      <w:r w:rsidRPr="00EB3FDD">
        <w:rPr>
          <w:rFonts w:ascii="Times New Roman" w:eastAsia="Times New Roman" w:hAnsi="Times New Roman" w:cs="Times New Roman"/>
          <w:color w:val="auto"/>
          <w:spacing w:val="-2"/>
          <w:kern w:val="0"/>
          <w:sz w:val="24"/>
          <w:szCs w:val="24"/>
        </w:rPr>
        <w:t xml:space="preserve">местности). Правила поведения в природе. Охрана природных </w:t>
      </w:r>
      <w:r w:rsidRPr="00EB3FDD">
        <w:rPr>
          <w:rFonts w:ascii="Times New Roman" w:eastAsia="Times New Roman" w:hAnsi="Times New Roman" w:cs="Times New Roman"/>
          <w:color w:val="auto"/>
          <w:kern w:val="0"/>
          <w:sz w:val="24"/>
          <w:szCs w:val="24"/>
        </w:rPr>
        <w:t>богатств: воды, воздуха, полезных ископаемых, растительно</w:t>
      </w:r>
      <w:r w:rsidRPr="00EB3FDD">
        <w:rPr>
          <w:rFonts w:ascii="Times New Roman" w:eastAsia="Times New Roman" w:hAnsi="Times New Roman" w:cs="Times New Roman"/>
          <w:color w:val="auto"/>
          <w:spacing w:val="2"/>
          <w:kern w:val="0"/>
          <w:sz w:val="24"/>
          <w:szCs w:val="24"/>
        </w:rPr>
        <w:t xml:space="preserve">го и животного мира. </w:t>
      </w:r>
      <w:r w:rsidRPr="00EB3FDD">
        <w:rPr>
          <w:rFonts w:ascii="Times New Roman" w:eastAsia="Times New Roman" w:hAnsi="Times New Roman" w:cs="Times New Roman"/>
          <w:color w:val="auto"/>
          <w:kern w:val="0"/>
          <w:sz w:val="24"/>
          <w:szCs w:val="24"/>
        </w:rPr>
        <w:t>Посильное участие в охране природы. Личная ответственность каждого человека за сохранность природы.</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rPr>
      </w:pPr>
      <w:r w:rsidRPr="00EB3FDD">
        <w:rPr>
          <w:rFonts w:ascii="Times New Roman" w:eastAsia="Times New Roman" w:hAnsi="Times New Roman" w:cs="Times New Roman"/>
          <w:b/>
          <w:bCs/>
          <w:i/>
          <w:iCs/>
          <w:color w:val="auto"/>
          <w:kern w:val="0"/>
          <w:sz w:val="24"/>
          <w:szCs w:val="24"/>
        </w:rPr>
        <w:t>Человек и общество</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 xml:space="preserve">Общество - совокупность людей, которые объединены </w:t>
      </w:r>
      <w:r w:rsidRPr="00EB3FDD">
        <w:rPr>
          <w:rFonts w:ascii="Times New Roman" w:eastAsia="Times New Roman" w:hAnsi="Times New Roman" w:cs="Times New Roman"/>
          <w:color w:val="auto"/>
          <w:kern w:val="0"/>
          <w:sz w:val="24"/>
          <w:szCs w:val="24"/>
        </w:rPr>
        <w:t>общей культурой и связаны друг с другом совместной дея</w:t>
      </w:r>
      <w:r w:rsidRPr="00EB3FDD">
        <w:rPr>
          <w:rFonts w:ascii="Times New Roman" w:eastAsia="Times New Roman" w:hAnsi="Times New Roman" w:cs="Times New Roman"/>
          <w:color w:val="auto"/>
          <w:spacing w:val="-4"/>
          <w:kern w:val="0"/>
          <w:sz w:val="24"/>
          <w:szCs w:val="24"/>
        </w:rPr>
        <w:t xml:space="preserve">тельностью во имя общей цели. </w:t>
      </w:r>
      <w:proofErr w:type="spellStart"/>
      <w:r w:rsidRPr="00EB3FDD">
        <w:rPr>
          <w:rFonts w:ascii="Times New Roman" w:eastAsia="Times New Roman" w:hAnsi="Times New Roman" w:cs="Times New Roman"/>
          <w:color w:val="auto"/>
          <w:spacing w:val="-4"/>
          <w:kern w:val="0"/>
          <w:sz w:val="24"/>
          <w:szCs w:val="24"/>
        </w:rPr>
        <w:t>Духовно­нравственные</w:t>
      </w:r>
      <w:proofErr w:type="spellEnd"/>
      <w:r w:rsidRPr="00EB3FDD">
        <w:rPr>
          <w:rFonts w:ascii="Times New Roman" w:eastAsia="Times New Roman" w:hAnsi="Times New Roman" w:cs="Times New Roman"/>
          <w:color w:val="auto"/>
          <w:spacing w:val="-4"/>
          <w:kern w:val="0"/>
          <w:sz w:val="24"/>
          <w:szCs w:val="24"/>
        </w:rPr>
        <w:t xml:space="preserve"> и куль</w:t>
      </w:r>
      <w:r w:rsidRPr="00EB3FDD">
        <w:rPr>
          <w:rFonts w:ascii="Times New Roman" w:eastAsia="Times New Roman" w:hAnsi="Times New Roman" w:cs="Times New Roman"/>
          <w:color w:val="auto"/>
          <w:kern w:val="0"/>
          <w:sz w:val="24"/>
          <w:szCs w:val="24"/>
        </w:rPr>
        <w:t xml:space="preserve">турные ценности  российского общества, отраженные в государственных праздниках и народных традициях региона.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lastRenderedPageBreak/>
        <w:t xml:space="preserve">Человек — член общества, создатель и носитель культуры. </w:t>
      </w:r>
      <w:r w:rsidRPr="00EB3FDD">
        <w:rPr>
          <w:rFonts w:ascii="Times New Roman" w:eastAsia="Times New Roman" w:hAnsi="Times New Roman" w:cs="Times New Roman"/>
          <w:color w:val="auto"/>
          <w:spacing w:val="2"/>
          <w:kern w:val="0"/>
          <w:sz w:val="24"/>
          <w:szCs w:val="24"/>
        </w:rPr>
        <w:t xml:space="preserve">Общее представление о вкладе </w:t>
      </w:r>
      <w:r w:rsidRPr="00EB3FDD">
        <w:rPr>
          <w:rFonts w:ascii="Times New Roman" w:eastAsia="Times New Roman" w:hAnsi="Times New Roman" w:cs="Times New Roman"/>
          <w:color w:val="auto"/>
          <w:spacing w:val="-2"/>
          <w:kern w:val="0"/>
          <w:sz w:val="24"/>
          <w:szCs w:val="24"/>
        </w:rPr>
        <w:t>разных народов</w:t>
      </w:r>
      <w:r w:rsidRPr="00EB3FDD">
        <w:rPr>
          <w:rFonts w:ascii="Times New Roman" w:eastAsia="Times New Roman" w:hAnsi="Times New Roman" w:cs="Times New Roman"/>
          <w:color w:val="auto"/>
          <w:spacing w:val="2"/>
          <w:kern w:val="0"/>
          <w:sz w:val="24"/>
          <w:szCs w:val="24"/>
        </w:rPr>
        <w:t xml:space="preserve"> в многонациональную культуру нашей страны</w:t>
      </w:r>
      <w:r w:rsidRPr="00EB3FDD">
        <w:rPr>
          <w:rFonts w:ascii="Times New Roman" w:eastAsia="Times New Roman" w:hAnsi="Times New Roman" w:cs="Times New Roman"/>
          <w:color w:val="auto"/>
          <w:spacing w:val="-2"/>
          <w:kern w:val="0"/>
          <w:sz w:val="24"/>
          <w:szCs w:val="24"/>
        </w:rPr>
        <w:t xml:space="preserve">. Ценность каждого народа для него самого и для всей страны. </w:t>
      </w:r>
      <w:r w:rsidRPr="00EB3FDD">
        <w:rPr>
          <w:rFonts w:ascii="Times New Roman" w:eastAsia="Times New Roman" w:hAnsi="Times New Roman" w:cs="Times New Roman"/>
          <w:color w:val="auto"/>
          <w:kern w:val="0"/>
          <w:sz w:val="24"/>
          <w:szCs w:val="24"/>
        </w:rPr>
        <w:t xml:space="preserve">Взаимоотношения человека с другими людьми. Культура общения.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Школьные праздники и торжественные даты.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Личная ответственность человека за результаты своего труда и профессиональное мастерство.</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spacing w:val="2"/>
          <w:kern w:val="0"/>
          <w:sz w:val="24"/>
          <w:szCs w:val="24"/>
        </w:rPr>
        <w:t xml:space="preserve">Города России. </w:t>
      </w:r>
      <w:proofErr w:type="spellStart"/>
      <w:r w:rsidRPr="00EB3FDD">
        <w:rPr>
          <w:rFonts w:ascii="Times New Roman" w:eastAsia="Times New Roman" w:hAnsi="Times New Roman" w:cs="Times New Roman"/>
          <w:color w:val="auto"/>
          <w:spacing w:val="2"/>
          <w:kern w:val="0"/>
          <w:sz w:val="24"/>
          <w:szCs w:val="24"/>
        </w:rPr>
        <w:t>Санкт­Петербург</w:t>
      </w:r>
      <w:proofErr w:type="spellEnd"/>
      <w:r w:rsidRPr="00EB3FDD">
        <w:rPr>
          <w:rFonts w:ascii="Times New Roman" w:eastAsia="Times New Roman" w:hAnsi="Times New Roman" w:cs="Times New Roman"/>
          <w:color w:val="auto"/>
          <w:spacing w:val="2"/>
          <w:kern w:val="0"/>
          <w:sz w:val="24"/>
          <w:szCs w:val="24"/>
        </w:rPr>
        <w:t xml:space="preserve">: достопримечательности </w:t>
      </w:r>
      <w:r w:rsidRPr="00EB3FDD">
        <w:rPr>
          <w:rFonts w:ascii="Times New Roman" w:eastAsia="Times New Roman" w:hAnsi="Times New Roman" w:cs="Times New Roman"/>
          <w:color w:val="auto"/>
          <w:kern w:val="0"/>
          <w:sz w:val="24"/>
          <w:szCs w:val="24"/>
        </w:rPr>
        <w:t xml:space="preserve">(Зимний дворец, памятник Петру I — Медный всадник, </w:t>
      </w:r>
      <w:r w:rsidRPr="00EB3FDD">
        <w:rPr>
          <w:rFonts w:ascii="Times New Roman" w:eastAsia="Times New Roman" w:hAnsi="Times New Roman" w:cs="Times New Roman"/>
          <w:iCs/>
          <w:color w:val="auto"/>
          <w:kern w:val="0"/>
          <w:sz w:val="24"/>
          <w:szCs w:val="24"/>
        </w:rPr>
        <w:t>раз</w:t>
      </w:r>
      <w:r w:rsidRPr="00EB3FDD">
        <w:rPr>
          <w:rFonts w:ascii="Times New Roman" w:eastAsia="Times New Roman" w:hAnsi="Times New Roman" w:cs="Times New Roman"/>
          <w:iCs/>
          <w:color w:val="auto"/>
          <w:spacing w:val="2"/>
          <w:kern w:val="0"/>
          <w:sz w:val="24"/>
          <w:szCs w:val="24"/>
        </w:rPr>
        <w:t>водные мосты через Неву</w:t>
      </w:r>
      <w:r w:rsidRPr="00EB3FDD">
        <w:rPr>
          <w:rFonts w:ascii="Times New Roman" w:eastAsia="Times New Roman" w:hAnsi="Times New Roman" w:cs="Times New Roman"/>
          <w:color w:val="auto"/>
          <w:spacing w:val="2"/>
          <w:kern w:val="0"/>
          <w:sz w:val="24"/>
          <w:szCs w:val="24"/>
        </w:rPr>
        <w:t xml:space="preserve"> и</w:t>
      </w:r>
      <w:r w:rsidRPr="00EB3FDD">
        <w:rPr>
          <w:rFonts w:ascii="Times New Roman" w:eastAsia="Times New Roman" w:hAnsi="Times New Roman" w:cs="Times New Roman"/>
          <w:color w:val="auto"/>
          <w:spacing w:val="2"/>
          <w:kern w:val="0"/>
          <w:sz w:val="24"/>
          <w:szCs w:val="24"/>
        </w:rPr>
        <w:t> </w:t>
      </w:r>
      <w:r w:rsidRPr="00EB3FDD">
        <w:rPr>
          <w:rFonts w:ascii="Times New Roman" w:eastAsia="Times New Roman" w:hAnsi="Times New Roman" w:cs="Times New Roman"/>
          <w:color w:val="auto"/>
          <w:spacing w:val="2"/>
          <w:kern w:val="0"/>
          <w:sz w:val="24"/>
          <w:szCs w:val="24"/>
        </w:rPr>
        <w:t xml:space="preserve">др.), города Золотого кольца </w:t>
      </w:r>
      <w:r w:rsidRPr="00EB3FDD">
        <w:rPr>
          <w:rFonts w:ascii="Times New Roman" w:eastAsia="Times New Roman" w:hAnsi="Times New Roman" w:cs="Times New Roman"/>
          <w:color w:val="auto"/>
          <w:kern w:val="0"/>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Народы, населяющие Россию, их обычаи, характерные особенности быта (по </w:t>
      </w:r>
      <w:r w:rsidRPr="00EB3FDD">
        <w:rPr>
          <w:rFonts w:ascii="Times New Roman" w:eastAsia="Times New Roman" w:hAnsi="Times New Roman" w:cs="Times New Roman"/>
          <w:color w:val="auto"/>
          <w:spacing w:val="2"/>
          <w:kern w:val="0"/>
          <w:sz w:val="24"/>
          <w:szCs w:val="24"/>
        </w:rPr>
        <w:t xml:space="preserve">выбору).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Святыни родного края.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История Отечества. Счет лет в истории. Охрана памятников истории и культуры. </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b/>
          <w:bCs/>
          <w:i/>
          <w:iCs/>
          <w:color w:val="auto"/>
          <w:kern w:val="0"/>
          <w:sz w:val="24"/>
          <w:szCs w:val="24"/>
        </w:rPr>
      </w:pPr>
      <w:r w:rsidRPr="00EB3FDD">
        <w:rPr>
          <w:rFonts w:ascii="Times New Roman" w:eastAsia="Times New Roman" w:hAnsi="Times New Roman" w:cs="Times New Roman"/>
          <w:b/>
          <w:bCs/>
          <w:i/>
          <w:iCs/>
          <w:color w:val="auto"/>
          <w:kern w:val="0"/>
          <w:sz w:val="24"/>
          <w:szCs w:val="24"/>
        </w:rPr>
        <w:t>Правила безопасной жизни</w:t>
      </w:r>
    </w:p>
    <w:p w:rsidR="00EB3FDD" w:rsidRPr="00EB3FDD" w:rsidRDefault="00EB3FDD" w:rsidP="00EB3FDD">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0"/>
          <w:sz w:val="24"/>
          <w:szCs w:val="24"/>
        </w:rPr>
      </w:pPr>
      <w:r w:rsidRPr="00EB3FDD">
        <w:rPr>
          <w:rFonts w:ascii="Times New Roman" w:eastAsia="Times New Roman" w:hAnsi="Times New Roman" w:cs="Times New Roman"/>
          <w:color w:val="auto"/>
          <w:kern w:val="0"/>
          <w:sz w:val="24"/>
          <w:szCs w:val="24"/>
        </w:rPr>
        <w:t xml:space="preserve">Дорога от дома до школы, правила безопасного поведения </w:t>
      </w:r>
      <w:r w:rsidRPr="00EB3FDD">
        <w:rPr>
          <w:rFonts w:ascii="Times New Roman" w:eastAsia="Times New Roman" w:hAnsi="Times New Roman" w:cs="Times New Roman"/>
          <w:color w:val="auto"/>
          <w:spacing w:val="2"/>
          <w:kern w:val="0"/>
          <w:sz w:val="24"/>
          <w:szCs w:val="24"/>
        </w:rPr>
        <w:t xml:space="preserve">на дорогах, в лесу, на водоёме в разное время года. </w:t>
      </w:r>
      <w:r w:rsidRPr="00EB3FDD">
        <w:rPr>
          <w:rFonts w:ascii="Times New Roman" w:eastAsia="Times New Roman" w:hAnsi="Times New Roman" w:cs="Times New Roman"/>
          <w:color w:val="auto"/>
          <w:kern w:val="0"/>
          <w:sz w:val="24"/>
          <w:szCs w:val="24"/>
        </w:rPr>
        <w:t>Правила безопасного поведения в природе.</w:t>
      </w:r>
    </w:p>
    <w:p w:rsidR="00EB3FDD" w:rsidRPr="00D670B2" w:rsidRDefault="00EB3FDD" w:rsidP="00D670B2">
      <w:pPr>
        <w:pStyle w:val="41"/>
        <w:spacing w:before="0" w:after="0" w:line="360" w:lineRule="auto"/>
        <w:jc w:val="both"/>
        <w:rPr>
          <w:rFonts w:ascii="Times New Roman" w:hAnsi="Times New Roman" w:cs="Times New Roman"/>
          <w:b/>
          <w:sz w:val="24"/>
          <w:szCs w:val="24"/>
        </w:rPr>
      </w:pPr>
    </w:p>
    <w:p w:rsidR="00D670B2" w:rsidRPr="00D670B2" w:rsidRDefault="00EB3FDD" w:rsidP="00D670B2">
      <w:pPr>
        <w:pStyle w:val="af0"/>
        <w:spacing w:line="360" w:lineRule="auto"/>
        <w:ind w:firstLine="0"/>
        <w:rPr>
          <w:rFonts w:ascii="Times New Roman" w:hAnsi="Times New Roman"/>
          <w:b/>
          <w:i/>
          <w:sz w:val="24"/>
          <w:szCs w:val="24"/>
        </w:rPr>
      </w:pPr>
      <w:r>
        <w:rPr>
          <w:rFonts w:ascii="Times New Roman" w:hAnsi="Times New Roman"/>
          <w:b/>
          <w:i/>
          <w:sz w:val="24"/>
          <w:szCs w:val="24"/>
        </w:rPr>
        <w:t>2.2.2.</w:t>
      </w:r>
      <w:r w:rsidR="00E8618C">
        <w:rPr>
          <w:rFonts w:ascii="Times New Roman" w:hAnsi="Times New Roman"/>
          <w:b/>
          <w:i/>
          <w:sz w:val="24"/>
          <w:szCs w:val="24"/>
        </w:rPr>
        <w:t>8</w:t>
      </w:r>
      <w:r w:rsidR="00D670B2" w:rsidRPr="00D670B2">
        <w:rPr>
          <w:rFonts w:ascii="Times New Roman" w:hAnsi="Times New Roman"/>
          <w:b/>
          <w:i/>
          <w:sz w:val="24"/>
          <w:szCs w:val="24"/>
        </w:rPr>
        <w:t>. Основы религиозных культур и светской этики</w:t>
      </w:r>
    </w:p>
    <w:p w:rsidR="00D670B2" w:rsidRPr="00D670B2" w:rsidRDefault="00D670B2" w:rsidP="00D670B2">
      <w:pPr>
        <w:pStyle w:val="af0"/>
        <w:spacing w:line="360" w:lineRule="auto"/>
        <w:ind w:firstLine="708"/>
        <w:rPr>
          <w:rFonts w:ascii="Times New Roman" w:hAnsi="Times New Roman"/>
          <w:sz w:val="24"/>
          <w:szCs w:val="24"/>
        </w:rPr>
      </w:pPr>
      <w:r w:rsidRPr="00D670B2">
        <w:rPr>
          <w:rFonts w:ascii="Times New Roman" w:hAnsi="Times New Roman"/>
          <w:sz w:val="24"/>
          <w:szCs w:val="24"/>
        </w:rPr>
        <w:t>Россия — наша Родина.</w:t>
      </w:r>
    </w:p>
    <w:p w:rsidR="00D670B2" w:rsidRPr="00D670B2" w:rsidRDefault="00D670B2" w:rsidP="00D670B2">
      <w:pPr>
        <w:pStyle w:val="af0"/>
        <w:spacing w:line="360" w:lineRule="auto"/>
        <w:ind w:firstLine="708"/>
        <w:rPr>
          <w:rFonts w:ascii="Times New Roman" w:hAnsi="Times New Roman"/>
          <w:spacing w:val="-3"/>
          <w:sz w:val="24"/>
          <w:szCs w:val="24"/>
        </w:rPr>
      </w:pPr>
      <w:r w:rsidRPr="00D670B2">
        <w:rPr>
          <w:rFonts w:ascii="Times New Roman" w:hAnsi="Times New Roman"/>
          <w:sz w:val="24"/>
          <w:szCs w:val="24"/>
        </w:rPr>
        <w:t xml:space="preserve">Культура и религия. </w:t>
      </w:r>
      <w:r w:rsidRPr="00D670B2">
        <w:rPr>
          <w:rFonts w:ascii="Times New Roman" w:hAnsi="Times New Roman"/>
          <w:spacing w:val="-3"/>
          <w:sz w:val="24"/>
          <w:szCs w:val="24"/>
        </w:rPr>
        <w:t xml:space="preserve">Праздники в религиях мира. </w:t>
      </w:r>
    </w:p>
    <w:p w:rsidR="00D670B2" w:rsidRPr="00D670B2" w:rsidRDefault="00D670B2" w:rsidP="00D670B2">
      <w:pPr>
        <w:pStyle w:val="af0"/>
        <w:spacing w:line="360" w:lineRule="auto"/>
        <w:ind w:firstLine="708"/>
        <w:rPr>
          <w:rFonts w:ascii="Times New Roman" w:hAnsi="Times New Roman"/>
          <w:spacing w:val="-3"/>
          <w:sz w:val="24"/>
          <w:szCs w:val="24"/>
        </w:rPr>
      </w:pPr>
      <w:r w:rsidRPr="00D670B2">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D670B2" w:rsidRPr="00D670B2" w:rsidRDefault="00D670B2" w:rsidP="00D670B2">
      <w:pPr>
        <w:pStyle w:val="af0"/>
        <w:spacing w:line="360" w:lineRule="auto"/>
        <w:ind w:firstLine="708"/>
        <w:rPr>
          <w:rFonts w:ascii="Times New Roman" w:hAnsi="Times New Roman"/>
          <w:spacing w:val="-3"/>
          <w:sz w:val="24"/>
          <w:szCs w:val="24"/>
        </w:rPr>
      </w:pPr>
      <w:r w:rsidRPr="00D670B2">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D670B2" w:rsidRDefault="00D670B2" w:rsidP="00D670B2">
      <w:pPr>
        <w:pStyle w:val="af0"/>
        <w:spacing w:line="360" w:lineRule="auto"/>
        <w:ind w:firstLine="708"/>
        <w:rPr>
          <w:rFonts w:ascii="Times New Roman" w:hAnsi="Times New Roman"/>
          <w:spacing w:val="-3"/>
          <w:sz w:val="24"/>
          <w:szCs w:val="24"/>
        </w:rPr>
      </w:pPr>
      <w:r w:rsidRPr="00D670B2">
        <w:rPr>
          <w:rFonts w:ascii="Times New Roman" w:hAnsi="Times New Roman"/>
          <w:sz w:val="24"/>
          <w:szCs w:val="24"/>
        </w:rPr>
        <w:t xml:space="preserve">Семья, семейные ценности. Долг, свобода, ответственность, </w:t>
      </w:r>
      <w:r w:rsidRPr="00D670B2">
        <w:rPr>
          <w:rFonts w:ascii="Times New Roman" w:hAnsi="Times New Roman"/>
          <w:spacing w:val="-3"/>
          <w:sz w:val="24"/>
          <w:szCs w:val="24"/>
        </w:rPr>
        <w:t xml:space="preserve">учение и труд. </w:t>
      </w:r>
      <w:proofErr w:type="gramStart"/>
      <w:r w:rsidRPr="00D670B2">
        <w:rPr>
          <w:rFonts w:ascii="Times New Roman" w:hAnsi="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D670B2">
        <w:rPr>
          <w:rFonts w:ascii="Times New Roman" w:hAnsi="Times New Roman"/>
          <w:spacing w:val="-3"/>
          <w:sz w:val="24"/>
          <w:szCs w:val="24"/>
        </w:rPr>
        <w:t xml:space="preserve"> Любовь и уважение к Отечеству. </w:t>
      </w:r>
    </w:p>
    <w:p w:rsidR="00EB3FDD" w:rsidRPr="00D670B2" w:rsidRDefault="00EB3FDD" w:rsidP="00D670B2">
      <w:pPr>
        <w:pStyle w:val="af0"/>
        <w:spacing w:line="360" w:lineRule="auto"/>
        <w:ind w:firstLine="708"/>
        <w:rPr>
          <w:rFonts w:ascii="Times New Roman" w:hAnsi="Times New Roman"/>
          <w:spacing w:val="-3"/>
          <w:sz w:val="24"/>
          <w:szCs w:val="24"/>
        </w:rPr>
      </w:pPr>
    </w:p>
    <w:p w:rsidR="00D670B2" w:rsidRDefault="00E8618C"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2.2.2.9</w:t>
      </w:r>
      <w:r w:rsidR="00D670B2" w:rsidRPr="00D670B2">
        <w:rPr>
          <w:rFonts w:ascii="Times New Roman" w:hAnsi="Times New Roman" w:cs="Times New Roman"/>
          <w:b/>
          <w:sz w:val="24"/>
          <w:szCs w:val="24"/>
        </w:rPr>
        <w:t>. Изобразительное искусство</w:t>
      </w:r>
    </w:p>
    <w:p w:rsidR="00837591" w:rsidRPr="004B6079" w:rsidRDefault="00837591" w:rsidP="00837591">
      <w:pPr>
        <w:ind w:left="709"/>
        <w:jc w:val="both"/>
        <w:rPr>
          <w:rFonts w:ascii="Times New Roman" w:eastAsiaTheme="majorEastAsia" w:hAnsi="Times New Roman"/>
          <w:b/>
          <w:sz w:val="24"/>
          <w:szCs w:val="24"/>
        </w:rPr>
      </w:pPr>
      <w:r w:rsidRPr="004B6079">
        <w:rPr>
          <w:rFonts w:ascii="Times New Roman" w:eastAsiaTheme="majorEastAsia" w:hAnsi="Times New Roman"/>
          <w:b/>
          <w:sz w:val="24"/>
          <w:szCs w:val="24"/>
        </w:rPr>
        <w:t>1 класс</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4B6079">
        <w:rPr>
          <w:rFonts w:ascii="Times New Roman" w:eastAsia="Times New Roman" w:hAnsi="Times New Roman"/>
          <w:b/>
          <w:bCs/>
          <w:i/>
          <w:iCs/>
          <w:sz w:val="24"/>
          <w:szCs w:val="24"/>
        </w:rPr>
        <w:lastRenderedPageBreak/>
        <w:t>Виды художественной деятельности</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4B6079">
        <w:rPr>
          <w:rFonts w:ascii="Times New Roman" w:eastAsia="Times New Roman" w:hAnsi="Times New Roman"/>
          <w:b/>
          <w:bCs/>
          <w:sz w:val="24"/>
          <w:szCs w:val="24"/>
        </w:rPr>
        <w:t xml:space="preserve">Рисунок. </w:t>
      </w:r>
      <w:proofErr w:type="gramStart"/>
      <w:r w:rsidRPr="004B6079">
        <w:rPr>
          <w:rFonts w:ascii="Times New Roman" w:eastAsia="Times New Roman" w:hAnsi="Times New Roman"/>
          <w:sz w:val="24"/>
          <w:szCs w:val="24"/>
        </w:rPr>
        <w:t>Материалы для рисунка: карандаш, ручка, фломастер, уголь, пастель, мелки и</w:t>
      </w:r>
      <w:r w:rsidRPr="004B6079">
        <w:rPr>
          <w:rFonts w:ascii="Times New Roman" w:eastAsia="Times New Roman" w:hAnsi="Times New Roman"/>
          <w:sz w:val="24"/>
          <w:szCs w:val="24"/>
        </w:rPr>
        <w:t> </w:t>
      </w:r>
      <w:r w:rsidRPr="004B6079">
        <w:rPr>
          <w:rFonts w:ascii="Times New Roman" w:eastAsia="Times New Roman" w:hAnsi="Times New Roman"/>
          <w:sz w:val="24"/>
          <w:szCs w:val="24"/>
        </w:rPr>
        <w:t>т.</w:t>
      </w:r>
      <w:r w:rsidRPr="004B6079">
        <w:rPr>
          <w:rFonts w:ascii="Times New Roman" w:eastAsia="Times New Roman" w:hAnsi="Times New Roman"/>
          <w:sz w:val="24"/>
          <w:szCs w:val="24"/>
        </w:rPr>
        <w:t> </w:t>
      </w:r>
      <w:r w:rsidRPr="004B6079">
        <w:rPr>
          <w:rFonts w:ascii="Times New Roman" w:eastAsia="Times New Roman" w:hAnsi="Times New Roman"/>
          <w:sz w:val="24"/>
          <w:szCs w:val="24"/>
        </w:rPr>
        <w:t>д. Приёмы работы с различными графическими материалами.</w:t>
      </w:r>
      <w:proofErr w:type="gramEnd"/>
      <w:r w:rsidRPr="004B6079">
        <w:rPr>
          <w:rFonts w:ascii="Times New Roman" w:eastAsia="Times New Roman" w:hAnsi="Times New Roman"/>
          <w:sz w:val="24"/>
          <w:szCs w:val="24"/>
        </w:rPr>
        <w:t xml:space="preserve"> Роль рисунка в искусстве: основная и вспомогательная. Красота и разнообразие </w:t>
      </w:r>
      <w:r w:rsidRPr="004B6079">
        <w:rPr>
          <w:rFonts w:ascii="Times New Roman" w:eastAsia="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4B6079">
        <w:rPr>
          <w:rFonts w:ascii="Times New Roman" w:eastAsia="Times New Roman" w:hAnsi="Times New Roman"/>
          <w:sz w:val="24"/>
          <w:szCs w:val="24"/>
        </w:rPr>
        <w:t>общие и характерные черты.</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4B6079">
        <w:rPr>
          <w:rFonts w:ascii="Times New Roman" w:eastAsia="Times New Roman" w:hAnsi="Times New Roman"/>
          <w:b/>
          <w:bCs/>
          <w:spacing w:val="2"/>
          <w:sz w:val="24"/>
          <w:szCs w:val="24"/>
        </w:rPr>
        <w:t xml:space="preserve">Живопись. </w:t>
      </w:r>
      <w:r w:rsidRPr="004B6079">
        <w:rPr>
          <w:rFonts w:ascii="Times New Roman" w:eastAsia="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4B6079">
        <w:rPr>
          <w:rFonts w:ascii="Times New Roman" w:eastAsia="Times New Roman" w:hAnsi="Times New Roman"/>
          <w:sz w:val="24"/>
          <w:szCs w:val="24"/>
        </w:rPr>
        <w:t xml:space="preserve">средствами живописи. Цвет – основа языка живописи. </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4B6079">
        <w:rPr>
          <w:rFonts w:ascii="Times New Roman" w:eastAsia="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4B6079">
        <w:rPr>
          <w:rFonts w:ascii="Times New Roman" w:eastAsia="Times New Roman" w:hAnsi="Times New Roman"/>
          <w:sz w:val="24"/>
          <w:szCs w:val="24"/>
        </w:rPr>
        <w:t>задачами. Образы природы и человека в живописи.</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4B6079">
        <w:rPr>
          <w:rFonts w:ascii="Times New Roman" w:eastAsia="Times New Roman" w:hAnsi="Times New Roman"/>
          <w:b/>
          <w:bCs/>
          <w:spacing w:val="2"/>
          <w:sz w:val="24"/>
          <w:szCs w:val="24"/>
        </w:rPr>
        <w:t xml:space="preserve">Скульптура. </w:t>
      </w:r>
      <w:r w:rsidRPr="004B6079">
        <w:rPr>
          <w:rFonts w:ascii="Times New Roman" w:eastAsia="Times New Roman" w:hAnsi="Times New Roman"/>
          <w:spacing w:val="2"/>
          <w:sz w:val="24"/>
          <w:szCs w:val="24"/>
        </w:rPr>
        <w:t xml:space="preserve">Элементарные приёмы работы </w:t>
      </w:r>
      <w:r w:rsidRPr="004B6079">
        <w:rPr>
          <w:rFonts w:ascii="Times New Roman" w:eastAsia="Times New Roman" w:hAnsi="Times New Roman"/>
          <w:sz w:val="24"/>
          <w:szCs w:val="24"/>
        </w:rPr>
        <w:t xml:space="preserve">с пластическими скульптурными материалами для создания </w:t>
      </w:r>
      <w:r w:rsidRPr="004B6079">
        <w:rPr>
          <w:rFonts w:ascii="Times New Roman" w:eastAsia="Times New Roman" w:hAnsi="Times New Roman"/>
          <w:spacing w:val="2"/>
          <w:sz w:val="24"/>
          <w:szCs w:val="24"/>
        </w:rPr>
        <w:t xml:space="preserve">выразительного образа (пластилин, глина — раскатывание, </w:t>
      </w:r>
      <w:r w:rsidRPr="004B6079">
        <w:rPr>
          <w:rFonts w:ascii="Times New Roman" w:eastAsia="Times New Roman" w:hAnsi="Times New Roman"/>
          <w:sz w:val="24"/>
          <w:szCs w:val="24"/>
        </w:rPr>
        <w:t xml:space="preserve">набор объёма, вытягивание формы).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z w:val="24"/>
          <w:szCs w:val="24"/>
        </w:rPr>
        <w:t xml:space="preserve">Художественное конструирование и дизайн. </w:t>
      </w:r>
      <w:r w:rsidRPr="004B6079">
        <w:rPr>
          <w:rFonts w:ascii="Times New Roman" w:eastAsia="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4B6079">
        <w:rPr>
          <w:rFonts w:ascii="Times New Roman" w:eastAsia="Times New Roman" w:hAnsi="Times New Roman"/>
          <w:sz w:val="24"/>
          <w:szCs w:val="24"/>
        </w:rPr>
        <w:t> </w:t>
      </w:r>
      <w:r w:rsidRPr="004B6079">
        <w:rPr>
          <w:rFonts w:ascii="Times New Roman" w:eastAsia="Times New Roman" w:hAnsi="Times New Roman"/>
          <w:sz w:val="24"/>
          <w:szCs w:val="24"/>
        </w:rPr>
        <w:t xml:space="preserve">др.).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proofErr w:type="spellStart"/>
      <w:r w:rsidRPr="004B6079">
        <w:rPr>
          <w:rFonts w:ascii="Times New Roman" w:eastAsia="Times New Roman" w:hAnsi="Times New Roman"/>
          <w:b/>
          <w:bCs/>
          <w:spacing w:val="-4"/>
          <w:sz w:val="24"/>
          <w:szCs w:val="24"/>
        </w:rPr>
        <w:t>Декоративно­прикладное</w:t>
      </w:r>
      <w:proofErr w:type="spellEnd"/>
      <w:r w:rsidRPr="004B6079">
        <w:rPr>
          <w:rFonts w:ascii="Times New Roman" w:eastAsia="Times New Roman" w:hAnsi="Times New Roman"/>
          <w:b/>
          <w:bCs/>
          <w:spacing w:val="-4"/>
          <w:sz w:val="24"/>
          <w:szCs w:val="24"/>
        </w:rPr>
        <w:t xml:space="preserve"> искусство. </w:t>
      </w:r>
      <w:r w:rsidRPr="004B6079">
        <w:rPr>
          <w:rFonts w:ascii="Times New Roman" w:eastAsia="Times New Roman" w:hAnsi="Times New Roman"/>
          <w:spacing w:val="-4"/>
          <w:sz w:val="24"/>
          <w:szCs w:val="24"/>
        </w:rPr>
        <w:t xml:space="preserve">Истоки </w:t>
      </w:r>
      <w:proofErr w:type="spellStart"/>
      <w:r w:rsidRPr="004B6079">
        <w:rPr>
          <w:rFonts w:ascii="Times New Roman" w:eastAsia="Times New Roman" w:hAnsi="Times New Roman"/>
          <w:spacing w:val="-4"/>
          <w:sz w:val="24"/>
          <w:szCs w:val="24"/>
        </w:rPr>
        <w:t>декоративно­</w:t>
      </w:r>
      <w:r w:rsidRPr="004B6079">
        <w:rPr>
          <w:rFonts w:ascii="Times New Roman" w:eastAsia="Times New Roman" w:hAnsi="Times New Roman"/>
          <w:sz w:val="24"/>
          <w:szCs w:val="24"/>
        </w:rPr>
        <w:t>прикладного</w:t>
      </w:r>
      <w:proofErr w:type="spellEnd"/>
      <w:r w:rsidRPr="004B6079">
        <w:rPr>
          <w:rFonts w:ascii="Times New Roman" w:eastAsia="Times New Roman" w:hAnsi="Times New Roman"/>
          <w:sz w:val="24"/>
          <w:szCs w:val="24"/>
        </w:rPr>
        <w:t xml:space="preserve"> искусства и его роль в жизни человека. </w:t>
      </w:r>
      <w:proofErr w:type="gramStart"/>
      <w:r w:rsidRPr="004B6079">
        <w:rPr>
          <w:rFonts w:ascii="Times New Roman" w:eastAsia="Times New Roman" w:hAnsi="Times New Roman"/>
          <w:sz w:val="24"/>
          <w:szCs w:val="24"/>
        </w:rPr>
        <w:t xml:space="preserve">Понятие о синтетичном характере народной культуры (украшение </w:t>
      </w:r>
      <w:r w:rsidRPr="004B6079">
        <w:rPr>
          <w:rFonts w:ascii="Times New Roman" w:eastAsia="Times New Roman" w:hAnsi="Times New Roman"/>
          <w:spacing w:val="2"/>
          <w:sz w:val="24"/>
          <w:szCs w:val="24"/>
        </w:rPr>
        <w:t xml:space="preserve">жилища, предметов быта, орудий труда, костюма; музыка, </w:t>
      </w:r>
      <w:r w:rsidRPr="004B6079">
        <w:rPr>
          <w:rFonts w:ascii="Times New Roman" w:eastAsia="Times New Roman" w:hAnsi="Times New Roman"/>
          <w:sz w:val="24"/>
          <w:szCs w:val="24"/>
        </w:rPr>
        <w:t>песни, хороводы; былины, сказания, сказки).</w:t>
      </w:r>
      <w:proofErr w:type="gramEnd"/>
      <w:r w:rsidRPr="004B6079">
        <w:rPr>
          <w:rFonts w:ascii="Times New Roman" w:eastAsia="Times New Roman" w:hAnsi="Times New Roman"/>
          <w:sz w:val="24"/>
          <w:szCs w:val="24"/>
        </w:rPr>
        <w:t xml:space="preserve"> Сказочные образы в народной культуре и </w:t>
      </w:r>
      <w:proofErr w:type="spellStart"/>
      <w:r w:rsidRPr="004B6079">
        <w:rPr>
          <w:rFonts w:ascii="Times New Roman" w:eastAsia="Times New Roman" w:hAnsi="Times New Roman"/>
          <w:sz w:val="24"/>
          <w:szCs w:val="24"/>
        </w:rPr>
        <w:t>декоративно­прикладном</w:t>
      </w:r>
      <w:proofErr w:type="spellEnd"/>
      <w:r w:rsidRPr="004B6079">
        <w:rPr>
          <w:rFonts w:ascii="Times New Roman" w:eastAsia="Times New Roman" w:hAnsi="Times New Roman"/>
          <w:sz w:val="24"/>
          <w:szCs w:val="24"/>
        </w:rPr>
        <w:t xml:space="preserve"> искусстве. </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bCs/>
          <w:i/>
          <w:iCs/>
          <w:sz w:val="24"/>
          <w:szCs w:val="24"/>
        </w:rPr>
      </w:pPr>
      <w:r w:rsidRPr="004B6079">
        <w:rPr>
          <w:rFonts w:ascii="Times New Roman" w:eastAsia="Times New Roman" w:hAnsi="Times New Roman"/>
          <w:b/>
          <w:bCs/>
          <w:i/>
          <w:iCs/>
          <w:sz w:val="24"/>
          <w:szCs w:val="24"/>
        </w:rPr>
        <w:t>Азбука искусства. Как говорит искусство?</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pacing w:val="-2"/>
          <w:sz w:val="24"/>
          <w:szCs w:val="24"/>
        </w:rPr>
        <w:t xml:space="preserve">Композиция. </w:t>
      </w:r>
      <w:r w:rsidRPr="004B6079">
        <w:rPr>
          <w:rFonts w:ascii="Times New Roman" w:eastAsia="Times New Roman" w:hAnsi="Times New Roman"/>
          <w:spacing w:val="-2"/>
          <w:sz w:val="24"/>
          <w:szCs w:val="24"/>
        </w:rPr>
        <w:t>Элементарные приёмы композиции на плос</w:t>
      </w:r>
      <w:r w:rsidRPr="004B6079">
        <w:rPr>
          <w:rFonts w:ascii="Times New Roman" w:eastAsia="Times New Roman" w:hAnsi="Times New Roman"/>
          <w:spacing w:val="2"/>
          <w:sz w:val="24"/>
          <w:szCs w:val="24"/>
        </w:rPr>
        <w:t xml:space="preserve">кости и в пространстве. Понятия: горизонталь, вертикаль </w:t>
      </w:r>
      <w:r w:rsidRPr="004B6079">
        <w:rPr>
          <w:rFonts w:ascii="Times New Roman" w:eastAsia="Times New Roman" w:hAnsi="Times New Roman"/>
          <w:sz w:val="24"/>
          <w:szCs w:val="24"/>
        </w:rPr>
        <w:t xml:space="preserve">и диагональ в построении композиции. Понятия: линия горизонта, ближе — больше, дальше — меньше, загораживания.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z w:val="24"/>
          <w:szCs w:val="24"/>
        </w:rPr>
        <w:t xml:space="preserve">Цвет. </w:t>
      </w:r>
      <w:r w:rsidRPr="004B6079">
        <w:rPr>
          <w:rFonts w:ascii="Times New Roman" w:eastAsia="Times New Roman" w:hAnsi="Times New Roman"/>
          <w:sz w:val="24"/>
          <w:szCs w:val="24"/>
        </w:rPr>
        <w:t xml:space="preserve">Основные и составные цвета. Тёплые и холодные </w:t>
      </w:r>
      <w:r w:rsidRPr="004B6079">
        <w:rPr>
          <w:rFonts w:ascii="Times New Roman" w:eastAsia="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B6079">
        <w:rPr>
          <w:rFonts w:ascii="Times New Roman" w:eastAsia="Times New Roman" w:hAnsi="Times New Roman"/>
          <w:sz w:val="24"/>
          <w:szCs w:val="24"/>
        </w:rPr>
        <w:t xml:space="preserve">новами </w:t>
      </w:r>
      <w:proofErr w:type="spellStart"/>
      <w:r w:rsidRPr="004B6079">
        <w:rPr>
          <w:rFonts w:ascii="Times New Roman" w:eastAsia="Times New Roman" w:hAnsi="Times New Roman"/>
          <w:sz w:val="24"/>
          <w:szCs w:val="24"/>
        </w:rPr>
        <w:t>цветоведения</w:t>
      </w:r>
      <w:proofErr w:type="spellEnd"/>
      <w:proofErr w:type="gramStart"/>
      <w:r w:rsidRPr="004B6079">
        <w:rPr>
          <w:rFonts w:ascii="Times New Roman" w:eastAsia="Times New Roman" w:hAnsi="Times New Roman"/>
          <w:sz w:val="24"/>
          <w:szCs w:val="24"/>
        </w:rPr>
        <w:t>..</w:t>
      </w:r>
      <w:proofErr w:type="gramEnd"/>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pacing w:val="2"/>
          <w:sz w:val="24"/>
          <w:szCs w:val="24"/>
        </w:rPr>
        <w:t xml:space="preserve">Линия. </w:t>
      </w:r>
      <w:proofErr w:type="gramStart"/>
      <w:r w:rsidRPr="004B6079">
        <w:rPr>
          <w:rFonts w:ascii="Times New Roman" w:eastAsia="Times New Roman" w:hAnsi="Times New Roman"/>
          <w:spacing w:val="2"/>
          <w:sz w:val="24"/>
          <w:szCs w:val="24"/>
        </w:rPr>
        <w:t xml:space="preserve">Многообразие линий (тонкие, толстые, прямые, </w:t>
      </w:r>
      <w:r w:rsidRPr="004B6079">
        <w:rPr>
          <w:rFonts w:ascii="Times New Roman" w:eastAsia="Times New Roman" w:hAnsi="Times New Roman"/>
          <w:sz w:val="24"/>
          <w:szCs w:val="24"/>
        </w:rPr>
        <w:t>волнистые, плавные, острые, закруглённые спиралью, летящие) и их знаковый характер.</w:t>
      </w:r>
      <w:proofErr w:type="gramEnd"/>
      <w:r w:rsidRPr="004B6079">
        <w:rPr>
          <w:rFonts w:ascii="Times New Roman" w:eastAsia="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z w:val="24"/>
          <w:szCs w:val="24"/>
        </w:rPr>
        <w:t xml:space="preserve">Форма. </w:t>
      </w:r>
      <w:r w:rsidRPr="004B6079">
        <w:rPr>
          <w:rFonts w:ascii="Times New Roman" w:eastAsia="Times New Roman" w:hAnsi="Times New Roman"/>
          <w:sz w:val="24"/>
          <w:szCs w:val="24"/>
        </w:rPr>
        <w:t>Разнообразие форм предметного мира и передача их на плоскости и в пространстве. Простые геометрические формы. Природные формы</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pacing w:val="2"/>
          <w:sz w:val="24"/>
          <w:szCs w:val="24"/>
        </w:rPr>
        <w:lastRenderedPageBreak/>
        <w:t xml:space="preserve">Ритм. </w:t>
      </w:r>
      <w:r w:rsidRPr="004B6079">
        <w:rPr>
          <w:rFonts w:ascii="Times New Roman" w:eastAsia="Times New Roman" w:hAnsi="Times New Roman"/>
          <w:spacing w:val="2"/>
          <w:sz w:val="24"/>
          <w:szCs w:val="24"/>
        </w:rPr>
        <w:t>Виды ритма (спокойный, замедленный, порыви</w:t>
      </w:r>
      <w:r w:rsidRPr="004B6079">
        <w:rPr>
          <w:rFonts w:ascii="Times New Roman" w:eastAsia="Times New Roman" w:hAnsi="Times New Roman"/>
          <w:sz w:val="24"/>
          <w:szCs w:val="24"/>
        </w:rPr>
        <w:t>стый, беспокойный и</w:t>
      </w:r>
      <w:r w:rsidRPr="004B6079">
        <w:rPr>
          <w:rFonts w:ascii="Times New Roman" w:eastAsia="Times New Roman" w:hAnsi="Times New Roman"/>
          <w:sz w:val="24"/>
          <w:szCs w:val="24"/>
        </w:rPr>
        <w:t> </w:t>
      </w:r>
      <w:r w:rsidRPr="004B6079">
        <w:rPr>
          <w:rFonts w:ascii="Times New Roman" w:eastAsia="Times New Roman" w:hAnsi="Times New Roman"/>
          <w:sz w:val="24"/>
          <w:szCs w:val="24"/>
        </w:rPr>
        <w:t>т.</w:t>
      </w:r>
      <w:r w:rsidRPr="004B6079">
        <w:rPr>
          <w:rFonts w:ascii="Times New Roman" w:eastAsia="Times New Roman" w:hAnsi="Times New Roman"/>
          <w:sz w:val="24"/>
          <w:szCs w:val="24"/>
        </w:rPr>
        <w:t> </w:t>
      </w:r>
      <w:r w:rsidRPr="004B6079">
        <w:rPr>
          <w:rFonts w:ascii="Times New Roman" w:eastAsia="Times New Roman" w:hAnsi="Times New Roman"/>
          <w:sz w:val="24"/>
          <w:szCs w:val="24"/>
        </w:rPr>
        <w:t xml:space="preserve">д.). Ритм линий, пятен, цвета.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pacing w:val="-2"/>
          <w:sz w:val="24"/>
          <w:szCs w:val="24"/>
        </w:rPr>
      </w:pPr>
      <w:r w:rsidRPr="004B6079">
        <w:rPr>
          <w:rFonts w:ascii="Times New Roman" w:eastAsia="Times New Roman" w:hAnsi="Times New Roman"/>
          <w:b/>
          <w:bCs/>
          <w:i/>
          <w:iCs/>
          <w:spacing w:val="-2"/>
          <w:sz w:val="24"/>
          <w:szCs w:val="24"/>
        </w:rPr>
        <w:t>Значимые темы искусства. О чём говорит искусство?</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z w:val="24"/>
          <w:szCs w:val="24"/>
        </w:rPr>
        <w:t xml:space="preserve">Земля — наш общий дом. </w:t>
      </w:r>
      <w:r w:rsidRPr="004B6079">
        <w:rPr>
          <w:rFonts w:ascii="Times New Roman" w:eastAsia="Times New Roman" w:hAnsi="Times New Roman"/>
          <w:sz w:val="24"/>
          <w:szCs w:val="24"/>
        </w:rPr>
        <w:t xml:space="preserve">Наблюдение природы и природных явлений, различение их характера и эмоциональных состояний.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spacing w:val="2"/>
          <w:sz w:val="24"/>
          <w:szCs w:val="24"/>
        </w:rPr>
        <w:t xml:space="preserve">Восприятие и эмоциональная оценка шедевров русского </w:t>
      </w:r>
      <w:r w:rsidRPr="004B6079">
        <w:rPr>
          <w:rFonts w:ascii="Times New Roman" w:eastAsia="Times New Roman" w:hAnsi="Times New Roman"/>
          <w:spacing w:val="-2"/>
          <w:sz w:val="24"/>
          <w:szCs w:val="24"/>
        </w:rPr>
        <w:t>и зарубежного искусства, изображающих природу.</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z w:val="24"/>
          <w:szCs w:val="24"/>
        </w:rPr>
        <w:t xml:space="preserve">Родина моя — Россия. </w:t>
      </w:r>
      <w:r w:rsidRPr="004B6079">
        <w:rPr>
          <w:rFonts w:ascii="Times New Roman" w:eastAsia="Times New Roman" w:hAnsi="Times New Roman"/>
          <w:sz w:val="24"/>
          <w:szCs w:val="24"/>
        </w:rPr>
        <w:t>Роль природных условий в ха</w:t>
      </w:r>
      <w:r w:rsidRPr="004B6079">
        <w:rPr>
          <w:rFonts w:ascii="Times New Roman" w:eastAsia="Times New Roman" w:hAnsi="Times New Roman"/>
          <w:spacing w:val="2"/>
          <w:sz w:val="24"/>
          <w:szCs w:val="24"/>
        </w:rPr>
        <w:t xml:space="preserve">рактере традиционной культуры народов России. Пейзажи </w:t>
      </w:r>
      <w:r w:rsidRPr="004B6079">
        <w:rPr>
          <w:rFonts w:ascii="Times New Roman" w:eastAsia="Times New Roman" w:hAnsi="Times New Roman"/>
          <w:sz w:val="24"/>
          <w:szCs w:val="24"/>
        </w:rPr>
        <w:t xml:space="preserve">родной природы.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4B6079">
        <w:rPr>
          <w:rFonts w:ascii="Times New Roman" w:eastAsia="Times New Roman" w:hAnsi="Times New Roman"/>
          <w:b/>
          <w:bCs/>
          <w:i/>
          <w:iCs/>
          <w:sz w:val="24"/>
          <w:szCs w:val="24"/>
        </w:rPr>
        <w:t xml:space="preserve">Опыт </w:t>
      </w:r>
      <w:proofErr w:type="spellStart"/>
      <w:r w:rsidRPr="004B6079">
        <w:rPr>
          <w:rFonts w:ascii="Times New Roman" w:eastAsia="Times New Roman" w:hAnsi="Times New Roman"/>
          <w:b/>
          <w:bCs/>
          <w:i/>
          <w:iCs/>
          <w:sz w:val="24"/>
          <w:szCs w:val="24"/>
        </w:rPr>
        <w:t>художественно­творческой</w:t>
      </w:r>
      <w:proofErr w:type="spellEnd"/>
      <w:r w:rsidRPr="004B6079">
        <w:rPr>
          <w:rFonts w:ascii="Times New Roman" w:eastAsia="Times New Roman" w:hAnsi="Times New Roman"/>
          <w:b/>
          <w:bCs/>
          <w:i/>
          <w:iCs/>
          <w:sz w:val="24"/>
          <w:szCs w:val="24"/>
        </w:rPr>
        <w:t xml:space="preserve"> деятельности</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4B6079">
        <w:rPr>
          <w:rFonts w:ascii="Times New Roman" w:eastAsia="Times New Roman" w:hAnsi="Times New Roman"/>
          <w:sz w:val="24"/>
          <w:szCs w:val="24"/>
        </w:rPr>
        <w:t xml:space="preserve">Участие в различных видах изобразительной, </w:t>
      </w:r>
      <w:proofErr w:type="spellStart"/>
      <w:r w:rsidRPr="004B6079">
        <w:rPr>
          <w:rFonts w:ascii="Times New Roman" w:eastAsia="Times New Roman" w:hAnsi="Times New Roman"/>
          <w:sz w:val="24"/>
          <w:szCs w:val="24"/>
        </w:rPr>
        <w:t>декоративно­прикладной</w:t>
      </w:r>
      <w:proofErr w:type="spellEnd"/>
      <w:r w:rsidRPr="004B6079">
        <w:rPr>
          <w:rFonts w:ascii="Times New Roman" w:eastAsia="Times New Roman" w:hAnsi="Times New Roman"/>
          <w:sz w:val="24"/>
          <w:szCs w:val="24"/>
        </w:rPr>
        <w:t xml:space="preserve"> и </w:t>
      </w:r>
      <w:proofErr w:type="spellStart"/>
      <w:r w:rsidRPr="004B6079">
        <w:rPr>
          <w:rFonts w:ascii="Times New Roman" w:eastAsia="Times New Roman" w:hAnsi="Times New Roman"/>
          <w:sz w:val="24"/>
          <w:szCs w:val="24"/>
        </w:rPr>
        <w:t>художественно­конструкторской</w:t>
      </w:r>
      <w:proofErr w:type="spellEnd"/>
      <w:r w:rsidRPr="004B6079">
        <w:rPr>
          <w:rFonts w:ascii="Times New Roman" w:eastAsia="Times New Roman" w:hAnsi="Times New Roman"/>
          <w:sz w:val="24"/>
          <w:szCs w:val="24"/>
        </w:rPr>
        <w:t xml:space="preserve"> деятельности. </w:t>
      </w:r>
      <w:r w:rsidRPr="004B6079">
        <w:rPr>
          <w:rFonts w:ascii="Times New Roman" w:eastAsia="Times New Roman" w:hAnsi="Times New Roman"/>
          <w:spacing w:val="2"/>
          <w:sz w:val="24"/>
          <w:szCs w:val="24"/>
        </w:rPr>
        <w:t xml:space="preserve">Освоение основ рисунка, живописи, скульптуры, </w:t>
      </w:r>
      <w:proofErr w:type="spellStart"/>
      <w:r w:rsidRPr="004B6079">
        <w:rPr>
          <w:rFonts w:ascii="Times New Roman" w:eastAsia="Times New Roman" w:hAnsi="Times New Roman"/>
          <w:spacing w:val="2"/>
          <w:sz w:val="24"/>
          <w:szCs w:val="24"/>
        </w:rPr>
        <w:t>деко</w:t>
      </w:r>
      <w:r w:rsidRPr="004B6079">
        <w:rPr>
          <w:rFonts w:ascii="Times New Roman" w:eastAsia="Times New Roman" w:hAnsi="Times New Roman"/>
          <w:sz w:val="24"/>
          <w:szCs w:val="24"/>
        </w:rPr>
        <w:t>ративно­прикладного</w:t>
      </w:r>
      <w:proofErr w:type="spellEnd"/>
      <w:r w:rsidRPr="004B6079">
        <w:rPr>
          <w:rFonts w:ascii="Times New Roman" w:eastAsia="Times New Roman" w:hAnsi="Times New Roman"/>
          <w:sz w:val="24"/>
          <w:szCs w:val="24"/>
        </w:rPr>
        <w:t xml:space="preserve"> искусства. Создание моделей предметов бытового окружения человека. Овладение элементарными навыками лепки и </w:t>
      </w:r>
      <w:proofErr w:type="spellStart"/>
      <w:r w:rsidRPr="004B6079">
        <w:rPr>
          <w:rFonts w:ascii="Times New Roman" w:eastAsia="Times New Roman" w:hAnsi="Times New Roman"/>
          <w:sz w:val="24"/>
          <w:szCs w:val="24"/>
        </w:rPr>
        <w:t>бумагопластики</w:t>
      </w:r>
      <w:proofErr w:type="spellEnd"/>
      <w:r w:rsidRPr="004B6079">
        <w:rPr>
          <w:rFonts w:ascii="Times New Roman" w:eastAsia="Times New Roman" w:hAnsi="Times New Roman"/>
          <w:sz w:val="24"/>
          <w:szCs w:val="24"/>
        </w:rPr>
        <w:t>.</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rPr>
      </w:pPr>
      <w:proofErr w:type="gramStart"/>
      <w:r w:rsidRPr="004B6079">
        <w:rPr>
          <w:rFonts w:ascii="Times New Roman" w:eastAsia="Times New Roman" w:hAnsi="Times New Roman"/>
          <w:sz w:val="24"/>
          <w:szCs w:val="24"/>
        </w:rPr>
        <w:t xml:space="preserve">Передача настроения в творческой работе с помощью цвета, </w:t>
      </w:r>
      <w:r w:rsidRPr="004B6079">
        <w:rPr>
          <w:rFonts w:ascii="Times New Roman" w:eastAsia="Times New Roman" w:hAnsi="Times New Roman"/>
          <w:iCs/>
          <w:sz w:val="24"/>
          <w:szCs w:val="24"/>
        </w:rPr>
        <w:t>тона</w:t>
      </w:r>
      <w:r w:rsidRPr="004B6079">
        <w:rPr>
          <w:rFonts w:ascii="Times New Roman" w:eastAsia="Times New Roman" w:hAnsi="Times New Roman"/>
          <w:sz w:val="24"/>
          <w:szCs w:val="24"/>
        </w:rPr>
        <w:t xml:space="preserve">, композиции, пространства, линии, штриха, пятна, объёма, </w:t>
      </w:r>
      <w:r w:rsidRPr="004B6079">
        <w:rPr>
          <w:rFonts w:ascii="Times New Roman" w:eastAsia="Times New Roman" w:hAnsi="Times New Roman"/>
          <w:iCs/>
          <w:sz w:val="24"/>
          <w:szCs w:val="24"/>
        </w:rPr>
        <w:t>фактуры материала</w:t>
      </w:r>
      <w:r w:rsidRPr="004B6079">
        <w:rPr>
          <w:rFonts w:ascii="Times New Roman" w:eastAsia="Times New Roman" w:hAnsi="Times New Roman"/>
          <w:sz w:val="24"/>
          <w:szCs w:val="24"/>
        </w:rPr>
        <w:t>.</w:t>
      </w:r>
      <w:proofErr w:type="gramEnd"/>
    </w:p>
    <w:p w:rsidR="0083759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rPr>
      </w:pPr>
      <w:r w:rsidRPr="004B6079">
        <w:rPr>
          <w:rFonts w:ascii="Times New Roman" w:eastAsia="Times New Roman" w:hAnsi="Times New Roman"/>
          <w:spacing w:val="-2"/>
          <w:sz w:val="24"/>
          <w:szCs w:val="24"/>
        </w:rPr>
        <w:t>Участие в обсуждении содержания и выразительных сре</w:t>
      </w:r>
      <w:proofErr w:type="gramStart"/>
      <w:r w:rsidRPr="004B6079">
        <w:rPr>
          <w:rFonts w:ascii="Times New Roman" w:eastAsia="Times New Roman" w:hAnsi="Times New Roman"/>
          <w:spacing w:val="-2"/>
          <w:sz w:val="24"/>
          <w:szCs w:val="24"/>
        </w:rPr>
        <w:t xml:space="preserve">дств </w:t>
      </w:r>
      <w:r w:rsidRPr="004B6079">
        <w:rPr>
          <w:rFonts w:ascii="Times New Roman" w:eastAsia="Times New Roman" w:hAnsi="Times New Roman"/>
          <w:sz w:val="24"/>
          <w:szCs w:val="24"/>
        </w:rPr>
        <w:t>пр</w:t>
      </w:r>
      <w:proofErr w:type="gramEnd"/>
      <w:r w:rsidRPr="004B6079">
        <w:rPr>
          <w:rFonts w:ascii="Times New Roman" w:eastAsia="Times New Roman" w:hAnsi="Times New Roman"/>
          <w:sz w:val="24"/>
          <w:szCs w:val="24"/>
        </w:rPr>
        <w:t>оизведений изобразительного искусства, выражение своего отношения к произведению.</w:t>
      </w:r>
    </w:p>
    <w:p w:rsidR="0083759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sz w:val="24"/>
          <w:szCs w:val="24"/>
        </w:rPr>
      </w:pPr>
      <w:r w:rsidRPr="004B6079">
        <w:rPr>
          <w:rFonts w:ascii="Times New Roman" w:eastAsia="Times New Roman" w:hAnsi="Times New Roman"/>
          <w:b/>
          <w:sz w:val="24"/>
          <w:szCs w:val="24"/>
        </w:rPr>
        <w:t>2 класс</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4B6079">
        <w:rPr>
          <w:rFonts w:ascii="Times New Roman" w:eastAsia="Times New Roman" w:hAnsi="Times New Roman"/>
          <w:b/>
          <w:bCs/>
          <w:iCs/>
          <w:sz w:val="24"/>
          <w:szCs w:val="24"/>
          <w:lang w:eastAsia="ru-RU"/>
        </w:rPr>
        <w:t>Виды художественной деятельности</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b/>
          <w:bCs/>
          <w:sz w:val="24"/>
          <w:szCs w:val="24"/>
        </w:rPr>
        <w:t xml:space="preserve">Восприятие произведений искусства. </w:t>
      </w:r>
      <w:r w:rsidRPr="004B6079">
        <w:rPr>
          <w:rFonts w:ascii="Times New Roman" w:hAnsi="Times New Roman"/>
          <w:sz w:val="24"/>
          <w:szCs w:val="24"/>
        </w:rPr>
        <w:t>Особенности художественного творчества: художник и зритель. Представления о богатстве и разнообразии художественной культуры (на примере культуры народов России). Представление о роли изобразительных (пластических) иску</w:t>
      </w:r>
      <w:proofErr w:type="gramStart"/>
      <w:r w:rsidRPr="004B6079">
        <w:rPr>
          <w:rFonts w:ascii="Times New Roman" w:hAnsi="Times New Roman"/>
          <w:sz w:val="24"/>
          <w:szCs w:val="24"/>
        </w:rPr>
        <w:t>сств  в  п</w:t>
      </w:r>
      <w:proofErr w:type="gramEnd"/>
      <w:r w:rsidRPr="004B6079">
        <w:rPr>
          <w:rFonts w:ascii="Times New Roman" w:hAnsi="Times New Roman"/>
          <w:sz w:val="24"/>
          <w:szCs w:val="24"/>
        </w:rPr>
        <w:t>овседневной жизни человека, в организации его материального окружения.</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b/>
          <w:sz w:val="24"/>
          <w:szCs w:val="24"/>
        </w:rPr>
        <w:t xml:space="preserve">Рисунок. </w:t>
      </w:r>
      <w:r w:rsidRPr="004B6079">
        <w:rPr>
          <w:rFonts w:ascii="Times New Roman" w:hAnsi="Times New Roman"/>
          <w:sz w:val="24"/>
          <w:szCs w:val="24"/>
        </w:rPr>
        <w:t>Изображение деревьев, птиц, животных: общие и характерные черты.</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b/>
          <w:sz w:val="24"/>
          <w:szCs w:val="24"/>
        </w:rPr>
        <w:t xml:space="preserve">Живопись. </w:t>
      </w:r>
      <w:r w:rsidRPr="004B6079">
        <w:rPr>
          <w:rFonts w:ascii="Times New Roman" w:hAnsi="Times New Roman"/>
          <w:sz w:val="24"/>
          <w:szCs w:val="24"/>
        </w:rPr>
        <w:t>Цвет основа языка живописи. Выбор средств художественной выразительности для создания живописного образа в соответствии с поставленными задачами.</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sz w:val="24"/>
          <w:szCs w:val="24"/>
          <w:lang w:eastAsia="ru-RU"/>
        </w:rPr>
      </w:pPr>
      <w:r w:rsidRPr="004B6079">
        <w:rPr>
          <w:rFonts w:ascii="Times New Roman" w:eastAsia="Times New Roman" w:hAnsi="Times New Roman"/>
          <w:b/>
          <w:bCs/>
          <w:sz w:val="24"/>
          <w:szCs w:val="24"/>
          <w:lang w:eastAsia="ru-RU"/>
        </w:rPr>
        <w:t xml:space="preserve">Художественное конструирование и дизайн. </w:t>
      </w:r>
      <w:r w:rsidRPr="004B6079">
        <w:rPr>
          <w:rFonts w:ascii="Times New Roman" w:eastAsia="Times New Roman" w:hAnsi="Times New Roman"/>
          <w:sz w:val="24"/>
          <w:szCs w:val="24"/>
          <w:lang w:eastAsia="ru-RU"/>
        </w:rPr>
        <w:t>Разнообразие материалов для художественного конструирования и моделирования (пластилин, бумага, картон и</w:t>
      </w:r>
      <w:r w:rsidRPr="004B6079">
        <w:rPr>
          <w:rFonts w:ascii="Times New Roman" w:eastAsia="Times New Roman" w:hAnsi="Times New Roman"/>
          <w:sz w:val="24"/>
          <w:szCs w:val="24"/>
          <w:lang w:eastAsia="ru-RU"/>
        </w:rPr>
        <w:t> </w:t>
      </w:r>
      <w:r w:rsidRPr="004B6079">
        <w:rPr>
          <w:rFonts w:ascii="Times New Roman" w:eastAsia="Times New Roman" w:hAnsi="Times New Roman"/>
          <w:sz w:val="24"/>
          <w:szCs w:val="24"/>
          <w:lang w:eastAsia="ru-RU"/>
        </w:rPr>
        <w:t xml:space="preserve">др.). Элементарные приёмы работы с различными материалами для создания </w:t>
      </w:r>
      <w:r w:rsidRPr="004B6079">
        <w:rPr>
          <w:rFonts w:ascii="Times New Roman" w:eastAsia="Times New Roman" w:hAnsi="Times New Roman"/>
          <w:spacing w:val="2"/>
          <w:sz w:val="24"/>
          <w:szCs w:val="24"/>
          <w:lang w:eastAsia="ru-RU"/>
        </w:rPr>
        <w:t xml:space="preserve">выразительного </w:t>
      </w:r>
      <w:r w:rsidRPr="004B6079">
        <w:rPr>
          <w:rFonts w:ascii="Times New Roman" w:eastAsia="Times New Roman" w:hAnsi="Times New Roman"/>
          <w:spacing w:val="2"/>
          <w:sz w:val="24"/>
          <w:szCs w:val="24"/>
          <w:lang w:eastAsia="ru-RU"/>
        </w:rPr>
        <w:lastRenderedPageBreak/>
        <w:t xml:space="preserve">образа (пластилин — раскатывание, набор </w:t>
      </w:r>
      <w:r w:rsidRPr="004B6079">
        <w:rPr>
          <w:rFonts w:ascii="Times New Roman" w:eastAsia="Times New Roman" w:hAnsi="Times New Roman"/>
          <w:sz w:val="24"/>
          <w:szCs w:val="24"/>
          <w:lang w:eastAsia="ru-RU"/>
        </w:rPr>
        <w:t xml:space="preserve">объёма, вытягивание формы; бумага и картон — сгибание, </w:t>
      </w:r>
      <w:r w:rsidRPr="004B6079">
        <w:rPr>
          <w:rFonts w:ascii="Times New Roman" w:eastAsia="Times New Roman" w:hAnsi="Times New Roman"/>
          <w:spacing w:val="2"/>
          <w:sz w:val="24"/>
          <w:szCs w:val="24"/>
          <w:lang w:eastAsia="ru-RU"/>
        </w:rPr>
        <w:t xml:space="preserve">вырезание). Представление о возможностях использования </w:t>
      </w:r>
      <w:r w:rsidRPr="004B6079">
        <w:rPr>
          <w:rFonts w:ascii="Times New Roman" w:eastAsia="Times New Roman" w:hAnsi="Times New Roman"/>
          <w:sz w:val="24"/>
          <w:szCs w:val="24"/>
          <w:lang w:eastAsia="ru-RU"/>
        </w:rPr>
        <w:t>навыков художественного конструирования и моделирования в жизни человека.</w:t>
      </w:r>
    </w:p>
    <w:p w:rsidR="00837591" w:rsidRPr="004B6079" w:rsidRDefault="00837591" w:rsidP="00837591">
      <w:pPr>
        <w:spacing w:line="360" w:lineRule="auto"/>
        <w:jc w:val="both"/>
        <w:rPr>
          <w:rFonts w:ascii="Times New Roman" w:hAnsi="Times New Roman"/>
          <w:sz w:val="24"/>
          <w:szCs w:val="24"/>
        </w:rPr>
      </w:pPr>
      <w:proofErr w:type="spellStart"/>
      <w:r w:rsidRPr="004B6079">
        <w:rPr>
          <w:rFonts w:ascii="Times New Roman" w:hAnsi="Times New Roman"/>
          <w:b/>
          <w:bCs/>
          <w:spacing w:val="-4"/>
          <w:sz w:val="24"/>
          <w:szCs w:val="24"/>
        </w:rPr>
        <w:t>Декоративно­прикладное</w:t>
      </w:r>
      <w:proofErr w:type="spellEnd"/>
      <w:r w:rsidRPr="004B6079">
        <w:rPr>
          <w:rFonts w:ascii="Times New Roman" w:hAnsi="Times New Roman"/>
          <w:b/>
          <w:bCs/>
          <w:spacing w:val="-4"/>
          <w:sz w:val="24"/>
          <w:szCs w:val="24"/>
        </w:rPr>
        <w:t xml:space="preserve"> искусство. </w:t>
      </w:r>
      <w:r w:rsidRPr="004B6079">
        <w:rPr>
          <w:rFonts w:ascii="Times New Roman" w:hAnsi="Times New Roman"/>
          <w:sz w:val="24"/>
          <w:szCs w:val="24"/>
        </w:rPr>
        <w:t xml:space="preserve">Разнообразие форм </w:t>
      </w:r>
      <w:r w:rsidRPr="004B6079">
        <w:rPr>
          <w:rFonts w:ascii="Times New Roman" w:hAnsi="Times New Roman"/>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4B6079">
        <w:rPr>
          <w:rFonts w:ascii="Times New Roman" w:hAnsi="Times New Roman"/>
          <w:sz w:val="24"/>
          <w:szCs w:val="24"/>
        </w:rPr>
        <w:t>деревьев, морозные узоры на стекле и</w:t>
      </w:r>
      <w:r w:rsidRPr="004B6079">
        <w:rPr>
          <w:rFonts w:ascii="Times New Roman" w:hAnsi="Times New Roman"/>
          <w:sz w:val="24"/>
          <w:szCs w:val="24"/>
        </w:rPr>
        <w:t> </w:t>
      </w:r>
      <w:r w:rsidRPr="004B6079">
        <w:rPr>
          <w:rFonts w:ascii="Times New Roman" w:hAnsi="Times New Roman"/>
          <w:sz w:val="24"/>
          <w:szCs w:val="24"/>
        </w:rPr>
        <w:t>т.</w:t>
      </w:r>
      <w:r w:rsidRPr="004B6079">
        <w:rPr>
          <w:rFonts w:ascii="Times New Roman" w:hAnsi="Times New Roman"/>
          <w:sz w:val="24"/>
          <w:szCs w:val="24"/>
        </w:rPr>
        <w:t> </w:t>
      </w:r>
      <w:r w:rsidRPr="004B6079">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4B6079">
        <w:rPr>
          <w:rFonts w:ascii="Times New Roman" w:eastAsia="Times New Roman" w:hAnsi="Times New Roman"/>
          <w:b/>
          <w:bCs/>
          <w:iCs/>
          <w:sz w:val="24"/>
          <w:szCs w:val="24"/>
          <w:lang w:eastAsia="ru-RU"/>
        </w:rPr>
        <w:t>Азбука искусства. Как говорит искусство?</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b/>
          <w:sz w:val="24"/>
          <w:szCs w:val="24"/>
        </w:rPr>
        <w:t>Композиция.</w:t>
      </w:r>
      <w:r w:rsidRPr="004B6079">
        <w:rPr>
          <w:rFonts w:ascii="Times New Roman" w:hAnsi="Times New Roman"/>
          <w:sz w:val="24"/>
          <w:szCs w:val="24"/>
        </w:rPr>
        <w:t xml:space="preserve"> Роль контраста в композиции: </w:t>
      </w:r>
      <w:proofErr w:type="gramStart"/>
      <w:r w:rsidRPr="004B6079">
        <w:rPr>
          <w:rFonts w:ascii="Times New Roman" w:hAnsi="Times New Roman"/>
          <w:sz w:val="24"/>
          <w:szCs w:val="24"/>
        </w:rPr>
        <w:t>низкое</w:t>
      </w:r>
      <w:proofErr w:type="gramEnd"/>
      <w:r w:rsidRPr="004B6079">
        <w:rPr>
          <w:rFonts w:ascii="Times New Roman" w:hAnsi="Times New Roman"/>
          <w:sz w:val="24"/>
          <w:szCs w:val="24"/>
        </w:rPr>
        <w:t xml:space="preserve"> и высокое, большое и маленькое, тонкое и толстое, тёмное и светлое, спокойное и динамичное и</w:t>
      </w:r>
      <w:r w:rsidRPr="004B6079">
        <w:rPr>
          <w:rFonts w:ascii="Times New Roman" w:hAnsi="Times New Roman"/>
          <w:sz w:val="24"/>
          <w:szCs w:val="24"/>
        </w:rPr>
        <w:t> </w:t>
      </w:r>
      <w:r w:rsidRPr="004B6079">
        <w:rPr>
          <w:rFonts w:ascii="Times New Roman" w:hAnsi="Times New Roman"/>
          <w:sz w:val="24"/>
          <w:szCs w:val="24"/>
        </w:rPr>
        <w:t>т.</w:t>
      </w:r>
      <w:r w:rsidRPr="004B6079">
        <w:rPr>
          <w:rFonts w:ascii="Times New Roman" w:hAnsi="Times New Roman"/>
          <w:sz w:val="24"/>
          <w:szCs w:val="24"/>
        </w:rPr>
        <w:t> </w:t>
      </w:r>
      <w:r w:rsidRPr="004B6079">
        <w:rPr>
          <w:rFonts w:ascii="Times New Roman" w:hAnsi="Times New Roman"/>
          <w:sz w:val="24"/>
          <w:szCs w:val="24"/>
        </w:rPr>
        <w:t>д</w:t>
      </w:r>
    </w:p>
    <w:p w:rsidR="00837591" w:rsidRPr="004B6079" w:rsidRDefault="00837591" w:rsidP="00837591">
      <w:pPr>
        <w:spacing w:line="360" w:lineRule="auto"/>
        <w:jc w:val="both"/>
        <w:rPr>
          <w:rFonts w:ascii="Times New Roman" w:hAnsi="Times New Roman"/>
          <w:b/>
          <w:bCs/>
          <w:sz w:val="24"/>
          <w:szCs w:val="24"/>
        </w:rPr>
      </w:pPr>
      <w:r w:rsidRPr="004B6079">
        <w:rPr>
          <w:rFonts w:ascii="Times New Roman" w:hAnsi="Times New Roman"/>
          <w:b/>
          <w:bCs/>
          <w:sz w:val="24"/>
          <w:szCs w:val="24"/>
        </w:rPr>
        <w:t xml:space="preserve">Цвет. </w:t>
      </w:r>
      <w:r w:rsidRPr="004B6079">
        <w:rPr>
          <w:rFonts w:ascii="Times New Roman" w:hAnsi="Times New Roman"/>
          <w:spacing w:val="2"/>
          <w:sz w:val="24"/>
          <w:szCs w:val="24"/>
        </w:rPr>
        <w:t>Эмоциональные возможности цвета. Практическое овладение ос</w:t>
      </w:r>
      <w:r w:rsidRPr="004B6079">
        <w:rPr>
          <w:rFonts w:ascii="Times New Roman" w:hAnsi="Times New Roman"/>
          <w:sz w:val="24"/>
          <w:szCs w:val="24"/>
        </w:rPr>
        <w:t xml:space="preserve">новами </w:t>
      </w:r>
      <w:proofErr w:type="spellStart"/>
      <w:r w:rsidRPr="004B6079">
        <w:rPr>
          <w:rFonts w:ascii="Times New Roman" w:hAnsi="Times New Roman"/>
          <w:sz w:val="24"/>
          <w:szCs w:val="24"/>
        </w:rPr>
        <w:t>цветоведения</w:t>
      </w:r>
      <w:proofErr w:type="spellEnd"/>
      <w:r w:rsidRPr="004B6079">
        <w:rPr>
          <w:rFonts w:ascii="Times New Roman" w:hAnsi="Times New Roman"/>
          <w:sz w:val="24"/>
          <w:szCs w:val="24"/>
        </w:rPr>
        <w:t>. Передача с помощью цвета характера персонажа, его эмоционального состояния.</w:t>
      </w:r>
    </w:p>
    <w:p w:rsidR="00837591" w:rsidRPr="004B6079" w:rsidRDefault="00837591" w:rsidP="00837591">
      <w:pPr>
        <w:spacing w:line="360" w:lineRule="auto"/>
        <w:jc w:val="both"/>
        <w:rPr>
          <w:rFonts w:ascii="Times New Roman" w:hAnsi="Times New Roman"/>
          <w:b/>
          <w:bCs/>
          <w:sz w:val="24"/>
          <w:szCs w:val="24"/>
        </w:rPr>
      </w:pPr>
      <w:r w:rsidRPr="004B6079">
        <w:rPr>
          <w:rFonts w:ascii="Times New Roman" w:hAnsi="Times New Roman"/>
          <w:b/>
          <w:bCs/>
          <w:spacing w:val="2"/>
          <w:sz w:val="24"/>
          <w:szCs w:val="24"/>
        </w:rPr>
        <w:t xml:space="preserve">Линия. </w:t>
      </w:r>
      <w:r w:rsidRPr="004B6079">
        <w:rPr>
          <w:rFonts w:ascii="Times New Roman" w:hAnsi="Times New Roman"/>
          <w:sz w:val="24"/>
          <w:szCs w:val="24"/>
        </w:rPr>
        <w:t>Передача с помощью линии эмоционального состояния природы, человека, животного.</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b/>
          <w:bCs/>
          <w:sz w:val="24"/>
          <w:szCs w:val="24"/>
        </w:rPr>
        <w:t xml:space="preserve">Форма. </w:t>
      </w:r>
      <w:r w:rsidRPr="004B6079">
        <w:rPr>
          <w:rFonts w:ascii="Times New Roman" w:hAnsi="Times New Roman"/>
          <w:sz w:val="24"/>
          <w:szCs w:val="24"/>
        </w:rPr>
        <w:t>Сходство и контраст форм. Простые геометрические формы.</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sz w:val="24"/>
          <w:szCs w:val="24"/>
          <w:lang w:eastAsia="ru-RU"/>
        </w:rPr>
      </w:pPr>
      <w:r w:rsidRPr="004B6079">
        <w:rPr>
          <w:rFonts w:ascii="Times New Roman" w:eastAsia="Times New Roman" w:hAnsi="Times New Roman"/>
          <w:b/>
          <w:bCs/>
          <w:spacing w:val="2"/>
          <w:sz w:val="24"/>
          <w:szCs w:val="24"/>
          <w:lang w:eastAsia="ru-RU"/>
        </w:rPr>
        <w:t xml:space="preserve">Объём. </w:t>
      </w:r>
      <w:r w:rsidRPr="004B6079">
        <w:rPr>
          <w:rFonts w:ascii="Times New Roman" w:eastAsia="Times New Roman" w:hAnsi="Times New Roman"/>
          <w:spacing w:val="2"/>
          <w:sz w:val="24"/>
          <w:szCs w:val="24"/>
          <w:lang w:eastAsia="ru-RU"/>
        </w:rPr>
        <w:t xml:space="preserve">Объём в пространстве и объём на плоскости. </w:t>
      </w:r>
      <w:r w:rsidRPr="004B6079">
        <w:rPr>
          <w:rFonts w:ascii="Times New Roman" w:eastAsia="Times New Roman" w:hAnsi="Times New Roman"/>
          <w:sz w:val="24"/>
          <w:szCs w:val="24"/>
          <w:lang w:eastAsia="ru-RU"/>
        </w:rPr>
        <w:t>Способы передачи объёма. Выразительность объёмных композиций.</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iCs/>
          <w:spacing w:val="-2"/>
          <w:sz w:val="24"/>
          <w:szCs w:val="24"/>
          <w:lang w:eastAsia="ru-RU"/>
        </w:rPr>
      </w:pPr>
      <w:r w:rsidRPr="004B6079">
        <w:rPr>
          <w:rFonts w:ascii="Times New Roman" w:eastAsia="Times New Roman" w:hAnsi="Times New Roman"/>
          <w:b/>
          <w:bCs/>
          <w:iCs/>
          <w:spacing w:val="-2"/>
          <w:sz w:val="24"/>
          <w:szCs w:val="24"/>
          <w:lang w:eastAsia="ru-RU"/>
        </w:rPr>
        <w:t>Значимые темы искусства. О чём говорит искусство?</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4B6079">
        <w:rPr>
          <w:rFonts w:ascii="Times New Roman" w:eastAsia="Times New Roman" w:hAnsi="Times New Roman"/>
          <w:b/>
          <w:bCs/>
          <w:sz w:val="24"/>
          <w:szCs w:val="24"/>
          <w:lang w:eastAsia="ru-RU"/>
        </w:rPr>
        <w:t>Земля — наш общий дом.</w:t>
      </w:r>
      <w:r w:rsidRPr="004B6079">
        <w:rPr>
          <w:rFonts w:ascii="Times New Roman" w:eastAsia="Times New Roman" w:hAnsi="Times New Roman"/>
          <w:sz w:val="24"/>
          <w:szCs w:val="24"/>
          <w:lang w:eastAsia="ru-RU"/>
        </w:rPr>
        <w:t xml:space="preserve"> Разница в изображении природы в разное время года, суток, в различную погоду. Жанр пейзажа Использование различных </w:t>
      </w:r>
      <w:r w:rsidRPr="004B6079">
        <w:rPr>
          <w:rFonts w:ascii="Times New Roman" w:eastAsia="Times New Roman" w:hAnsi="Times New Roman"/>
          <w:spacing w:val="2"/>
          <w:sz w:val="24"/>
          <w:szCs w:val="24"/>
          <w:lang w:eastAsia="ru-RU"/>
        </w:rPr>
        <w:t>художественных материалов и сре</w:t>
      </w:r>
      <w:proofErr w:type="gramStart"/>
      <w:r w:rsidRPr="004B6079">
        <w:rPr>
          <w:rFonts w:ascii="Times New Roman" w:eastAsia="Times New Roman" w:hAnsi="Times New Roman"/>
          <w:spacing w:val="2"/>
          <w:sz w:val="24"/>
          <w:szCs w:val="24"/>
          <w:lang w:eastAsia="ru-RU"/>
        </w:rPr>
        <w:t>дств  дл</w:t>
      </w:r>
      <w:proofErr w:type="gramEnd"/>
      <w:r w:rsidRPr="004B6079">
        <w:rPr>
          <w:rFonts w:ascii="Times New Roman" w:eastAsia="Times New Roman" w:hAnsi="Times New Roman"/>
          <w:spacing w:val="2"/>
          <w:sz w:val="24"/>
          <w:szCs w:val="24"/>
          <w:lang w:eastAsia="ru-RU"/>
        </w:rPr>
        <w:t xml:space="preserve">я создания выразительных образов природы. Постройки в природе: птичьи </w:t>
      </w:r>
      <w:r w:rsidRPr="004B6079">
        <w:rPr>
          <w:rFonts w:ascii="Times New Roman" w:eastAsia="Times New Roman" w:hAnsi="Times New Roman"/>
          <w:sz w:val="24"/>
          <w:szCs w:val="24"/>
          <w:lang w:eastAsia="ru-RU"/>
        </w:rPr>
        <w:t>гнёзда, норы, ульи, панцирь черепахи, домик улитки и</w:t>
      </w:r>
      <w:r w:rsidRPr="004B6079">
        <w:rPr>
          <w:rFonts w:ascii="Times New Roman" w:eastAsia="Times New Roman" w:hAnsi="Times New Roman"/>
          <w:sz w:val="24"/>
          <w:szCs w:val="24"/>
          <w:lang w:eastAsia="ru-RU"/>
        </w:rPr>
        <w:t> </w:t>
      </w:r>
      <w:r w:rsidRPr="004B6079">
        <w:rPr>
          <w:rFonts w:ascii="Times New Roman" w:eastAsia="Times New Roman" w:hAnsi="Times New Roman"/>
          <w:sz w:val="24"/>
          <w:szCs w:val="24"/>
          <w:lang w:eastAsia="ru-RU"/>
        </w:rPr>
        <w:t>т.д.</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spacing w:val="-4"/>
          <w:sz w:val="24"/>
          <w:szCs w:val="24"/>
        </w:rPr>
        <w:t>Роль природных условий в характере культурных традиций разных народов мира.</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b/>
          <w:bCs/>
          <w:sz w:val="24"/>
          <w:szCs w:val="24"/>
        </w:rPr>
        <w:t xml:space="preserve">Родина моя — Россия. </w:t>
      </w:r>
      <w:r w:rsidRPr="004B6079">
        <w:rPr>
          <w:rFonts w:ascii="Times New Roman" w:hAnsi="Times New Roman"/>
          <w:sz w:val="24"/>
          <w:szCs w:val="24"/>
        </w:rPr>
        <w:t>Связь изобразительного искусства с музыкой, песней, танцами, былинами, сказаниями, сказками.</w:t>
      </w:r>
    </w:p>
    <w:p w:rsidR="00837591" w:rsidRPr="004B6079" w:rsidRDefault="00837591" w:rsidP="00837591">
      <w:pPr>
        <w:spacing w:line="360" w:lineRule="auto"/>
        <w:jc w:val="both"/>
        <w:rPr>
          <w:rFonts w:ascii="Times New Roman" w:hAnsi="Times New Roman"/>
          <w:b/>
          <w:bCs/>
          <w:sz w:val="24"/>
          <w:szCs w:val="24"/>
        </w:rPr>
      </w:pPr>
      <w:r w:rsidRPr="004B6079">
        <w:rPr>
          <w:rFonts w:ascii="Times New Roman" w:hAnsi="Times New Roman"/>
          <w:b/>
          <w:bCs/>
          <w:spacing w:val="2"/>
          <w:sz w:val="24"/>
          <w:szCs w:val="24"/>
        </w:rPr>
        <w:t xml:space="preserve">Человек и человеческие взаимоотношения. </w:t>
      </w:r>
      <w:proofErr w:type="gramStart"/>
      <w:r w:rsidRPr="004B6079">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B6079">
        <w:rPr>
          <w:rFonts w:ascii="Times New Roman" w:hAnsi="Times New Roman"/>
          <w:sz w:val="24"/>
          <w:szCs w:val="24"/>
        </w:rPr>
        <w:t> </w:t>
      </w:r>
      <w:r w:rsidRPr="004B6079">
        <w:rPr>
          <w:rFonts w:ascii="Times New Roman" w:hAnsi="Times New Roman"/>
          <w:sz w:val="24"/>
          <w:szCs w:val="24"/>
        </w:rPr>
        <w:t>т.</w:t>
      </w:r>
      <w:r w:rsidRPr="004B6079">
        <w:rPr>
          <w:rFonts w:ascii="Times New Roman" w:hAnsi="Times New Roman"/>
          <w:sz w:val="24"/>
          <w:szCs w:val="24"/>
        </w:rPr>
        <w:t> </w:t>
      </w:r>
      <w:r w:rsidRPr="004B6079">
        <w:rPr>
          <w:rFonts w:ascii="Times New Roman" w:hAnsi="Times New Roman"/>
          <w:sz w:val="24"/>
          <w:szCs w:val="24"/>
        </w:rPr>
        <w:t>д. Образы персонажей, вызывающие гнев, раздражение, презрение.</w:t>
      </w:r>
      <w:proofErr w:type="gramEnd"/>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b/>
          <w:bCs/>
          <w:sz w:val="24"/>
          <w:szCs w:val="24"/>
        </w:rPr>
        <w:lastRenderedPageBreak/>
        <w:t xml:space="preserve">Искусство дарит людям красоту. </w:t>
      </w:r>
      <w:r w:rsidRPr="004B6079">
        <w:rPr>
          <w:rFonts w:ascii="Times New Roman" w:hAnsi="Times New Roman"/>
          <w:sz w:val="24"/>
          <w:szCs w:val="24"/>
        </w:rPr>
        <w:t>Искусство вокруг нас сегодня. Использование различных художественных матери</w:t>
      </w:r>
      <w:r w:rsidRPr="004B6079">
        <w:rPr>
          <w:rFonts w:ascii="Times New Roman" w:hAnsi="Times New Roman"/>
          <w:spacing w:val="2"/>
          <w:sz w:val="24"/>
          <w:szCs w:val="24"/>
        </w:rPr>
        <w:t>алов и сре</w:t>
      </w:r>
      <w:proofErr w:type="gramStart"/>
      <w:r w:rsidRPr="004B6079">
        <w:rPr>
          <w:rFonts w:ascii="Times New Roman" w:hAnsi="Times New Roman"/>
          <w:spacing w:val="2"/>
          <w:sz w:val="24"/>
          <w:szCs w:val="24"/>
        </w:rPr>
        <w:t>дств  дл</w:t>
      </w:r>
      <w:proofErr w:type="gramEnd"/>
      <w:r w:rsidRPr="004B6079">
        <w:rPr>
          <w:rFonts w:ascii="Times New Roman" w:hAnsi="Times New Roman"/>
          <w:spacing w:val="2"/>
          <w:sz w:val="24"/>
          <w:szCs w:val="24"/>
        </w:rPr>
        <w:t xml:space="preserve">я создания проектов красивых, удобных </w:t>
      </w:r>
      <w:r w:rsidRPr="004B6079">
        <w:rPr>
          <w:rFonts w:ascii="Times New Roman" w:hAnsi="Times New Roman"/>
          <w:sz w:val="24"/>
          <w:szCs w:val="24"/>
        </w:rPr>
        <w:t>и выразительных предметов быта, видов транспорта.</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4B6079">
        <w:rPr>
          <w:rFonts w:ascii="Times New Roman" w:eastAsia="Times New Roman" w:hAnsi="Times New Roman"/>
          <w:sz w:val="24"/>
          <w:szCs w:val="24"/>
          <w:lang w:eastAsia="ru-RU"/>
        </w:rPr>
        <w:t>Художественное конструирование и оформление помещений и парков, транспорта и посуды, мебели и одежды, книг и игрушек.</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4B6079">
        <w:rPr>
          <w:rFonts w:ascii="Times New Roman" w:eastAsia="Times New Roman" w:hAnsi="Times New Roman"/>
          <w:b/>
          <w:bCs/>
          <w:iCs/>
          <w:sz w:val="24"/>
          <w:szCs w:val="24"/>
          <w:lang w:eastAsia="ru-RU"/>
        </w:rPr>
        <w:t xml:space="preserve">Опыт </w:t>
      </w:r>
      <w:proofErr w:type="spellStart"/>
      <w:r w:rsidRPr="004B6079">
        <w:rPr>
          <w:rFonts w:ascii="Times New Roman" w:eastAsia="Times New Roman" w:hAnsi="Times New Roman"/>
          <w:b/>
          <w:bCs/>
          <w:iCs/>
          <w:sz w:val="24"/>
          <w:szCs w:val="24"/>
          <w:lang w:eastAsia="ru-RU"/>
        </w:rPr>
        <w:t>художественно­творческой</w:t>
      </w:r>
      <w:proofErr w:type="spellEnd"/>
      <w:r w:rsidRPr="004B6079">
        <w:rPr>
          <w:rFonts w:ascii="Times New Roman" w:eastAsia="Times New Roman" w:hAnsi="Times New Roman"/>
          <w:b/>
          <w:bCs/>
          <w:iCs/>
          <w:sz w:val="24"/>
          <w:szCs w:val="24"/>
          <w:lang w:eastAsia="ru-RU"/>
        </w:rPr>
        <w:t xml:space="preserve"> деятельности</w:t>
      </w:r>
    </w:p>
    <w:p w:rsidR="00837591" w:rsidRPr="004B6079" w:rsidRDefault="00837591" w:rsidP="00837591">
      <w:pPr>
        <w:spacing w:line="360" w:lineRule="auto"/>
        <w:jc w:val="both"/>
        <w:rPr>
          <w:rFonts w:ascii="Times New Roman" w:hAnsi="Times New Roman"/>
          <w:sz w:val="24"/>
          <w:szCs w:val="24"/>
        </w:rPr>
      </w:pPr>
      <w:r w:rsidRPr="004B6079">
        <w:rPr>
          <w:rFonts w:ascii="Times New Roman" w:hAnsi="Times New Roman"/>
          <w:spacing w:val="2"/>
          <w:sz w:val="24"/>
          <w:szCs w:val="24"/>
        </w:rPr>
        <w:t xml:space="preserve">Освоение основ рисунка, живописи, скульптуры, </w:t>
      </w:r>
      <w:proofErr w:type="spellStart"/>
      <w:r w:rsidRPr="004B6079">
        <w:rPr>
          <w:rFonts w:ascii="Times New Roman" w:hAnsi="Times New Roman"/>
          <w:spacing w:val="2"/>
          <w:sz w:val="24"/>
          <w:szCs w:val="24"/>
        </w:rPr>
        <w:t>деко</w:t>
      </w:r>
      <w:r w:rsidRPr="004B6079">
        <w:rPr>
          <w:rFonts w:ascii="Times New Roman" w:hAnsi="Times New Roman"/>
          <w:sz w:val="24"/>
          <w:szCs w:val="24"/>
        </w:rPr>
        <w:t>ративно­прикладного</w:t>
      </w:r>
      <w:proofErr w:type="spellEnd"/>
      <w:r w:rsidRPr="004B6079">
        <w:rPr>
          <w:rFonts w:ascii="Times New Roman" w:hAnsi="Times New Roman"/>
          <w:sz w:val="24"/>
          <w:szCs w:val="24"/>
        </w:rPr>
        <w:t xml:space="preserve"> искусства. </w:t>
      </w:r>
      <w:proofErr w:type="gramStart"/>
      <w:r w:rsidRPr="004B6079">
        <w:rPr>
          <w:rFonts w:ascii="Times New Roman" w:hAnsi="Times New Roman"/>
          <w:spacing w:val="2"/>
          <w:sz w:val="24"/>
          <w:szCs w:val="24"/>
        </w:rPr>
        <w:t>Овладение основами художественной грамоты: компози</w:t>
      </w:r>
      <w:r w:rsidRPr="004B6079">
        <w:rPr>
          <w:rFonts w:ascii="Times New Roman" w:hAnsi="Times New Roman"/>
          <w:sz w:val="24"/>
          <w:szCs w:val="24"/>
        </w:rPr>
        <w:t>цией, формой, ритмом, линией, цветом, объёмом, фактурой.</w:t>
      </w:r>
      <w:proofErr w:type="gramEnd"/>
      <w:r w:rsidRPr="004B6079">
        <w:rPr>
          <w:rFonts w:ascii="Times New Roman" w:hAnsi="Times New Roman"/>
          <w:sz w:val="24"/>
          <w:szCs w:val="24"/>
        </w:rPr>
        <w:t xml:space="preserve"> </w:t>
      </w:r>
      <w:r w:rsidRPr="004B6079">
        <w:rPr>
          <w:rFonts w:ascii="Times New Roman" w:hAnsi="Times New Roman"/>
          <w:spacing w:val="2"/>
          <w:sz w:val="24"/>
          <w:szCs w:val="24"/>
        </w:rPr>
        <w:t>Выбор и применение выразительных сре</w:t>
      </w:r>
      <w:proofErr w:type="gramStart"/>
      <w:r w:rsidRPr="004B6079">
        <w:rPr>
          <w:rFonts w:ascii="Times New Roman" w:hAnsi="Times New Roman"/>
          <w:spacing w:val="2"/>
          <w:sz w:val="24"/>
          <w:szCs w:val="24"/>
        </w:rPr>
        <w:t>дств дл</w:t>
      </w:r>
      <w:proofErr w:type="gramEnd"/>
      <w:r w:rsidRPr="004B6079">
        <w:rPr>
          <w:rFonts w:ascii="Times New Roman" w:hAnsi="Times New Roman"/>
          <w:spacing w:val="2"/>
          <w:sz w:val="24"/>
          <w:szCs w:val="24"/>
        </w:rPr>
        <w:t>я реали</w:t>
      </w:r>
      <w:r w:rsidRPr="004B6079">
        <w:rPr>
          <w:rFonts w:ascii="Times New Roman" w:hAnsi="Times New Roman"/>
          <w:sz w:val="24"/>
          <w:szCs w:val="24"/>
        </w:rPr>
        <w:t xml:space="preserve">зации собственного замысла в рисунке, живописи, аппликации, скульптуре, художественном конструировании. </w:t>
      </w:r>
      <w:proofErr w:type="gramStart"/>
      <w:r w:rsidRPr="004B6079">
        <w:rPr>
          <w:rFonts w:ascii="Times New Roman" w:hAnsi="Times New Roman"/>
          <w:sz w:val="24"/>
          <w:szCs w:val="24"/>
        </w:rPr>
        <w:t xml:space="preserve">Передача настроения в творческой работе с помощью цвета, </w:t>
      </w:r>
      <w:r w:rsidRPr="004B6079">
        <w:rPr>
          <w:rFonts w:ascii="Times New Roman" w:hAnsi="Times New Roman"/>
          <w:iCs/>
          <w:sz w:val="24"/>
          <w:szCs w:val="24"/>
        </w:rPr>
        <w:t>тона</w:t>
      </w:r>
      <w:r w:rsidRPr="004B6079">
        <w:rPr>
          <w:rFonts w:ascii="Times New Roman" w:hAnsi="Times New Roman"/>
          <w:sz w:val="24"/>
          <w:szCs w:val="24"/>
        </w:rPr>
        <w:t xml:space="preserve">, композиции, пространства, линии, штриха, пятна, объёма, </w:t>
      </w:r>
      <w:r w:rsidRPr="004B6079">
        <w:rPr>
          <w:rFonts w:ascii="Times New Roman" w:hAnsi="Times New Roman"/>
          <w:iCs/>
          <w:sz w:val="24"/>
          <w:szCs w:val="24"/>
        </w:rPr>
        <w:t>фактуры материала</w:t>
      </w:r>
      <w:r w:rsidRPr="004B6079">
        <w:rPr>
          <w:rFonts w:ascii="Times New Roman" w:hAnsi="Times New Roman"/>
          <w:sz w:val="24"/>
          <w:szCs w:val="24"/>
        </w:rPr>
        <w:t>.</w:t>
      </w:r>
      <w:proofErr w:type="gramEnd"/>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4B6079">
        <w:rPr>
          <w:rFonts w:ascii="Times New Roman" w:eastAsia="Times New Roman" w:hAnsi="Times New Roman"/>
          <w:spacing w:val="-2"/>
          <w:sz w:val="24"/>
          <w:szCs w:val="24"/>
          <w:lang w:eastAsia="ru-RU"/>
        </w:rPr>
        <w:t>Участие в обсуждении содержания и выразительных сре</w:t>
      </w:r>
      <w:proofErr w:type="gramStart"/>
      <w:r w:rsidRPr="004B6079">
        <w:rPr>
          <w:rFonts w:ascii="Times New Roman" w:eastAsia="Times New Roman" w:hAnsi="Times New Roman"/>
          <w:spacing w:val="-2"/>
          <w:sz w:val="24"/>
          <w:szCs w:val="24"/>
          <w:lang w:eastAsia="ru-RU"/>
        </w:rPr>
        <w:t xml:space="preserve">дств </w:t>
      </w:r>
      <w:r w:rsidRPr="004B6079">
        <w:rPr>
          <w:rFonts w:ascii="Times New Roman" w:eastAsia="Times New Roman" w:hAnsi="Times New Roman"/>
          <w:sz w:val="24"/>
          <w:szCs w:val="24"/>
          <w:lang w:eastAsia="ru-RU"/>
        </w:rPr>
        <w:t>пр</w:t>
      </w:r>
      <w:proofErr w:type="gramEnd"/>
      <w:r w:rsidRPr="004B6079">
        <w:rPr>
          <w:rFonts w:ascii="Times New Roman" w:eastAsia="Times New Roman" w:hAnsi="Times New Roman"/>
          <w:sz w:val="24"/>
          <w:szCs w:val="24"/>
          <w:lang w:eastAsia="ru-RU"/>
        </w:rPr>
        <w:t>оизведений изобразительного искусства, выражение своего отношения к произведению.</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sz w:val="24"/>
          <w:szCs w:val="24"/>
        </w:rPr>
      </w:pPr>
    </w:p>
    <w:p w:rsidR="00837591" w:rsidRPr="004B6079" w:rsidRDefault="00837591" w:rsidP="00837591">
      <w:pPr>
        <w:pStyle w:val="af0"/>
        <w:spacing w:line="360" w:lineRule="auto"/>
        <w:ind w:firstLine="454"/>
        <w:rPr>
          <w:rFonts w:ascii="Times New Roman" w:hAnsi="Times New Roman"/>
          <w:b/>
          <w:bCs/>
          <w:iCs/>
          <w:color w:val="auto"/>
          <w:sz w:val="24"/>
          <w:szCs w:val="24"/>
        </w:rPr>
      </w:pPr>
      <w:r w:rsidRPr="004B6079">
        <w:rPr>
          <w:rFonts w:ascii="Times New Roman" w:hAnsi="Times New Roman"/>
          <w:b/>
          <w:bCs/>
          <w:iCs/>
          <w:color w:val="auto"/>
          <w:sz w:val="24"/>
          <w:szCs w:val="24"/>
        </w:rPr>
        <w:t>3 класс</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color w:val="000000"/>
          <w:sz w:val="24"/>
          <w:szCs w:val="24"/>
        </w:rPr>
      </w:pPr>
      <w:r w:rsidRPr="004B6079">
        <w:rPr>
          <w:rFonts w:ascii="Times New Roman" w:eastAsia="Times New Roman" w:hAnsi="Times New Roman"/>
          <w:b/>
          <w:bCs/>
          <w:i/>
          <w:iCs/>
          <w:color w:val="000000"/>
          <w:sz w:val="24"/>
          <w:szCs w:val="24"/>
        </w:rPr>
        <w:t>Виды художественной деятельности</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z w:val="24"/>
          <w:szCs w:val="24"/>
        </w:rPr>
        <w:t xml:space="preserve">Восприятие произведений искусства. </w:t>
      </w:r>
      <w:r w:rsidRPr="004B6079">
        <w:rPr>
          <w:rFonts w:ascii="Times New Roman" w:eastAsia="Times New Roman" w:hAnsi="Times New Roman"/>
          <w:color w:val="000000"/>
          <w:sz w:val="24"/>
          <w:szCs w:val="24"/>
        </w:rPr>
        <w:t xml:space="preserve">Образная сущность искусства: художественный образ, его условность, передача общего </w:t>
      </w:r>
      <w:proofErr w:type="gramStart"/>
      <w:r w:rsidRPr="004B6079">
        <w:rPr>
          <w:rFonts w:ascii="Times New Roman" w:eastAsia="Times New Roman" w:hAnsi="Times New Roman"/>
          <w:color w:val="000000"/>
          <w:sz w:val="24"/>
          <w:szCs w:val="24"/>
        </w:rPr>
        <w:t>через</w:t>
      </w:r>
      <w:proofErr w:type="gramEnd"/>
      <w:r w:rsidRPr="004B6079">
        <w:rPr>
          <w:rFonts w:ascii="Times New Roman" w:eastAsia="Times New Roman" w:hAnsi="Times New Roman"/>
          <w:color w:val="000000"/>
          <w:sz w:val="24"/>
          <w:szCs w:val="24"/>
        </w:rPr>
        <w:t xml:space="preserve"> единичное. </w:t>
      </w:r>
      <w:r w:rsidRPr="004B6079">
        <w:rPr>
          <w:rFonts w:ascii="Times New Roman" w:eastAsia="Times New Roman" w:hAnsi="Times New Roman"/>
          <w:color w:val="000000"/>
          <w:spacing w:val="2"/>
          <w:sz w:val="24"/>
          <w:szCs w:val="24"/>
        </w:rPr>
        <w:t>Фотография и произведение изобразительного искус</w:t>
      </w:r>
      <w:r w:rsidRPr="004B6079">
        <w:rPr>
          <w:rFonts w:ascii="Times New Roman" w:eastAsia="Times New Roman" w:hAnsi="Times New Roman"/>
          <w:color w:val="000000"/>
          <w:sz w:val="24"/>
          <w:szCs w:val="24"/>
        </w:rPr>
        <w:t xml:space="preserve">ства: сходство и различия. </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z w:val="24"/>
          <w:szCs w:val="24"/>
        </w:rPr>
        <w:t xml:space="preserve">Рисунок. </w:t>
      </w:r>
      <w:r w:rsidRPr="004B6079">
        <w:rPr>
          <w:rFonts w:ascii="Times New Roman" w:eastAsia="Times New Roman" w:hAnsi="Times New Roman"/>
          <w:color w:val="000000"/>
          <w:sz w:val="24"/>
          <w:szCs w:val="24"/>
        </w:rPr>
        <w:t xml:space="preserve">Приёмы работы с различными графическими материалами. Роль рисунка в искусстве: основная и вспомогательная. </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pacing w:val="2"/>
          <w:sz w:val="24"/>
          <w:szCs w:val="24"/>
        </w:rPr>
        <w:t xml:space="preserve">Живопись. </w:t>
      </w:r>
      <w:r w:rsidRPr="004B6079">
        <w:rPr>
          <w:rFonts w:ascii="Times New Roman" w:eastAsia="Times New Roman" w:hAnsi="Times New Roman"/>
          <w:color w:val="000000"/>
          <w:spacing w:val="2"/>
          <w:sz w:val="24"/>
          <w:szCs w:val="24"/>
        </w:rPr>
        <w:t xml:space="preserve">Живописные материалы. Красота и разнообразие природы, человека, зданий, предметов, выраженные </w:t>
      </w:r>
      <w:r w:rsidRPr="004B6079">
        <w:rPr>
          <w:rFonts w:ascii="Times New Roman" w:eastAsia="Times New Roman" w:hAnsi="Times New Roman"/>
          <w:color w:val="000000"/>
          <w:sz w:val="24"/>
          <w:szCs w:val="24"/>
        </w:rPr>
        <w:t xml:space="preserve">средствами живописи. </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4B6079">
        <w:rPr>
          <w:rFonts w:ascii="Times New Roman" w:eastAsia="Times New Roman" w:hAnsi="Times New Roman"/>
          <w:color w:val="000000"/>
          <w:sz w:val="24"/>
          <w:szCs w:val="24"/>
        </w:rPr>
        <w:t>Образы природы и человека в живописи.</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pacing w:val="2"/>
          <w:sz w:val="24"/>
          <w:szCs w:val="24"/>
        </w:rPr>
        <w:t xml:space="preserve">Скульптура. </w:t>
      </w:r>
      <w:r w:rsidRPr="004B6079">
        <w:rPr>
          <w:rFonts w:ascii="Times New Roman" w:eastAsia="Times New Roman" w:hAnsi="Times New Roman"/>
          <w:color w:val="000000"/>
          <w:spacing w:val="2"/>
          <w:sz w:val="24"/>
          <w:szCs w:val="24"/>
        </w:rPr>
        <w:t xml:space="preserve">Материалы скульптуры и их роль в создании выразительного образа. </w:t>
      </w:r>
      <w:r w:rsidRPr="004B6079">
        <w:rPr>
          <w:rFonts w:ascii="Times New Roman" w:eastAsia="Times New Roman" w:hAnsi="Times New Roman"/>
          <w:color w:val="000000"/>
          <w:sz w:val="24"/>
          <w:szCs w:val="24"/>
        </w:rPr>
        <w:t>Объём — основа языка скульптуры. Основные темы скульптуры. Красота человека и животных, выраженная средствами скульптуры.</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z w:val="24"/>
          <w:szCs w:val="24"/>
        </w:rPr>
        <w:t xml:space="preserve">Художественное конструирование и дизайн. </w:t>
      </w:r>
      <w:r w:rsidRPr="004B6079">
        <w:rPr>
          <w:rFonts w:ascii="Times New Roman" w:eastAsia="Times New Roman" w:hAnsi="Times New Roman"/>
          <w:color w:val="000000"/>
          <w:sz w:val="24"/>
          <w:szCs w:val="24"/>
        </w:rPr>
        <w:t>Разнообразие материалов для художественного конструирования и моделирования (пластилин, бумага, картон и</w:t>
      </w:r>
      <w:r w:rsidRPr="004B6079">
        <w:rPr>
          <w:rFonts w:ascii="Times New Roman" w:eastAsia="Times New Roman" w:hAnsi="Times New Roman"/>
          <w:color w:val="000000"/>
          <w:sz w:val="24"/>
          <w:szCs w:val="24"/>
        </w:rPr>
        <w:t> </w:t>
      </w:r>
      <w:r w:rsidRPr="004B6079">
        <w:rPr>
          <w:rFonts w:ascii="Times New Roman" w:eastAsia="Times New Roman" w:hAnsi="Times New Roman"/>
          <w:color w:val="000000"/>
          <w:sz w:val="24"/>
          <w:szCs w:val="24"/>
        </w:rPr>
        <w:t xml:space="preserve">др.).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proofErr w:type="spellStart"/>
      <w:r w:rsidRPr="004B6079">
        <w:rPr>
          <w:rFonts w:ascii="Times New Roman" w:eastAsia="Times New Roman" w:hAnsi="Times New Roman"/>
          <w:b/>
          <w:bCs/>
          <w:color w:val="000000"/>
          <w:spacing w:val="-4"/>
          <w:sz w:val="24"/>
          <w:szCs w:val="24"/>
        </w:rPr>
        <w:t>Декоративно­прикладное</w:t>
      </w:r>
      <w:proofErr w:type="spellEnd"/>
      <w:r w:rsidRPr="004B6079">
        <w:rPr>
          <w:rFonts w:ascii="Times New Roman" w:eastAsia="Times New Roman" w:hAnsi="Times New Roman"/>
          <w:b/>
          <w:bCs/>
          <w:color w:val="000000"/>
          <w:spacing w:val="-4"/>
          <w:sz w:val="24"/>
          <w:szCs w:val="24"/>
        </w:rPr>
        <w:t xml:space="preserve"> искусство. </w:t>
      </w:r>
      <w:r w:rsidRPr="004B6079">
        <w:rPr>
          <w:rFonts w:ascii="Times New Roman" w:eastAsia="Times New Roman" w:hAnsi="Times New Roman"/>
          <w:color w:val="000000"/>
          <w:sz w:val="24"/>
          <w:szCs w:val="24"/>
        </w:rPr>
        <w:t xml:space="preserve">Представления народа о мужской </w:t>
      </w:r>
      <w:r w:rsidRPr="004B6079">
        <w:rPr>
          <w:rFonts w:ascii="Times New Roman" w:eastAsia="Times New Roman" w:hAnsi="Times New Roman"/>
          <w:color w:val="000000"/>
          <w:spacing w:val="2"/>
          <w:sz w:val="24"/>
          <w:szCs w:val="24"/>
        </w:rPr>
        <w:t>и женской красоте, отражённые в изобразительном искус</w:t>
      </w:r>
      <w:r w:rsidRPr="004B6079">
        <w:rPr>
          <w:rFonts w:ascii="Times New Roman" w:eastAsia="Times New Roman" w:hAnsi="Times New Roman"/>
          <w:color w:val="000000"/>
          <w:sz w:val="24"/>
          <w:szCs w:val="24"/>
        </w:rPr>
        <w:t xml:space="preserve">стве, сказках, песнях. </w:t>
      </w:r>
    </w:p>
    <w:p w:rsidR="00837591" w:rsidRPr="004B6079"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bCs/>
          <w:i/>
          <w:iCs/>
          <w:color w:val="000000"/>
          <w:sz w:val="24"/>
          <w:szCs w:val="24"/>
        </w:rPr>
      </w:pPr>
      <w:r w:rsidRPr="004B6079">
        <w:rPr>
          <w:rFonts w:ascii="Times New Roman" w:eastAsia="Times New Roman" w:hAnsi="Times New Roman"/>
          <w:b/>
          <w:bCs/>
          <w:i/>
          <w:iCs/>
          <w:color w:val="000000"/>
          <w:sz w:val="24"/>
          <w:szCs w:val="24"/>
        </w:rPr>
        <w:t>Азбука искусства. Как говорит искусство?</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pacing w:val="-2"/>
          <w:sz w:val="24"/>
          <w:szCs w:val="24"/>
        </w:rPr>
        <w:lastRenderedPageBreak/>
        <w:t xml:space="preserve">Композиция. </w:t>
      </w:r>
      <w:r w:rsidRPr="004B6079">
        <w:rPr>
          <w:rFonts w:ascii="Times New Roman" w:eastAsia="Times New Roman" w:hAnsi="Times New Roman"/>
          <w:spacing w:val="-2"/>
          <w:sz w:val="24"/>
          <w:szCs w:val="24"/>
        </w:rPr>
        <w:t>Элементарные приёмы композиции на плос</w:t>
      </w:r>
      <w:r w:rsidRPr="004B6079">
        <w:rPr>
          <w:rFonts w:ascii="Times New Roman" w:eastAsia="Times New Roman" w:hAnsi="Times New Roman"/>
          <w:spacing w:val="2"/>
          <w:sz w:val="24"/>
          <w:szCs w:val="24"/>
        </w:rPr>
        <w:t xml:space="preserve">кости и в пространстве. </w:t>
      </w:r>
      <w:r w:rsidRPr="004B6079">
        <w:rPr>
          <w:rFonts w:ascii="Times New Roman" w:eastAsia="Times New Roman" w:hAnsi="Times New Roman"/>
          <w:sz w:val="24"/>
          <w:szCs w:val="24"/>
        </w:rPr>
        <w:t>Главное и второстепенное в композиции. Симметрия и асимметрия.</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z w:val="24"/>
          <w:szCs w:val="24"/>
        </w:rPr>
        <w:t xml:space="preserve">Цвет. </w:t>
      </w:r>
      <w:r w:rsidRPr="004B6079">
        <w:rPr>
          <w:rFonts w:ascii="Times New Roman" w:eastAsia="Times New Roman" w:hAnsi="Times New Roman"/>
          <w:color w:val="000000"/>
          <w:sz w:val="24"/>
          <w:szCs w:val="24"/>
        </w:rPr>
        <w:t>Передача с помощью цвета характера персонажа, его эмоционального состояния.</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z w:val="24"/>
          <w:szCs w:val="24"/>
        </w:rPr>
        <w:t xml:space="preserve">Форма. </w:t>
      </w:r>
      <w:r w:rsidRPr="004B6079">
        <w:rPr>
          <w:rFonts w:ascii="Times New Roman" w:eastAsia="Times New Roman" w:hAnsi="Times New Roman"/>
          <w:color w:val="000000"/>
          <w:spacing w:val="2"/>
          <w:sz w:val="24"/>
          <w:szCs w:val="24"/>
        </w:rPr>
        <w:t>Трансформация форм. Влияние формы предмета на пред</w:t>
      </w:r>
      <w:r w:rsidRPr="004B6079">
        <w:rPr>
          <w:rFonts w:ascii="Times New Roman" w:eastAsia="Times New Roman" w:hAnsi="Times New Roman"/>
          <w:color w:val="000000"/>
          <w:sz w:val="24"/>
          <w:szCs w:val="24"/>
        </w:rPr>
        <w:t>ставление о его характере. Силуэт.</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color w:val="000000"/>
          <w:spacing w:val="-2"/>
          <w:sz w:val="24"/>
          <w:szCs w:val="24"/>
        </w:rPr>
      </w:pPr>
      <w:r w:rsidRPr="004B6079">
        <w:rPr>
          <w:rFonts w:ascii="Times New Roman" w:eastAsia="Times New Roman" w:hAnsi="Times New Roman"/>
          <w:b/>
          <w:bCs/>
          <w:i/>
          <w:iCs/>
          <w:color w:val="000000"/>
          <w:spacing w:val="-2"/>
          <w:sz w:val="24"/>
          <w:szCs w:val="24"/>
        </w:rPr>
        <w:t>Значимые темы искусства. О чём говорит искусство?</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b/>
          <w:bCs/>
          <w:sz w:val="24"/>
          <w:szCs w:val="24"/>
        </w:rPr>
        <w:t xml:space="preserve">Земля — наш общий дом. </w:t>
      </w:r>
      <w:r w:rsidRPr="004B6079">
        <w:rPr>
          <w:rFonts w:ascii="Times New Roman" w:eastAsia="Times New Roman" w:hAnsi="Times New Roman"/>
          <w:sz w:val="24"/>
          <w:szCs w:val="24"/>
        </w:rPr>
        <w:t xml:space="preserve">Жанр пейзажа. Использование различных </w:t>
      </w:r>
      <w:r w:rsidRPr="004B6079">
        <w:rPr>
          <w:rFonts w:ascii="Times New Roman" w:eastAsia="Times New Roman" w:hAnsi="Times New Roman"/>
          <w:spacing w:val="2"/>
          <w:sz w:val="24"/>
          <w:szCs w:val="24"/>
        </w:rPr>
        <w:t>художественных материалов и сре</w:t>
      </w:r>
      <w:proofErr w:type="gramStart"/>
      <w:r w:rsidRPr="004B6079">
        <w:rPr>
          <w:rFonts w:ascii="Times New Roman" w:eastAsia="Times New Roman" w:hAnsi="Times New Roman"/>
          <w:spacing w:val="2"/>
          <w:sz w:val="24"/>
          <w:szCs w:val="24"/>
        </w:rPr>
        <w:t>дств дл</w:t>
      </w:r>
      <w:proofErr w:type="gramEnd"/>
      <w:r w:rsidRPr="004B6079">
        <w:rPr>
          <w:rFonts w:ascii="Times New Roman" w:eastAsia="Times New Roman" w:hAnsi="Times New Roman"/>
          <w:spacing w:val="2"/>
          <w:sz w:val="24"/>
          <w:szCs w:val="24"/>
        </w:rPr>
        <w:t xml:space="preserve">я создания выразительных образов природы. </w:t>
      </w:r>
      <w:r w:rsidRPr="004B6079">
        <w:rPr>
          <w:rFonts w:ascii="Times New Roman" w:eastAsia="Times New Roman" w:hAnsi="Times New Roman"/>
          <w:sz w:val="24"/>
          <w:szCs w:val="24"/>
        </w:rPr>
        <w:t>П</w:t>
      </w:r>
      <w:r w:rsidRPr="004B6079">
        <w:rPr>
          <w:rFonts w:ascii="Times New Roman" w:eastAsia="Times New Roman" w:hAnsi="Times New Roman"/>
          <w:spacing w:val="2"/>
          <w:sz w:val="24"/>
          <w:szCs w:val="24"/>
        </w:rPr>
        <w:t xml:space="preserve">остройки в природе: птичьи </w:t>
      </w:r>
      <w:r w:rsidRPr="004B6079">
        <w:rPr>
          <w:rFonts w:ascii="Times New Roman" w:eastAsia="Times New Roman" w:hAnsi="Times New Roman"/>
          <w:sz w:val="24"/>
          <w:szCs w:val="24"/>
        </w:rPr>
        <w:t>гнёзда, норы, ульи, панцирь черепахи, домик улитки и</w:t>
      </w:r>
      <w:r w:rsidRPr="004B6079">
        <w:rPr>
          <w:rFonts w:ascii="Times New Roman" w:eastAsia="Times New Roman" w:hAnsi="Times New Roman"/>
          <w:sz w:val="24"/>
          <w:szCs w:val="24"/>
        </w:rPr>
        <w:t> </w:t>
      </w:r>
      <w:r w:rsidRPr="004B6079">
        <w:rPr>
          <w:rFonts w:ascii="Times New Roman" w:eastAsia="Times New Roman" w:hAnsi="Times New Roman"/>
          <w:sz w:val="24"/>
          <w:szCs w:val="24"/>
        </w:rPr>
        <w:t>т.</w:t>
      </w:r>
      <w:r w:rsidRPr="004B6079">
        <w:rPr>
          <w:rFonts w:ascii="Times New Roman" w:eastAsia="Times New Roman" w:hAnsi="Times New Roman"/>
          <w:sz w:val="24"/>
          <w:szCs w:val="24"/>
        </w:rPr>
        <w:t> </w:t>
      </w:r>
      <w:r w:rsidRPr="004B6079">
        <w:rPr>
          <w:rFonts w:ascii="Times New Roman" w:eastAsia="Times New Roman" w:hAnsi="Times New Roman"/>
          <w:sz w:val="24"/>
          <w:szCs w:val="24"/>
        </w:rPr>
        <w:t>д.</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4B6079">
        <w:rPr>
          <w:rFonts w:ascii="Times New Roman" w:eastAsia="Times New Roman" w:hAnsi="Times New Roman"/>
          <w:spacing w:val="2"/>
          <w:sz w:val="24"/>
          <w:szCs w:val="24"/>
        </w:rPr>
        <w:t xml:space="preserve">Восприятие и эмоциональная оценка шедевров русского </w:t>
      </w:r>
      <w:r w:rsidRPr="004B6079">
        <w:rPr>
          <w:rFonts w:ascii="Times New Roman" w:eastAsia="Times New Roman" w:hAnsi="Times New Roman"/>
          <w:spacing w:val="-2"/>
          <w:sz w:val="24"/>
          <w:szCs w:val="24"/>
        </w:rPr>
        <w:t>и зарубежного искусства, изображающих природу.</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z w:val="24"/>
          <w:szCs w:val="24"/>
        </w:rPr>
        <w:t xml:space="preserve">Родина моя — Россия. </w:t>
      </w:r>
      <w:r w:rsidRPr="004B6079">
        <w:rPr>
          <w:rFonts w:ascii="Times New Roman" w:eastAsia="Times New Roman" w:hAnsi="Times New Roman"/>
          <w:color w:val="000000"/>
          <w:sz w:val="24"/>
          <w:szCs w:val="24"/>
        </w:rPr>
        <w:t xml:space="preserve">Единство декоративного строя в украшении жилища, предметов быта, орудий труда, костюма. Образ человека в традиционной культуре. </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color w:val="000000"/>
          <w:sz w:val="24"/>
          <w:szCs w:val="24"/>
        </w:rPr>
      </w:pPr>
      <w:r w:rsidRPr="004B6079">
        <w:rPr>
          <w:rFonts w:ascii="Times New Roman" w:eastAsia="Times New Roman" w:hAnsi="Times New Roman"/>
          <w:b/>
          <w:bCs/>
          <w:color w:val="000000"/>
          <w:spacing w:val="2"/>
          <w:sz w:val="24"/>
          <w:szCs w:val="24"/>
        </w:rPr>
        <w:t xml:space="preserve">Человек и человеческие взаимоотношения. </w:t>
      </w:r>
      <w:r w:rsidRPr="004B6079">
        <w:rPr>
          <w:rFonts w:ascii="Times New Roman" w:eastAsia="Times New Roman" w:hAnsi="Times New Roman"/>
          <w:color w:val="000000"/>
          <w:spacing w:val="2"/>
          <w:sz w:val="24"/>
          <w:szCs w:val="24"/>
        </w:rPr>
        <w:t>Образ че</w:t>
      </w:r>
      <w:r w:rsidRPr="004B6079">
        <w:rPr>
          <w:rFonts w:ascii="Times New Roman" w:eastAsia="Times New Roman" w:hAnsi="Times New Roman"/>
          <w:color w:val="000000"/>
          <w:sz w:val="24"/>
          <w:szCs w:val="24"/>
        </w:rPr>
        <w:t xml:space="preserve">ловека в разных культурах мира. Образ современника. Жанр портрета. Темы любви, дружбы, семьи в искусстве.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4B6079">
        <w:rPr>
          <w:rFonts w:ascii="Times New Roman" w:eastAsia="Times New Roman" w:hAnsi="Times New Roman"/>
          <w:b/>
          <w:bCs/>
          <w:color w:val="000000"/>
          <w:sz w:val="24"/>
          <w:szCs w:val="24"/>
        </w:rPr>
        <w:t xml:space="preserve">Искусство дарит людям красоту. </w:t>
      </w:r>
      <w:r w:rsidRPr="004B6079">
        <w:rPr>
          <w:rFonts w:ascii="Times New Roman" w:eastAsia="Times New Roman" w:hAnsi="Times New Roman"/>
          <w:color w:val="000000"/>
          <w:sz w:val="24"/>
          <w:szCs w:val="24"/>
        </w:rPr>
        <w:t>Пред</w:t>
      </w:r>
      <w:r w:rsidRPr="004B6079">
        <w:rPr>
          <w:rFonts w:ascii="Times New Roman" w:eastAsia="Times New Roman" w:hAnsi="Times New Roman"/>
          <w:color w:val="000000"/>
          <w:spacing w:val="2"/>
          <w:sz w:val="24"/>
          <w:szCs w:val="24"/>
        </w:rPr>
        <w:t>ставление о роли изобразительных (пластических) иску</w:t>
      </w:r>
      <w:proofErr w:type="gramStart"/>
      <w:r w:rsidRPr="004B6079">
        <w:rPr>
          <w:rFonts w:ascii="Times New Roman" w:eastAsia="Times New Roman" w:hAnsi="Times New Roman"/>
          <w:color w:val="000000"/>
          <w:spacing w:val="2"/>
          <w:sz w:val="24"/>
          <w:szCs w:val="24"/>
        </w:rPr>
        <w:t xml:space="preserve">сств </w:t>
      </w:r>
      <w:r w:rsidRPr="004B6079">
        <w:rPr>
          <w:rFonts w:ascii="Times New Roman" w:eastAsia="Times New Roman" w:hAnsi="Times New Roman"/>
          <w:color w:val="000000"/>
          <w:sz w:val="24"/>
          <w:szCs w:val="24"/>
        </w:rPr>
        <w:t>в п</w:t>
      </w:r>
      <w:proofErr w:type="gramEnd"/>
      <w:r w:rsidRPr="004B6079">
        <w:rPr>
          <w:rFonts w:ascii="Times New Roman" w:eastAsia="Times New Roman" w:hAnsi="Times New Roman"/>
          <w:color w:val="000000"/>
          <w:sz w:val="24"/>
          <w:szCs w:val="24"/>
        </w:rPr>
        <w:t>овседневной жизни человека, в организации его матери</w:t>
      </w:r>
      <w:r w:rsidRPr="004B6079">
        <w:rPr>
          <w:rFonts w:ascii="Times New Roman" w:eastAsia="Times New Roman" w:hAnsi="Times New Roman"/>
          <w:color w:val="000000"/>
          <w:spacing w:val="2"/>
          <w:sz w:val="24"/>
          <w:szCs w:val="24"/>
        </w:rPr>
        <w:t>ального окружения.</w:t>
      </w:r>
      <w:r w:rsidRPr="004B6079">
        <w:rPr>
          <w:rFonts w:ascii="Times New Roman" w:eastAsia="Times New Roman" w:hAnsi="Times New Roman"/>
          <w:color w:val="000000"/>
          <w:sz w:val="24"/>
          <w:szCs w:val="24"/>
        </w:rPr>
        <w:t xml:space="preserve"> </w:t>
      </w:r>
      <w:r w:rsidRPr="004B6079">
        <w:rPr>
          <w:rFonts w:ascii="Times New Roman" w:eastAsia="Times New Roman" w:hAnsi="Times New Roman"/>
          <w:color w:val="000000"/>
          <w:spacing w:val="-2"/>
          <w:sz w:val="24"/>
          <w:szCs w:val="24"/>
        </w:rPr>
        <w:t xml:space="preserve">Жанр </w:t>
      </w:r>
      <w:r w:rsidRPr="004B6079">
        <w:rPr>
          <w:rFonts w:ascii="Times New Roman" w:eastAsia="Times New Roman" w:hAnsi="Times New Roman"/>
          <w:color w:val="000000"/>
          <w:sz w:val="24"/>
          <w:szCs w:val="24"/>
        </w:rPr>
        <w:t xml:space="preserve">натюрморта. </w:t>
      </w:r>
    </w:p>
    <w:p w:rsidR="00837591" w:rsidRPr="004B6079"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color w:val="000000"/>
          <w:sz w:val="24"/>
          <w:szCs w:val="24"/>
        </w:rPr>
      </w:pPr>
      <w:r w:rsidRPr="004B6079">
        <w:rPr>
          <w:rFonts w:ascii="Times New Roman" w:eastAsia="Times New Roman" w:hAnsi="Times New Roman"/>
          <w:b/>
          <w:bCs/>
          <w:i/>
          <w:iCs/>
          <w:color w:val="000000"/>
          <w:sz w:val="24"/>
          <w:szCs w:val="24"/>
        </w:rPr>
        <w:t xml:space="preserve">Опыт </w:t>
      </w:r>
      <w:proofErr w:type="spellStart"/>
      <w:r w:rsidRPr="004B6079">
        <w:rPr>
          <w:rFonts w:ascii="Times New Roman" w:eastAsia="Times New Roman" w:hAnsi="Times New Roman"/>
          <w:b/>
          <w:bCs/>
          <w:i/>
          <w:iCs/>
          <w:color w:val="000000"/>
          <w:sz w:val="24"/>
          <w:szCs w:val="24"/>
        </w:rPr>
        <w:t>художественно­творческой</w:t>
      </w:r>
      <w:proofErr w:type="spellEnd"/>
      <w:r w:rsidRPr="004B6079">
        <w:rPr>
          <w:rFonts w:ascii="Times New Roman" w:eastAsia="Times New Roman" w:hAnsi="Times New Roman"/>
          <w:b/>
          <w:bCs/>
          <w:i/>
          <w:iCs/>
          <w:color w:val="000000"/>
          <w:sz w:val="24"/>
          <w:szCs w:val="24"/>
        </w:rPr>
        <w:t xml:space="preserve"> деятельности</w:t>
      </w:r>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color w:val="000000"/>
          <w:sz w:val="24"/>
          <w:szCs w:val="24"/>
        </w:rPr>
      </w:pPr>
      <w:proofErr w:type="gramStart"/>
      <w:r w:rsidRPr="004B6079">
        <w:rPr>
          <w:rFonts w:ascii="Times New Roman" w:eastAsia="Times New Roman" w:hAnsi="Times New Roman"/>
          <w:color w:val="000000"/>
          <w:sz w:val="24"/>
          <w:szCs w:val="24"/>
        </w:rPr>
        <w:t xml:space="preserve">Передача настроения в творческой работе с помощью цвета, </w:t>
      </w:r>
      <w:r w:rsidRPr="004B6079">
        <w:rPr>
          <w:rFonts w:ascii="Times New Roman" w:eastAsia="Times New Roman" w:hAnsi="Times New Roman"/>
          <w:iCs/>
          <w:color w:val="000000"/>
          <w:sz w:val="24"/>
          <w:szCs w:val="24"/>
        </w:rPr>
        <w:t>тона</w:t>
      </w:r>
      <w:r w:rsidRPr="004B6079">
        <w:rPr>
          <w:rFonts w:ascii="Times New Roman" w:eastAsia="Times New Roman" w:hAnsi="Times New Roman"/>
          <w:color w:val="000000"/>
          <w:sz w:val="24"/>
          <w:szCs w:val="24"/>
        </w:rPr>
        <w:t xml:space="preserve">, композиции, пространства, линии, штриха, пятна, объёма, </w:t>
      </w:r>
      <w:r w:rsidRPr="004B6079">
        <w:rPr>
          <w:rFonts w:ascii="Times New Roman" w:eastAsia="Times New Roman" w:hAnsi="Times New Roman"/>
          <w:iCs/>
          <w:color w:val="000000"/>
          <w:sz w:val="24"/>
          <w:szCs w:val="24"/>
        </w:rPr>
        <w:t>фактуры материала</w:t>
      </w:r>
      <w:r w:rsidRPr="004B6079">
        <w:rPr>
          <w:rFonts w:ascii="Times New Roman" w:eastAsia="Times New Roman" w:hAnsi="Times New Roman"/>
          <w:color w:val="000000"/>
          <w:sz w:val="24"/>
          <w:szCs w:val="24"/>
        </w:rPr>
        <w:t>.</w:t>
      </w:r>
      <w:proofErr w:type="gramEnd"/>
    </w:p>
    <w:p w:rsidR="00837591" w:rsidRPr="004B6079"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color w:val="000000"/>
          <w:sz w:val="24"/>
          <w:szCs w:val="24"/>
        </w:rPr>
      </w:pPr>
      <w:proofErr w:type="gramStart"/>
      <w:r w:rsidRPr="004B6079">
        <w:rPr>
          <w:rFonts w:ascii="Times New Roman" w:eastAsia="Times New Roman" w:hAnsi="Times New Roman"/>
          <w:color w:val="000000"/>
          <w:spacing w:val="2"/>
          <w:sz w:val="24"/>
          <w:szCs w:val="24"/>
        </w:rPr>
        <w:t>Использование в индивидуальной и коллективной дея</w:t>
      </w:r>
      <w:r w:rsidRPr="004B6079">
        <w:rPr>
          <w:rFonts w:ascii="Times New Roman" w:eastAsia="Times New Roman" w:hAnsi="Times New Roman"/>
          <w:color w:val="000000"/>
          <w:sz w:val="24"/>
          <w:szCs w:val="24"/>
        </w:rPr>
        <w:t xml:space="preserve">тельности различных художественных техник и материалов: </w:t>
      </w:r>
      <w:r w:rsidRPr="004B6079">
        <w:rPr>
          <w:rFonts w:ascii="Times New Roman" w:eastAsia="Times New Roman" w:hAnsi="Times New Roman"/>
          <w:iCs/>
          <w:color w:val="000000"/>
          <w:spacing w:val="2"/>
          <w:sz w:val="24"/>
          <w:szCs w:val="24"/>
        </w:rPr>
        <w:t>коллажа</w:t>
      </w:r>
      <w:r w:rsidRPr="004B6079">
        <w:rPr>
          <w:rFonts w:ascii="Times New Roman" w:eastAsia="Times New Roman" w:hAnsi="Times New Roman"/>
          <w:color w:val="000000"/>
          <w:spacing w:val="2"/>
          <w:sz w:val="24"/>
          <w:szCs w:val="24"/>
        </w:rPr>
        <w:t xml:space="preserve">, </w:t>
      </w:r>
      <w:proofErr w:type="spellStart"/>
      <w:r w:rsidRPr="004B6079">
        <w:rPr>
          <w:rFonts w:ascii="Times New Roman" w:eastAsia="Times New Roman" w:hAnsi="Times New Roman"/>
          <w:iCs/>
          <w:color w:val="000000"/>
          <w:spacing w:val="2"/>
          <w:sz w:val="24"/>
          <w:szCs w:val="24"/>
        </w:rPr>
        <w:t>граттажа</w:t>
      </w:r>
      <w:proofErr w:type="spellEnd"/>
      <w:r w:rsidRPr="004B6079">
        <w:rPr>
          <w:rFonts w:ascii="Times New Roman" w:eastAsia="Times New Roman" w:hAnsi="Times New Roman"/>
          <w:color w:val="000000"/>
          <w:spacing w:val="2"/>
          <w:sz w:val="24"/>
          <w:szCs w:val="24"/>
        </w:rPr>
        <w:t xml:space="preserve">, аппликации, компьютерной анимации, натурной мультипликации,  бумажной пластики, гуаши, акварели, </w:t>
      </w:r>
      <w:r w:rsidRPr="004B6079">
        <w:rPr>
          <w:rFonts w:ascii="Times New Roman" w:eastAsia="Times New Roman" w:hAnsi="Times New Roman"/>
          <w:iCs/>
          <w:color w:val="000000"/>
          <w:spacing w:val="2"/>
          <w:sz w:val="24"/>
          <w:szCs w:val="24"/>
        </w:rPr>
        <w:t>пастели</w:t>
      </w:r>
      <w:r w:rsidRPr="004B6079">
        <w:rPr>
          <w:rFonts w:ascii="Times New Roman" w:eastAsia="Times New Roman" w:hAnsi="Times New Roman"/>
          <w:color w:val="000000"/>
          <w:spacing w:val="2"/>
          <w:sz w:val="24"/>
          <w:szCs w:val="24"/>
        </w:rPr>
        <w:t xml:space="preserve">, </w:t>
      </w:r>
      <w:r w:rsidRPr="004B6079">
        <w:rPr>
          <w:rFonts w:ascii="Times New Roman" w:eastAsia="Times New Roman" w:hAnsi="Times New Roman"/>
          <w:iCs/>
          <w:color w:val="000000"/>
          <w:spacing w:val="2"/>
          <w:sz w:val="24"/>
          <w:szCs w:val="24"/>
        </w:rPr>
        <w:t>восковых</w:t>
      </w:r>
      <w:r w:rsidRPr="004B6079">
        <w:rPr>
          <w:rFonts w:ascii="Times New Roman" w:eastAsia="Times New Roman" w:hAnsi="Times New Roman"/>
          <w:iCs/>
          <w:color w:val="000000"/>
          <w:sz w:val="24"/>
          <w:szCs w:val="24"/>
        </w:rPr>
        <w:t xml:space="preserve"> мелков</w:t>
      </w:r>
      <w:r w:rsidRPr="004B6079">
        <w:rPr>
          <w:rFonts w:ascii="Times New Roman" w:eastAsia="Times New Roman" w:hAnsi="Times New Roman"/>
          <w:color w:val="000000"/>
          <w:sz w:val="24"/>
          <w:szCs w:val="24"/>
        </w:rPr>
        <w:t xml:space="preserve">, </w:t>
      </w:r>
      <w:r w:rsidRPr="004B6079">
        <w:rPr>
          <w:rFonts w:ascii="Times New Roman" w:eastAsia="Times New Roman" w:hAnsi="Times New Roman"/>
          <w:iCs/>
          <w:color w:val="000000"/>
          <w:sz w:val="24"/>
          <w:szCs w:val="24"/>
        </w:rPr>
        <w:t>туши</w:t>
      </w:r>
      <w:r w:rsidRPr="004B6079">
        <w:rPr>
          <w:rFonts w:ascii="Times New Roman" w:eastAsia="Times New Roman" w:hAnsi="Times New Roman"/>
          <w:color w:val="000000"/>
          <w:sz w:val="24"/>
          <w:szCs w:val="24"/>
        </w:rPr>
        <w:t xml:space="preserve">, карандаша, фломастеров, </w:t>
      </w:r>
      <w:r w:rsidRPr="004B6079">
        <w:rPr>
          <w:rFonts w:ascii="Times New Roman" w:eastAsia="Times New Roman" w:hAnsi="Times New Roman"/>
          <w:iCs/>
          <w:color w:val="000000"/>
          <w:sz w:val="24"/>
          <w:szCs w:val="24"/>
        </w:rPr>
        <w:t>пластилина</w:t>
      </w:r>
      <w:r w:rsidRPr="004B6079">
        <w:rPr>
          <w:rFonts w:ascii="Times New Roman" w:eastAsia="Times New Roman" w:hAnsi="Times New Roman"/>
          <w:color w:val="000000"/>
          <w:sz w:val="24"/>
          <w:szCs w:val="24"/>
        </w:rPr>
        <w:t xml:space="preserve">, </w:t>
      </w:r>
      <w:r w:rsidRPr="004B6079">
        <w:rPr>
          <w:rFonts w:ascii="Times New Roman" w:eastAsia="Times New Roman" w:hAnsi="Times New Roman"/>
          <w:iCs/>
          <w:color w:val="000000"/>
          <w:sz w:val="24"/>
          <w:szCs w:val="24"/>
        </w:rPr>
        <w:t>глины</w:t>
      </w:r>
      <w:r w:rsidRPr="004B6079">
        <w:rPr>
          <w:rFonts w:ascii="Times New Roman" w:eastAsia="Times New Roman" w:hAnsi="Times New Roman"/>
          <w:color w:val="000000"/>
          <w:sz w:val="24"/>
          <w:szCs w:val="24"/>
        </w:rPr>
        <w:t>, подручных и природных материалов.</w:t>
      </w:r>
      <w:proofErr w:type="gramEnd"/>
    </w:p>
    <w:p w:rsidR="00EB3FDD" w:rsidRPr="00D670B2" w:rsidRDefault="00EB3FDD" w:rsidP="00D670B2">
      <w:pPr>
        <w:pStyle w:val="41"/>
        <w:spacing w:before="0" w:after="0" w:line="360" w:lineRule="auto"/>
        <w:jc w:val="both"/>
        <w:rPr>
          <w:rFonts w:ascii="Times New Roman" w:hAnsi="Times New Roman" w:cs="Times New Roman"/>
          <w:b/>
          <w:sz w:val="24"/>
          <w:szCs w:val="24"/>
        </w:rPr>
      </w:pPr>
    </w:p>
    <w:p w:rsidR="00D670B2" w:rsidRDefault="00EB3FDD"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w:t>
      </w:r>
      <w:r w:rsidR="00E8618C">
        <w:rPr>
          <w:rFonts w:ascii="Times New Roman" w:hAnsi="Times New Roman" w:cs="Times New Roman"/>
          <w:b/>
          <w:sz w:val="24"/>
          <w:szCs w:val="24"/>
        </w:rPr>
        <w:t>10</w:t>
      </w:r>
      <w:r w:rsidR="00D670B2" w:rsidRPr="00D670B2">
        <w:rPr>
          <w:rFonts w:ascii="Times New Roman" w:hAnsi="Times New Roman" w:cs="Times New Roman"/>
          <w:b/>
          <w:sz w:val="24"/>
          <w:szCs w:val="24"/>
        </w:rPr>
        <w:t>. Музыка</w:t>
      </w:r>
    </w:p>
    <w:p w:rsidR="00837591" w:rsidRDefault="00837591" w:rsidP="00837591">
      <w:pPr>
        <w:spacing w:line="360" w:lineRule="auto"/>
        <w:ind w:firstLine="709"/>
        <w:contextualSpacing/>
        <w:jc w:val="both"/>
        <w:rPr>
          <w:rFonts w:ascii="Times New Roman" w:hAnsi="Times New Roman"/>
          <w:b/>
          <w:sz w:val="24"/>
          <w:szCs w:val="24"/>
        </w:rPr>
      </w:pPr>
      <w:r w:rsidRPr="00255D0B">
        <w:rPr>
          <w:rFonts w:ascii="Times New Roman" w:hAnsi="Times New Roman"/>
          <w:b/>
          <w:sz w:val="24"/>
          <w:szCs w:val="24"/>
        </w:rPr>
        <w:t>1 класс</w:t>
      </w:r>
    </w:p>
    <w:p w:rsidR="00837591" w:rsidRPr="00DE50E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E50E5">
        <w:rPr>
          <w:rFonts w:ascii="Times New Roman" w:eastAsia="Times New Roman" w:hAnsi="Times New Roman"/>
          <w:b/>
          <w:bCs/>
          <w:sz w:val="24"/>
          <w:szCs w:val="24"/>
        </w:rPr>
        <w:t>Музыка в жизни человека.</w:t>
      </w:r>
      <w:r w:rsidRPr="00DE50E5">
        <w:rPr>
          <w:rFonts w:ascii="Times New Roman" w:eastAsia="Times New Roman" w:hAnsi="Times New Roman"/>
          <w:sz w:val="24"/>
          <w:szCs w:val="24"/>
        </w:rPr>
        <w:t xml:space="preserve"> Истоки возникновения музыки. Звучание окружающей жизни, природы, настроений, чувств и характера человека.</w:t>
      </w:r>
    </w:p>
    <w:p w:rsidR="00837591" w:rsidRPr="00DE50E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E50E5">
        <w:rPr>
          <w:rFonts w:ascii="Times New Roman" w:eastAsia="Times New Roman" w:hAnsi="Times New Roman"/>
          <w:sz w:val="24"/>
          <w:szCs w:val="24"/>
        </w:rPr>
        <w:t xml:space="preserve"> Песня, танец, марш и их разновидности. </w:t>
      </w:r>
      <w:proofErr w:type="spellStart"/>
      <w:r w:rsidRPr="00DE50E5">
        <w:rPr>
          <w:rFonts w:ascii="Times New Roman" w:eastAsia="Times New Roman" w:hAnsi="Times New Roman"/>
          <w:sz w:val="24"/>
          <w:szCs w:val="24"/>
        </w:rPr>
        <w:t>Песенность</w:t>
      </w:r>
      <w:proofErr w:type="spellEnd"/>
      <w:r w:rsidRPr="00DE50E5">
        <w:rPr>
          <w:rFonts w:ascii="Times New Roman" w:eastAsia="Times New Roman" w:hAnsi="Times New Roman"/>
          <w:sz w:val="24"/>
          <w:szCs w:val="24"/>
        </w:rPr>
        <w:t xml:space="preserve">, </w:t>
      </w:r>
      <w:proofErr w:type="spellStart"/>
      <w:r w:rsidRPr="00DE50E5">
        <w:rPr>
          <w:rFonts w:ascii="Times New Roman" w:eastAsia="Times New Roman" w:hAnsi="Times New Roman"/>
          <w:sz w:val="24"/>
          <w:szCs w:val="24"/>
        </w:rPr>
        <w:t>танцевальность</w:t>
      </w:r>
      <w:proofErr w:type="spellEnd"/>
      <w:r w:rsidRPr="00DE50E5">
        <w:rPr>
          <w:rFonts w:ascii="Times New Roman" w:eastAsia="Times New Roman" w:hAnsi="Times New Roman"/>
          <w:sz w:val="24"/>
          <w:szCs w:val="24"/>
        </w:rPr>
        <w:t xml:space="preserve">, </w:t>
      </w:r>
      <w:proofErr w:type="spellStart"/>
      <w:r w:rsidRPr="00DE50E5">
        <w:rPr>
          <w:rFonts w:ascii="Times New Roman" w:eastAsia="Times New Roman" w:hAnsi="Times New Roman"/>
          <w:sz w:val="24"/>
          <w:szCs w:val="24"/>
        </w:rPr>
        <w:t>маршевость</w:t>
      </w:r>
      <w:proofErr w:type="spellEnd"/>
      <w:r w:rsidRPr="00DE50E5">
        <w:rPr>
          <w:rFonts w:ascii="Times New Roman" w:eastAsia="Times New Roman" w:hAnsi="Times New Roman"/>
          <w:sz w:val="24"/>
          <w:szCs w:val="24"/>
        </w:rPr>
        <w:t xml:space="preserve">. </w:t>
      </w:r>
    </w:p>
    <w:p w:rsidR="00837591" w:rsidRPr="00DE50E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bCs/>
          <w:sz w:val="24"/>
          <w:szCs w:val="24"/>
        </w:rPr>
      </w:pPr>
      <w:r w:rsidRPr="00DE50E5">
        <w:rPr>
          <w:rFonts w:ascii="Times New Roman" w:eastAsia="Times New Roman" w:hAnsi="Times New Roman"/>
          <w:spacing w:val="2"/>
          <w:sz w:val="24"/>
          <w:szCs w:val="24"/>
        </w:rPr>
        <w:lastRenderedPageBreak/>
        <w:t xml:space="preserve">Отечественные народные музыкальные традиции. </w:t>
      </w:r>
      <w:proofErr w:type="gramStart"/>
      <w:r w:rsidRPr="00DE50E5">
        <w:rPr>
          <w:rFonts w:ascii="Times New Roman" w:eastAsia="Times New Roman" w:hAnsi="Times New Roman"/>
          <w:sz w:val="24"/>
          <w:szCs w:val="24"/>
        </w:rPr>
        <w:t xml:space="preserve">Музыкальный и поэтический фольклор: песни, танцы, действа, обряды, скороговорки, загадки, </w:t>
      </w:r>
      <w:proofErr w:type="spellStart"/>
      <w:r w:rsidRPr="00DE50E5">
        <w:rPr>
          <w:rFonts w:ascii="Times New Roman" w:eastAsia="Times New Roman" w:hAnsi="Times New Roman"/>
          <w:spacing w:val="2"/>
          <w:sz w:val="24"/>
          <w:szCs w:val="24"/>
        </w:rPr>
        <w:t>игры­драматизации</w:t>
      </w:r>
      <w:proofErr w:type="spellEnd"/>
      <w:r w:rsidRPr="00DE50E5">
        <w:rPr>
          <w:rFonts w:ascii="Times New Roman" w:eastAsia="Times New Roman" w:hAnsi="Times New Roman"/>
          <w:spacing w:val="2"/>
          <w:sz w:val="24"/>
          <w:szCs w:val="24"/>
        </w:rPr>
        <w:t xml:space="preserve">. </w:t>
      </w:r>
      <w:proofErr w:type="gramEnd"/>
    </w:p>
    <w:p w:rsidR="00837591" w:rsidRPr="00DE50E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E50E5">
        <w:rPr>
          <w:rFonts w:ascii="Times New Roman" w:eastAsia="Times New Roman" w:hAnsi="Times New Roman"/>
          <w:b/>
          <w:bCs/>
          <w:spacing w:val="-2"/>
          <w:sz w:val="24"/>
          <w:szCs w:val="24"/>
        </w:rPr>
        <w:t>Основные закономерности музыкального искусства.</w:t>
      </w:r>
      <w:r w:rsidRPr="00DE50E5">
        <w:rPr>
          <w:rFonts w:ascii="Times New Roman" w:eastAsia="Times New Roman" w:hAnsi="Times New Roman"/>
          <w:spacing w:val="-2"/>
          <w:sz w:val="24"/>
          <w:szCs w:val="24"/>
        </w:rPr>
        <w:t xml:space="preserve"> </w:t>
      </w:r>
      <w:proofErr w:type="spellStart"/>
      <w:r w:rsidRPr="00DE50E5">
        <w:rPr>
          <w:rFonts w:ascii="Times New Roman" w:eastAsia="Times New Roman" w:hAnsi="Times New Roman"/>
          <w:spacing w:val="-2"/>
          <w:sz w:val="24"/>
          <w:szCs w:val="24"/>
        </w:rPr>
        <w:t>Ин</w:t>
      </w:r>
      <w:r w:rsidRPr="00DE50E5">
        <w:rPr>
          <w:rFonts w:ascii="Times New Roman" w:eastAsia="Times New Roman" w:hAnsi="Times New Roman"/>
          <w:sz w:val="24"/>
          <w:szCs w:val="24"/>
        </w:rPr>
        <w:t>тонационно­образная</w:t>
      </w:r>
      <w:proofErr w:type="spellEnd"/>
      <w:r w:rsidRPr="00DE50E5">
        <w:rPr>
          <w:rFonts w:ascii="Times New Roman" w:eastAsia="Times New Roman" w:hAnsi="Times New Roman"/>
          <w:sz w:val="24"/>
          <w:szCs w:val="24"/>
        </w:rPr>
        <w:t xml:space="preserve"> природа музыкального искусства. Вы</w:t>
      </w:r>
      <w:r w:rsidRPr="00DE50E5">
        <w:rPr>
          <w:rFonts w:ascii="Times New Roman" w:eastAsia="Times New Roman" w:hAnsi="Times New Roman"/>
          <w:spacing w:val="-2"/>
          <w:sz w:val="24"/>
          <w:szCs w:val="24"/>
        </w:rPr>
        <w:t xml:space="preserve">разительность и изобразительность в музыке. </w:t>
      </w:r>
    </w:p>
    <w:p w:rsidR="00837591" w:rsidRPr="00DE50E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E50E5">
        <w:rPr>
          <w:rFonts w:ascii="Times New Roman" w:eastAsia="Times New Roman" w:hAnsi="Times New Roman"/>
          <w:sz w:val="24"/>
          <w:szCs w:val="24"/>
        </w:rPr>
        <w:t>Основные сред</w:t>
      </w:r>
      <w:r w:rsidRPr="00DE50E5">
        <w:rPr>
          <w:rFonts w:ascii="Times New Roman" w:eastAsia="Times New Roman" w:hAnsi="Times New Roman"/>
          <w:spacing w:val="2"/>
          <w:sz w:val="24"/>
          <w:szCs w:val="24"/>
        </w:rPr>
        <w:t xml:space="preserve">ства музыкальной выразительности (мелодия, ритм, темп, </w:t>
      </w:r>
      <w:r w:rsidRPr="00DE50E5">
        <w:rPr>
          <w:rFonts w:ascii="Times New Roman" w:eastAsia="Times New Roman" w:hAnsi="Times New Roman"/>
          <w:sz w:val="24"/>
          <w:szCs w:val="24"/>
        </w:rPr>
        <w:t>динамика, тембр и</w:t>
      </w:r>
      <w:r w:rsidRPr="00DE50E5">
        <w:rPr>
          <w:rFonts w:ascii="Times New Roman" w:eastAsia="Times New Roman" w:hAnsi="Times New Roman"/>
          <w:sz w:val="24"/>
          <w:szCs w:val="24"/>
        </w:rPr>
        <w:t> </w:t>
      </w:r>
      <w:r w:rsidRPr="00DE50E5">
        <w:rPr>
          <w:rFonts w:ascii="Times New Roman" w:eastAsia="Times New Roman" w:hAnsi="Times New Roman"/>
          <w:sz w:val="24"/>
          <w:szCs w:val="24"/>
        </w:rPr>
        <w:t>др.).</w:t>
      </w:r>
    </w:p>
    <w:p w:rsidR="00837591" w:rsidRPr="00DE50E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bCs/>
          <w:sz w:val="24"/>
          <w:szCs w:val="24"/>
        </w:rPr>
      </w:pPr>
      <w:r w:rsidRPr="00DE50E5">
        <w:rPr>
          <w:rFonts w:ascii="Times New Roman" w:eastAsia="Times New Roman" w:hAnsi="Times New Roman"/>
          <w:sz w:val="24"/>
          <w:szCs w:val="24"/>
        </w:rPr>
        <w:t xml:space="preserve">Музыкальная речь как способ общения между людьми, её эмоциональное воздействие. </w:t>
      </w:r>
    </w:p>
    <w:p w:rsidR="00837591" w:rsidRPr="00DE50E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E50E5">
        <w:rPr>
          <w:rFonts w:ascii="Times New Roman" w:eastAsia="Times New Roman" w:hAnsi="Times New Roman"/>
          <w:b/>
          <w:bCs/>
          <w:sz w:val="24"/>
          <w:szCs w:val="24"/>
        </w:rPr>
        <w:t>Музыкальная картина мира.</w:t>
      </w:r>
      <w:r w:rsidRPr="00DE50E5">
        <w:rPr>
          <w:rFonts w:ascii="Times New Roman" w:eastAsia="Times New Roman" w:hAnsi="Times New Roman"/>
          <w:sz w:val="24"/>
          <w:szCs w:val="24"/>
        </w:rPr>
        <w:t xml:space="preserve"> Интонационное богатство </w:t>
      </w:r>
      <w:r w:rsidRPr="00DE50E5">
        <w:rPr>
          <w:rFonts w:ascii="Times New Roman" w:eastAsia="Times New Roman" w:hAnsi="Times New Roman"/>
          <w:spacing w:val="2"/>
          <w:sz w:val="24"/>
          <w:szCs w:val="24"/>
        </w:rPr>
        <w:t xml:space="preserve">музыкального мира. </w:t>
      </w:r>
      <w:r w:rsidRPr="00DE50E5">
        <w:rPr>
          <w:rFonts w:ascii="Times New Roman" w:eastAsia="Times New Roman" w:hAnsi="Times New Roman"/>
          <w:spacing w:val="-2"/>
          <w:sz w:val="24"/>
          <w:szCs w:val="24"/>
        </w:rPr>
        <w:t xml:space="preserve">Детские хоровые и инструментальные коллективы, ансамбли песни и танца. </w:t>
      </w:r>
      <w:r w:rsidRPr="00DE50E5">
        <w:rPr>
          <w:rFonts w:ascii="Times New Roman" w:eastAsia="Times New Roman" w:hAnsi="Times New Roman"/>
          <w:spacing w:val="-4"/>
          <w:sz w:val="24"/>
          <w:szCs w:val="24"/>
        </w:rPr>
        <w:t>Различные виды музыки: вокальная, инструментальная; соль</w:t>
      </w:r>
      <w:r w:rsidRPr="00DE50E5">
        <w:rPr>
          <w:rFonts w:ascii="Times New Roman" w:eastAsia="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w:t>
      </w:r>
    </w:p>
    <w:p w:rsidR="00837591" w:rsidRDefault="00837591" w:rsidP="00837591">
      <w:pPr>
        <w:spacing w:line="360" w:lineRule="auto"/>
        <w:ind w:firstLine="709"/>
        <w:contextualSpacing/>
        <w:jc w:val="both"/>
        <w:rPr>
          <w:rFonts w:ascii="Times New Roman" w:hAnsi="Times New Roman"/>
          <w:b/>
          <w:sz w:val="24"/>
          <w:szCs w:val="24"/>
        </w:rPr>
      </w:pPr>
      <w:r w:rsidRPr="00255D0B">
        <w:rPr>
          <w:rFonts w:ascii="Times New Roman" w:hAnsi="Times New Roman"/>
          <w:b/>
          <w:sz w:val="24"/>
          <w:szCs w:val="24"/>
        </w:rPr>
        <w:t>2 класс</w:t>
      </w:r>
    </w:p>
    <w:p w:rsidR="00837591" w:rsidRPr="00D46D04"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46D04">
        <w:rPr>
          <w:rFonts w:ascii="Times New Roman" w:eastAsia="Times New Roman" w:hAnsi="Times New Roman"/>
          <w:b/>
          <w:bCs/>
          <w:sz w:val="24"/>
          <w:szCs w:val="24"/>
        </w:rPr>
        <w:t>Музыка в жизни человека.</w:t>
      </w:r>
      <w:r w:rsidRPr="00D46D04">
        <w:rPr>
          <w:rFonts w:ascii="Times New Roman" w:eastAsia="Times New Roman" w:hAnsi="Times New Roman"/>
          <w:sz w:val="24"/>
          <w:szCs w:val="24"/>
        </w:rPr>
        <w:t xml:space="preserve"> Истоки возникновения музыки. Рождение музыки как естественное проявление человеческого состояния.</w:t>
      </w:r>
    </w:p>
    <w:p w:rsidR="00837591" w:rsidRPr="00D46D04"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46D04">
        <w:rPr>
          <w:rFonts w:ascii="Times New Roman" w:eastAsia="Times New Roman" w:hAnsi="Times New Roman"/>
          <w:sz w:val="24"/>
          <w:szCs w:val="24"/>
        </w:rPr>
        <w:t xml:space="preserve"> Песня, танец, марш и их разновидности. </w:t>
      </w:r>
      <w:proofErr w:type="spellStart"/>
      <w:r w:rsidRPr="00D46D04">
        <w:rPr>
          <w:rFonts w:ascii="Times New Roman" w:eastAsia="Times New Roman" w:hAnsi="Times New Roman"/>
          <w:sz w:val="24"/>
          <w:szCs w:val="24"/>
        </w:rPr>
        <w:t>Песенность</w:t>
      </w:r>
      <w:proofErr w:type="spellEnd"/>
      <w:r w:rsidRPr="00D46D04">
        <w:rPr>
          <w:rFonts w:ascii="Times New Roman" w:eastAsia="Times New Roman" w:hAnsi="Times New Roman"/>
          <w:sz w:val="24"/>
          <w:szCs w:val="24"/>
        </w:rPr>
        <w:t xml:space="preserve">, </w:t>
      </w:r>
      <w:proofErr w:type="spellStart"/>
      <w:r w:rsidRPr="00D46D04">
        <w:rPr>
          <w:rFonts w:ascii="Times New Roman" w:eastAsia="Times New Roman" w:hAnsi="Times New Roman"/>
          <w:sz w:val="24"/>
          <w:szCs w:val="24"/>
        </w:rPr>
        <w:t>танцевальность</w:t>
      </w:r>
      <w:proofErr w:type="spellEnd"/>
      <w:r w:rsidRPr="00D46D04">
        <w:rPr>
          <w:rFonts w:ascii="Times New Roman" w:eastAsia="Times New Roman" w:hAnsi="Times New Roman"/>
          <w:sz w:val="24"/>
          <w:szCs w:val="24"/>
        </w:rPr>
        <w:t xml:space="preserve">, </w:t>
      </w:r>
      <w:proofErr w:type="spellStart"/>
      <w:r w:rsidRPr="00D46D04">
        <w:rPr>
          <w:rFonts w:ascii="Times New Roman" w:eastAsia="Times New Roman" w:hAnsi="Times New Roman"/>
          <w:sz w:val="24"/>
          <w:szCs w:val="24"/>
        </w:rPr>
        <w:t>маршевость</w:t>
      </w:r>
      <w:proofErr w:type="spellEnd"/>
      <w:r w:rsidRPr="00D46D04">
        <w:rPr>
          <w:rFonts w:ascii="Times New Roman" w:eastAsia="Times New Roman" w:hAnsi="Times New Roman"/>
          <w:sz w:val="24"/>
          <w:szCs w:val="24"/>
        </w:rPr>
        <w:t>. Опера, балет, симфония, концерт.</w:t>
      </w:r>
    </w:p>
    <w:p w:rsidR="00837591" w:rsidRPr="00D46D04"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bCs/>
          <w:sz w:val="24"/>
          <w:szCs w:val="24"/>
        </w:rPr>
      </w:pPr>
      <w:r w:rsidRPr="00D46D04">
        <w:rPr>
          <w:rFonts w:ascii="Times New Roman" w:eastAsia="Times New Roman" w:hAnsi="Times New Roman"/>
          <w:spacing w:val="2"/>
          <w:sz w:val="24"/>
          <w:szCs w:val="24"/>
        </w:rPr>
        <w:t>Твор</w:t>
      </w:r>
      <w:r w:rsidRPr="00D46D04">
        <w:rPr>
          <w:rFonts w:ascii="Times New Roman" w:eastAsia="Times New Roman" w:hAnsi="Times New Roman"/>
          <w:sz w:val="24"/>
          <w:szCs w:val="24"/>
        </w:rPr>
        <w:t xml:space="preserve">чество народов России. </w:t>
      </w:r>
      <w:proofErr w:type="gramStart"/>
      <w:r w:rsidRPr="00D46D04">
        <w:rPr>
          <w:rFonts w:ascii="Times New Roman" w:eastAsia="Times New Roman" w:hAnsi="Times New Roman"/>
          <w:sz w:val="24"/>
          <w:szCs w:val="24"/>
        </w:rPr>
        <w:t xml:space="preserve">Музыкальный и поэтический фольклор: песни, танцы, действа, обряды, скороговорки, загадки, </w:t>
      </w:r>
      <w:proofErr w:type="spellStart"/>
      <w:r w:rsidRPr="00D46D04">
        <w:rPr>
          <w:rFonts w:ascii="Times New Roman" w:eastAsia="Times New Roman" w:hAnsi="Times New Roman"/>
          <w:spacing w:val="2"/>
          <w:sz w:val="24"/>
          <w:szCs w:val="24"/>
        </w:rPr>
        <w:t>игры­драматизации</w:t>
      </w:r>
      <w:proofErr w:type="spellEnd"/>
      <w:r w:rsidRPr="00D46D04">
        <w:rPr>
          <w:rFonts w:ascii="Times New Roman" w:eastAsia="Times New Roman" w:hAnsi="Times New Roman"/>
          <w:spacing w:val="2"/>
          <w:sz w:val="24"/>
          <w:szCs w:val="24"/>
        </w:rPr>
        <w:t>.</w:t>
      </w:r>
      <w:proofErr w:type="gramEnd"/>
      <w:r w:rsidRPr="00D46D04">
        <w:rPr>
          <w:rFonts w:ascii="Times New Roman" w:eastAsia="Times New Roman" w:hAnsi="Times New Roman"/>
          <w:spacing w:val="2"/>
          <w:sz w:val="24"/>
          <w:szCs w:val="24"/>
        </w:rPr>
        <w:t xml:space="preserve"> Историческое прошлое в музыкальных </w:t>
      </w:r>
      <w:r w:rsidRPr="00D46D04">
        <w:rPr>
          <w:rFonts w:ascii="Times New Roman" w:eastAsia="Times New Roman" w:hAnsi="Times New Roman"/>
          <w:sz w:val="24"/>
          <w:szCs w:val="24"/>
        </w:rPr>
        <w:t xml:space="preserve">образах. </w:t>
      </w:r>
      <w:r w:rsidRPr="00D46D04">
        <w:rPr>
          <w:rFonts w:ascii="Times New Roman" w:eastAsia="Times New Roman" w:hAnsi="Times New Roman"/>
          <w:spacing w:val="2"/>
          <w:sz w:val="24"/>
          <w:szCs w:val="24"/>
        </w:rPr>
        <w:t xml:space="preserve">Духовная музыка в </w:t>
      </w:r>
      <w:r w:rsidRPr="00D46D04">
        <w:rPr>
          <w:rFonts w:ascii="Times New Roman" w:eastAsia="Times New Roman" w:hAnsi="Times New Roman"/>
          <w:sz w:val="24"/>
          <w:szCs w:val="24"/>
        </w:rPr>
        <w:t>творчестве композиторов.</w:t>
      </w:r>
    </w:p>
    <w:p w:rsidR="00837591" w:rsidRPr="00D46D04"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46D04">
        <w:rPr>
          <w:rFonts w:ascii="Times New Roman" w:eastAsia="Times New Roman" w:hAnsi="Times New Roman"/>
          <w:b/>
          <w:bCs/>
          <w:spacing w:val="-2"/>
          <w:sz w:val="24"/>
          <w:szCs w:val="24"/>
        </w:rPr>
        <w:t>Основные закономерности музыкального искусства.</w:t>
      </w:r>
      <w:r w:rsidRPr="00D46D04">
        <w:rPr>
          <w:rFonts w:ascii="Times New Roman" w:eastAsia="Times New Roman" w:hAnsi="Times New Roman"/>
          <w:spacing w:val="-2"/>
          <w:sz w:val="24"/>
          <w:szCs w:val="24"/>
        </w:rPr>
        <w:t xml:space="preserve"> </w:t>
      </w:r>
      <w:r w:rsidRPr="00D46D04">
        <w:rPr>
          <w:rFonts w:ascii="Times New Roman" w:eastAsia="Times New Roman" w:hAnsi="Times New Roman"/>
          <w:sz w:val="24"/>
          <w:szCs w:val="24"/>
        </w:rPr>
        <w:t>Вы</w:t>
      </w:r>
      <w:r w:rsidRPr="00D46D04">
        <w:rPr>
          <w:rFonts w:ascii="Times New Roman" w:eastAsia="Times New Roman" w:hAnsi="Times New Roman"/>
          <w:spacing w:val="-2"/>
          <w:sz w:val="24"/>
          <w:szCs w:val="24"/>
        </w:rPr>
        <w:t xml:space="preserve">разительность и изобразительность в музыке. </w:t>
      </w:r>
      <w:r w:rsidRPr="00D46D04">
        <w:rPr>
          <w:rFonts w:ascii="Times New Roman" w:eastAsia="Times New Roman" w:hAnsi="Times New Roman"/>
          <w:sz w:val="24"/>
          <w:szCs w:val="24"/>
        </w:rPr>
        <w:t xml:space="preserve">Интонации музыкальные и речевые. Интонация — источник музыкальной речи. </w:t>
      </w:r>
    </w:p>
    <w:p w:rsidR="00837591" w:rsidRPr="00D46D04"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46D04">
        <w:rPr>
          <w:rFonts w:ascii="Times New Roman" w:eastAsia="Times New Roman" w:hAnsi="Times New Roman"/>
          <w:sz w:val="24"/>
          <w:szCs w:val="24"/>
        </w:rPr>
        <w:t xml:space="preserve">Композитор — исполнитель — </w:t>
      </w:r>
      <w:r w:rsidRPr="00D46D04">
        <w:rPr>
          <w:rFonts w:ascii="Times New Roman" w:eastAsia="Times New Roman" w:hAnsi="Times New Roman"/>
          <w:spacing w:val="2"/>
          <w:sz w:val="24"/>
          <w:szCs w:val="24"/>
        </w:rPr>
        <w:t xml:space="preserve">слушатель. </w:t>
      </w:r>
      <w:r w:rsidRPr="00D46D04">
        <w:rPr>
          <w:rFonts w:ascii="Times New Roman" w:eastAsia="Times New Roman" w:hAnsi="Times New Roman"/>
          <w:sz w:val="24"/>
          <w:szCs w:val="24"/>
        </w:rPr>
        <w:t>Нотная запись как способ фиксации музыкальной речи. Элементы нотной грамоты.</w:t>
      </w:r>
    </w:p>
    <w:p w:rsidR="00837591" w:rsidRPr="00D46D04"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46D04">
        <w:rPr>
          <w:rFonts w:ascii="Times New Roman" w:eastAsia="Times New Roman" w:hAnsi="Times New Roman"/>
          <w:sz w:val="24"/>
          <w:szCs w:val="24"/>
        </w:rPr>
        <w:t>Основные приёмы музыкального развития (повтор и контраст).</w:t>
      </w:r>
    </w:p>
    <w:p w:rsidR="00837591" w:rsidRPr="00D46D04" w:rsidRDefault="00837591" w:rsidP="00837591">
      <w:pPr>
        <w:autoSpaceDE w:val="0"/>
        <w:autoSpaceDN w:val="0"/>
        <w:adjustRightInd w:val="0"/>
        <w:spacing w:after="0" w:line="360" w:lineRule="auto"/>
        <w:ind w:firstLine="709"/>
        <w:jc w:val="both"/>
        <w:textAlignment w:val="center"/>
        <w:rPr>
          <w:rFonts w:ascii="Times New Roman" w:hAnsi="Times New Roman"/>
          <w:b/>
          <w:sz w:val="24"/>
          <w:szCs w:val="24"/>
        </w:rPr>
      </w:pPr>
      <w:r w:rsidRPr="00D46D04">
        <w:rPr>
          <w:rFonts w:ascii="Times New Roman" w:eastAsia="Times New Roman" w:hAnsi="Times New Roman"/>
          <w:b/>
          <w:bCs/>
          <w:sz w:val="24"/>
          <w:szCs w:val="24"/>
        </w:rPr>
        <w:t>Музыкальная картина мира.</w:t>
      </w:r>
      <w:r w:rsidRPr="00D46D04">
        <w:rPr>
          <w:rFonts w:ascii="Times New Roman" w:eastAsia="Times New Roman" w:hAnsi="Times New Roman"/>
          <w:sz w:val="24"/>
          <w:szCs w:val="24"/>
        </w:rPr>
        <w:t xml:space="preserve"> </w:t>
      </w:r>
      <w:r w:rsidRPr="00D46D04">
        <w:rPr>
          <w:rFonts w:ascii="Times New Roman" w:eastAsia="Times New Roman" w:hAnsi="Times New Roman"/>
          <w:spacing w:val="2"/>
          <w:sz w:val="24"/>
          <w:szCs w:val="24"/>
        </w:rPr>
        <w:t xml:space="preserve">Общие представления о музыкальной </w:t>
      </w:r>
      <w:r w:rsidRPr="00D46D04">
        <w:rPr>
          <w:rFonts w:ascii="Times New Roman" w:eastAsia="Times New Roman" w:hAnsi="Times New Roman"/>
          <w:spacing w:val="-2"/>
          <w:sz w:val="24"/>
          <w:szCs w:val="24"/>
        </w:rPr>
        <w:t xml:space="preserve">жизни страны. Выдающиеся исполнительские коллективы (хоровые, симфонические). </w:t>
      </w:r>
    </w:p>
    <w:p w:rsidR="0083759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bCs/>
          <w:color w:val="0070C0"/>
          <w:sz w:val="24"/>
          <w:szCs w:val="24"/>
        </w:rPr>
      </w:pPr>
      <w:r w:rsidRPr="00DE50E5">
        <w:rPr>
          <w:rFonts w:ascii="Times New Roman" w:hAnsi="Times New Roman"/>
          <w:b/>
          <w:sz w:val="24"/>
          <w:szCs w:val="24"/>
        </w:rPr>
        <w:t>3</w:t>
      </w:r>
      <w:r>
        <w:rPr>
          <w:rFonts w:ascii="Times New Roman" w:hAnsi="Times New Roman"/>
          <w:b/>
          <w:sz w:val="24"/>
          <w:szCs w:val="24"/>
        </w:rPr>
        <w:t xml:space="preserve"> </w:t>
      </w:r>
      <w:r w:rsidRPr="00DE50E5">
        <w:rPr>
          <w:rFonts w:ascii="Times New Roman" w:hAnsi="Times New Roman"/>
          <w:b/>
          <w:sz w:val="24"/>
          <w:szCs w:val="24"/>
        </w:rPr>
        <w:t>класс</w:t>
      </w:r>
      <w:r w:rsidRPr="00B44DA4">
        <w:rPr>
          <w:rFonts w:ascii="Times New Roman" w:eastAsia="Times New Roman" w:hAnsi="Times New Roman"/>
          <w:b/>
          <w:bCs/>
          <w:color w:val="0070C0"/>
          <w:sz w:val="24"/>
          <w:szCs w:val="24"/>
        </w:rPr>
        <w:t xml:space="preserve"> </w:t>
      </w:r>
    </w:p>
    <w:p w:rsidR="00837591" w:rsidRPr="00243CF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243CF1">
        <w:rPr>
          <w:rFonts w:ascii="Times New Roman" w:eastAsia="Times New Roman" w:hAnsi="Times New Roman"/>
          <w:b/>
          <w:bCs/>
          <w:sz w:val="24"/>
          <w:szCs w:val="24"/>
        </w:rPr>
        <w:t>Музыка в жизни человека.</w:t>
      </w:r>
      <w:r w:rsidRPr="00243CF1">
        <w:rPr>
          <w:rFonts w:ascii="Times New Roman" w:eastAsia="Times New Roman" w:hAnsi="Times New Roman"/>
          <w:sz w:val="24"/>
          <w:szCs w:val="24"/>
        </w:rPr>
        <w:t xml:space="preserve"> </w:t>
      </w:r>
      <w:r w:rsidRPr="00243CF1">
        <w:rPr>
          <w:rFonts w:ascii="Times New Roman" w:eastAsia="Times New Roman" w:hAnsi="Times New Roman"/>
          <w:spacing w:val="2"/>
          <w:sz w:val="24"/>
          <w:szCs w:val="24"/>
        </w:rPr>
        <w:t xml:space="preserve">Обобщённое представление об основных </w:t>
      </w:r>
      <w:proofErr w:type="spellStart"/>
      <w:r w:rsidRPr="00243CF1">
        <w:rPr>
          <w:rFonts w:ascii="Times New Roman" w:eastAsia="Times New Roman" w:hAnsi="Times New Roman"/>
          <w:spacing w:val="2"/>
          <w:sz w:val="24"/>
          <w:szCs w:val="24"/>
        </w:rPr>
        <w:t>образно­эмо</w:t>
      </w:r>
      <w:r w:rsidRPr="00243CF1">
        <w:rPr>
          <w:rFonts w:ascii="Times New Roman" w:eastAsia="Times New Roman" w:hAnsi="Times New Roman"/>
          <w:sz w:val="24"/>
          <w:szCs w:val="24"/>
        </w:rPr>
        <w:t>ци</w:t>
      </w:r>
      <w:r w:rsidRPr="00243CF1">
        <w:rPr>
          <w:rFonts w:ascii="Times New Roman" w:eastAsia="Times New Roman" w:hAnsi="Times New Roman"/>
          <w:spacing w:val="2"/>
          <w:sz w:val="24"/>
          <w:szCs w:val="24"/>
        </w:rPr>
        <w:t>ональных</w:t>
      </w:r>
      <w:proofErr w:type="spellEnd"/>
      <w:r w:rsidRPr="00243CF1">
        <w:rPr>
          <w:rFonts w:ascii="Times New Roman" w:eastAsia="Times New Roman" w:hAnsi="Times New Roman"/>
          <w:spacing w:val="2"/>
          <w:sz w:val="24"/>
          <w:szCs w:val="24"/>
        </w:rPr>
        <w:t xml:space="preserve"> сферах музыки и о многообразии музыкальных </w:t>
      </w:r>
      <w:r w:rsidRPr="00243CF1">
        <w:rPr>
          <w:rFonts w:ascii="Times New Roman" w:eastAsia="Times New Roman" w:hAnsi="Times New Roman"/>
          <w:sz w:val="24"/>
          <w:szCs w:val="24"/>
        </w:rPr>
        <w:t>жанров и стилей. Опера, балет, симфония, концерт.</w:t>
      </w:r>
    </w:p>
    <w:p w:rsidR="00837591" w:rsidRPr="00243CF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pacing w:val="-2"/>
          <w:sz w:val="24"/>
          <w:szCs w:val="24"/>
        </w:rPr>
      </w:pPr>
      <w:r w:rsidRPr="00243CF1">
        <w:rPr>
          <w:rFonts w:ascii="Times New Roman" w:eastAsia="Times New Roman" w:hAnsi="Times New Roman"/>
          <w:sz w:val="24"/>
          <w:szCs w:val="24"/>
        </w:rPr>
        <w:lastRenderedPageBreak/>
        <w:t xml:space="preserve">Народная и профессиональная музыка. Сочинения </w:t>
      </w:r>
      <w:r w:rsidRPr="00243CF1">
        <w:rPr>
          <w:rFonts w:ascii="Times New Roman" w:eastAsia="Times New Roman" w:hAnsi="Times New Roman"/>
          <w:spacing w:val="2"/>
          <w:sz w:val="24"/>
          <w:szCs w:val="24"/>
        </w:rPr>
        <w:t xml:space="preserve">отечественных композиторов о Родине. </w:t>
      </w:r>
      <w:r w:rsidRPr="00243CF1">
        <w:rPr>
          <w:rFonts w:ascii="Times New Roman" w:eastAsia="Times New Roman" w:hAnsi="Times New Roman"/>
          <w:b/>
          <w:bCs/>
          <w:spacing w:val="-2"/>
          <w:sz w:val="24"/>
          <w:szCs w:val="24"/>
        </w:rPr>
        <w:t>Основные закономерности музыкального искусства</w:t>
      </w:r>
      <w:r w:rsidRPr="00243CF1">
        <w:rPr>
          <w:rFonts w:ascii="Times New Roman" w:eastAsia="Times New Roman" w:hAnsi="Times New Roman"/>
          <w:spacing w:val="-2"/>
          <w:sz w:val="24"/>
          <w:szCs w:val="24"/>
        </w:rPr>
        <w:t>. Интонация как озвученное состояние, выражение эмоций и мыслей человека.</w:t>
      </w:r>
    </w:p>
    <w:p w:rsidR="00837591" w:rsidRPr="00243CF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pacing w:val="2"/>
          <w:sz w:val="24"/>
          <w:szCs w:val="24"/>
        </w:rPr>
      </w:pPr>
      <w:r w:rsidRPr="00243CF1">
        <w:rPr>
          <w:rFonts w:ascii="Times New Roman" w:eastAsia="Times New Roman" w:hAnsi="Times New Roman"/>
          <w:sz w:val="24"/>
          <w:szCs w:val="24"/>
        </w:rPr>
        <w:t xml:space="preserve">Интонации музыкальные и речевые. Сходство и различия. </w:t>
      </w:r>
    </w:p>
    <w:p w:rsidR="00837591" w:rsidRPr="00243CF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bCs/>
          <w:sz w:val="24"/>
          <w:szCs w:val="24"/>
        </w:rPr>
      </w:pPr>
      <w:r w:rsidRPr="00243CF1">
        <w:rPr>
          <w:rFonts w:ascii="Times New Roman" w:eastAsia="Times New Roman" w:hAnsi="Times New Roman"/>
          <w:spacing w:val="2"/>
          <w:sz w:val="24"/>
          <w:szCs w:val="24"/>
        </w:rPr>
        <w:t xml:space="preserve">Особенности музыкальной речи в сочинениях </w:t>
      </w:r>
      <w:r w:rsidRPr="00243CF1">
        <w:rPr>
          <w:rFonts w:ascii="Times New Roman" w:eastAsia="Times New Roman" w:hAnsi="Times New Roman"/>
          <w:sz w:val="24"/>
          <w:szCs w:val="24"/>
        </w:rPr>
        <w:t xml:space="preserve">композиторов, её выразительный смысл. Развитие музыки — сопоставление и столкновение чувств </w:t>
      </w:r>
      <w:r w:rsidRPr="00243CF1">
        <w:rPr>
          <w:rFonts w:ascii="Times New Roman" w:eastAsia="Times New Roman" w:hAnsi="Times New Roman"/>
          <w:spacing w:val="2"/>
          <w:sz w:val="24"/>
          <w:szCs w:val="24"/>
        </w:rPr>
        <w:t>и мыслей человека, музыкальных интонаций, тем, художе</w:t>
      </w:r>
      <w:r w:rsidRPr="00243CF1">
        <w:rPr>
          <w:rFonts w:ascii="Times New Roman" w:eastAsia="Times New Roman" w:hAnsi="Times New Roman"/>
          <w:sz w:val="24"/>
          <w:szCs w:val="24"/>
        </w:rPr>
        <w:t xml:space="preserve">ственных </w:t>
      </w:r>
      <w:proofErr w:type="spellStart"/>
      <w:r w:rsidRPr="00243CF1">
        <w:rPr>
          <w:rFonts w:ascii="Times New Roman" w:eastAsia="Times New Roman" w:hAnsi="Times New Roman"/>
          <w:sz w:val="24"/>
          <w:szCs w:val="24"/>
        </w:rPr>
        <w:t>образов</w:t>
      </w:r>
      <w:r w:rsidRPr="00243CF1">
        <w:rPr>
          <w:rFonts w:ascii="Times New Roman" w:eastAsia="Times New Roman" w:hAnsi="Times New Roman"/>
          <w:spacing w:val="2"/>
          <w:sz w:val="24"/>
          <w:szCs w:val="24"/>
        </w:rPr>
        <w:t>Формы</w:t>
      </w:r>
      <w:proofErr w:type="spellEnd"/>
      <w:r w:rsidRPr="00243CF1">
        <w:rPr>
          <w:rFonts w:ascii="Times New Roman" w:eastAsia="Times New Roman" w:hAnsi="Times New Roman"/>
          <w:spacing w:val="2"/>
          <w:sz w:val="24"/>
          <w:szCs w:val="24"/>
        </w:rPr>
        <w:t xml:space="preserve"> построения музыки как обобщённое выражение </w:t>
      </w:r>
      <w:proofErr w:type="spellStart"/>
      <w:r w:rsidRPr="00243CF1">
        <w:rPr>
          <w:rFonts w:ascii="Times New Roman" w:eastAsia="Times New Roman" w:hAnsi="Times New Roman"/>
          <w:sz w:val="24"/>
          <w:szCs w:val="24"/>
        </w:rPr>
        <w:t>художественно­образного</w:t>
      </w:r>
      <w:proofErr w:type="spellEnd"/>
      <w:r w:rsidRPr="00243CF1">
        <w:rPr>
          <w:rFonts w:ascii="Times New Roman" w:eastAsia="Times New Roman" w:hAnsi="Times New Roman"/>
          <w:sz w:val="24"/>
          <w:szCs w:val="24"/>
        </w:rPr>
        <w:t xml:space="preserve"> содержания произведений. </w:t>
      </w:r>
    </w:p>
    <w:p w:rsidR="00837591" w:rsidRPr="00243CF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pacing w:val="-2"/>
          <w:sz w:val="24"/>
          <w:szCs w:val="24"/>
        </w:rPr>
      </w:pPr>
      <w:r w:rsidRPr="00243CF1">
        <w:rPr>
          <w:rFonts w:ascii="Times New Roman" w:eastAsia="Times New Roman" w:hAnsi="Times New Roman"/>
          <w:b/>
          <w:bCs/>
          <w:sz w:val="24"/>
          <w:szCs w:val="24"/>
        </w:rPr>
        <w:t>Музыкальная картина мира.</w:t>
      </w:r>
      <w:r w:rsidRPr="00243CF1">
        <w:rPr>
          <w:rFonts w:ascii="Times New Roman" w:eastAsia="Times New Roman" w:hAnsi="Times New Roman"/>
          <w:sz w:val="24"/>
          <w:szCs w:val="24"/>
        </w:rPr>
        <w:t xml:space="preserve"> </w:t>
      </w:r>
      <w:r w:rsidRPr="00243CF1">
        <w:rPr>
          <w:rFonts w:ascii="Times New Roman" w:eastAsia="Times New Roman" w:hAnsi="Times New Roman"/>
          <w:spacing w:val="-2"/>
          <w:sz w:val="24"/>
          <w:szCs w:val="24"/>
        </w:rPr>
        <w:t>Музыкальные театры. Конкурсы и фестивали музыкантов. Музыка для детей: радио</w:t>
      </w:r>
      <w:r w:rsidRPr="00243CF1">
        <w:rPr>
          <w:rFonts w:ascii="Times New Roman" w:eastAsia="Times New Roman" w:hAnsi="Times New Roman"/>
          <w:spacing w:val="-2"/>
          <w:sz w:val="24"/>
          <w:szCs w:val="24"/>
        </w:rPr>
        <w:noBreakHyphen/>
        <w:t xml:space="preserve"> и телепередачи, видеофильмы, звукозаписи (CD, DVD).</w:t>
      </w:r>
    </w:p>
    <w:p w:rsidR="00837591" w:rsidRPr="00243CF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243CF1">
        <w:rPr>
          <w:rFonts w:ascii="Times New Roman" w:eastAsia="Times New Roman" w:hAnsi="Times New Roman"/>
          <w:sz w:val="24"/>
          <w:szCs w:val="24"/>
        </w:rPr>
        <w:t>Оркестры: симфонический, духовой, народных инструментов.</w:t>
      </w:r>
    </w:p>
    <w:p w:rsidR="00837591" w:rsidRPr="00D670B2" w:rsidRDefault="00837591" w:rsidP="00837591">
      <w:pPr>
        <w:pStyle w:val="41"/>
        <w:spacing w:before="0" w:after="0" w:line="360" w:lineRule="auto"/>
        <w:jc w:val="both"/>
        <w:rPr>
          <w:rFonts w:ascii="Times New Roman" w:hAnsi="Times New Roman" w:cs="Times New Roman"/>
          <w:b/>
          <w:sz w:val="24"/>
          <w:szCs w:val="24"/>
        </w:rPr>
      </w:pPr>
      <w:r w:rsidRPr="00243CF1">
        <w:rPr>
          <w:rFonts w:ascii="Times New Roman" w:hAnsi="Times New Roman"/>
          <w:spacing w:val="-4"/>
          <w:sz w:val="24"/>
          <w:szCs w:val="24"/>
        </w:rPr>
        <w:t>Народное и профессиональное музыкальное творчество раз</w:t>
      </w:r>
      <w:r w:rsidRPr="00243CF1">
        <w:rPr>
          <w:rFonts w:ascii="Times New Roman" w:hAnsi="Times New Roman"/>
          <w:sz w:val="24"/>
          <w:szCs w:val="24"/>
        </w:rPr>
        <w:t xml:space="preserve">ных стран мира. Многообразие этнокультурных, исторически сложившихся традиций. Региональные </w:t>
      </w:r>
      <w:proofErr w:type="spellStart"/>
      <w:r w:rsidRPr="00243CF1">
        <w:rPr>
          <w:rFonts w:ascii="Times New Roman" w:hAnsi="Times New Roman"/>
          <w:sz w:val="24"/>
          <w:szCs w:val="24"/>
        </w:rPr>
        <w:t>музыкально­поэтические</w:t>
      </w:r>
      <w:proofErr w:type="spellEnd"/>
      <w:r w:rsidRPr="00243CF1">
        <w:rPr>
          <w:rFonts w:ascii="Times New Roman" w:hAnsi="Times New Roman"/>
          <w:sz w:val="24"/>
          <w:szCs w:val="24"/>
        </w:rPr>
        <w:t xml:space="preserve"> традиции: содержание, образная сфера и музыкальный язык.</w:t>
      </w:r>
    </w:p>
    <w:p w:rsidR="00837591" w:rsidRDefault="00837591" w:rsidP="00D670B2">
      <w:pPr>
        <w:pStyle w:val="41"/>
        <w:spacing w:before="0" w:after="0" w:line="360" w:lineRule="auto"/>
        <w:jc w:val="both"/>
        <w:rPr>
          <w:rFonts w:ascii="Times New Roman" w:hAnsi="Times New Roman" w:cs="Times New Roman"/>
          <w:b/>
          <w:sz w:val="24"/>
          <w:szCs w:val="24"/>
        </w:rPr>
      </w:pPr>
    </w:p>
    <w:p w:rsidR="00D670B2" w:rsidRPr="00D670B2" w:rsidRDefault="00E8618C"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2.2.2.11</w:t>
      </w:r>
      <w:r w:rsidR="00D670B2" w:rsidRPr="00D670B2">
        <w:rPr>
          <w:rFonts w:ascii="Times New Roman" w:hAnsi="Times New Roman" w:cs="Times New Roman"/>
          <w:b/>
          <w:sz w:val="24"/>
          <w:szCs w:val="24"/>
        </w:rPr>
        <w:t>. Технология (Труд)</w:t>
      </w:r>
    </w:p>
    <w:p w:rsidR="00837591" w:rsidRPr="00845912" w:rsidRDefault="00837591" w:rsidP="00837591">
      <w:pPr>
        <w:tabs>
          <w:tab w:val="left" w:leader="dot" w:pos="624"/>
        </w:tabs>
        <w:spacing w:after="0" w:line="360" w:lineRule="auto"/>
        <w:ind w:firstLine="709"/>
        <w:jc w:val="both"/>
        <w:rPr>
          <w:rFonts w:ascii="Times New Roman" w:eastAsia="@Arial Unicode MS" w:hAnsi="Times New Roman"/>
          <w:b/>
          <w:sz w:val="24"/>
          <w:szCs w:val="24"/>
          <w:lang w:eastAsia="ru-RU"/>
        </w:rPr>
      </w:pPr>
      <w:r w:rsidRPr="00837591">
        <w:rPr>
          <w:rFonts w:ascii="Times New Roman" w:eastAsia="@Arial Unicode MS" w:hAnsi="Times New Roman"/>
          <w:b/>
          <w:sz w:val="24"/>
          <w:szCs w:val="24"/>
          <w:lang w:eastAsia="ru-RU"/>
        </w:rPr>
        <w:t xml:space="preserve">1 </w:t>
      </w:r>
      <w:r w:rsidRPr="00845912">
        <w:rPr>
          <w:rFonts w:ascii="Times New Roman" w:eastAsia="@Arial Unicode MS" w:hAnsi="Times New Roman"/>
          <w:b/>
          <w:sz w:val="24"/>
          <w:szCs w:val="24"/>
          <w:lang w:eastAsia="ru-RU"/>
        </w:rPr>
        <w:t>класс</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b/>
          <w:bCs/>
          <w:sz w:val="24"/>
          <w:szCs w:val="24"/>
        </w:rPr>
        <w:t xml:space="preserve">Общекультурные и </w:t>
      </w:r>
      <w:proofErr w:type="spellStart"/>
      <w:r w:rsidRPr="00845912">
        <w:rPr>
          <w:rFonts w:ascii="Times New Roman" w:eastAsia="Times New Roman" w:hAnsi="Times New Roman"/>
          <w:b/>
          <w:bCs/>
          <w:sz w:val="24"/>
          <w:szCs w:val="24"/>
        </w:rPr>
        <w:t>общетрудовые</w:t>
      </w:r>
      <w:proofErr w:type="spellEnd"/>
      <w:r w:rsidRPr="00845912">
        <w:rPr>
          <w:rFonts w:ascii="Times New Roman" w:eastAsia="Times New Roman" w:hAnsi="Times New Roman"/>
          <w:b/>
          <w:bCs/>
          <w:sz w:val="24"/>
          <w:szCs w:val="24"/>
        </w:rPr>
        <w:t xml:space="preserve"> компетенции. Основы культуры труда, самообслуживания</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spacing w:val="2"/>
          <w:sz w:val="24"/>
          <w:szCs w:val="24"/>
        </w:rPr>
        <w:t xml:space="preserve">Трудовая деятельность и её значение в жизни человека. </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845912">
        <w:rPr>
          <w:rFonts w:ascii="Times New Roman" w:eastAsia="Times New Roman" w:hAnsi="Times New Roman"/>
          <w:sz w:val="24"/>
          <w:szCs w:val="24"/>
        </w:rPr>
        <w:t xml:space="preserve">Бережное </w:t>
      </w:r>
      <w:r w:rsidRPr="00845912">
        <w:rPr>
          <w:rFonts w:ascii="Times New Roman" w:eastAsia="Times New Roman" w:hAnsi="Times New Roman"/>
          <w:spacing w:val="2"/>
          <w:sz w:val="24"/>
          <w:szCs w:val="24"/>
        </w:rPr>
        <w:t xml:space="preserve">отношение к природе как источнику сырьевых ресурсов. </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spacing w:val="2"/>
          <w:sz w:val="24"/>
          <w:szCs w:val="24"/>
        </w:rPr>
        <w:t>Выполнение доступных видов работ по самообслужива</w:t>
      </w:r>
      <w:r w:rsidRPr="00845912">
        <w:rPr>
          <w:rFonts w:ascii="Times New Roman" w:eastAsia="Times New Roman" w:hAnsi="Times New Roman"/>
          <w:sz w:val="24"/>
          <w:szCs w:val="24"/>
        </w:rPr>
        <w:t>нию, домашнему труду, оказание доступных видов помощи малышам, взрослым и сверстникам.</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b/>
          <w:bCs/>
          <w:sz w:val="24"/>
          <w:szCs w:val="24"/>
        </w:rPr>
        <w:t>Технология ручной обработки материалов. Элементы графической грамоты.</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sz w:val="24"/>
          <w:szCs w:val="24"/>
        </w:rPr>
        <w:t xml:space="preserve">Подготовка материалов к работе. </w:t>
      </w:r>
      <w:r w:rsidRPr="00845912">
        <w:rPr>
          <w:rFonts w:ascii="Times New Roman" w:eastAsia="Times New Roman" w:hAnsi="Times New Roman"/>
          <w:iCs/>
          <w:sz w:val="24"/>
          <w:szCs w:val="24"/>
        </w:rPr>
        <w:t xml:space="preserve">Выбор материалов по их </w:t>
      </w:r>
      <w:proofErr w:type="spellStart"/>
      <w:r w:rsidRPr="00845912">
        <w:rPr>
          <w:rFonts w:ascii="Times New Roman" w:eastAsia="Times New Roman" w:hAnsi="Times New Roman"/>
          <w:iCs/>
          <w:sz w:val="24"/>
          <w:szCs w:val="24"/>
        </w:rPr>
        <w:t>декоративно­художе</w:t>
      </w:r>
      <w:r w:rsidRPr="00845912">
        <w:rPr>
          <w:rFonts w:ascii="Times New Roman" w:eastAsia="Times New Roman" w:hAnsi="Times New Roman"/>
          <w:iCs/>
          <w:spacing w:val="2"/>
          <w:sz w:val="24"/>
          <w:szCs w:val="24"/>
        </w:rPr>
        <w:t>ственным</w:t>
      </w:r>
      <w:proofErr w:type="spellEnd"/>
      <w:r w:rsidRPr="00845912">
        <w:rPr>
          <w:rFonts w:ascii="Times New Roman" w:eastAsia="Times New Roman" w:hAnsi="Times New Roman"/>
          <w:iCs/>
          <w:spacing w:val="2"/>
          <w:sz w:val="24"/>
          <w:szCs w:val="24"/>
        </w:rPr>
        <w:t xml:space="preserve"> и конструктивным свойствам, использование </w:t>
      </w:r>
      <w:r w:rsidRPr="00845912">
        <w:rPr>
          <w:rFonts w:ascii="Times New Roman" w:eastAsia="Times New Roman" w:hAnsi="Times New Roman"/>
          <w:iCs/>
          <w:sz w:val="24"/>
          <w:szCs w:val="24"/>
        </w:rPr>
        <w:t>соответствующих способов обработки материалов в зависимости от назначения изделия</w:t>
      </w:r>
      <w:r w:rsidRPr="00845912">
        <w:rPr>
          <w:rFonts w:ascii="Times New Roman" w:eastAsia="Times New Roman" w:hAnsi="Times New Roman"/>
          <w:sz w:val="24"/>
          <w:szCs w:val="24"/>
        </w:rPr>
        <w:t>.</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845912">
        <w:rPr>
          <w:rFonts w:ascii="Times New Roman" w:eastAsia="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proofErr w:type="gramStart"/>
      <w:r w:rsidRPr="00845912">
        <w:rPr>
          <w:rFonts w:ascii="Times New Roman" w:eastAsia="Times New Roman" w:hAnsi="Times New Roman"/>
          <w:sz w:val="24"/>
          <w:szCs w:val="24"/>
        </w:rPr>
        <w:lastRenderedPageBreak/>
        <w:t xml:space="preserve">Называние </w:t>
      </w:r>
      <w:r w:rsidRPr="00845912">
        <w:rPr>
          <w:rFonts w:ascii="Times New Roman" w:eastAsia="Times New Roman" w:hAnsi="Times New Roman"/>
          <w:spacing w:val="2"/>
          <w:sz w:val="24"/>
          <w:szCs w:val="24"/>
        </w:rPr>
        <w:t xml:space="preserve">и выполнение основных технологических операций ручной </w:t>
      </w:r>
      <w:r w:rsidRPr="00845912">
        <w:rPr>
          <w:rFonts w:ascii="Times New Roman" w:eastAsia="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845912">
        <w:rPr>
          <w:rFonts w:ascii="Times New Roman" w:eastAsia="Times New Roman" w:hAnsi="Times New Roman"/>
          <w:sz w:val="24"/>
          <w:szCs w:val="24"/>
        </w:rPr>
        <w:t> </w:t>
      </w:r>
      <w:r w:rsidRPr="00845912">
        <w:rPr>
          <w:rFonts w:ascii="Times New Roman" w:eastAsia="Times New Roman" w:hAnsi="Times New Roman"/>
          <w:sz w:val="24"/>
          <w:szCs w:val="24"/>
        </w:rPr>
        <w:t xml:space="preserve">др.), сборка изделия (клеевое, </w:t>
      </w:r>
      <w:r w:rsidRPr="00845912">
        <w:rPr>
          <w:rFonts w:ascii="Times New Roman" w:eastAsia="Times New Roman" w:hAnsi="Times New Roman"/>
          <w:spacing w:val="2"/>
          <w:sz w:val="24"/>
          <w:szCs w:val="24"/>
        </w:rPr>
        <w:t>ниточное, проволочное, винтовое и другие виды соедине</w:t>
      </w:r>
      <w:r w:rsidRPr="00845912">
        <w:rPr>
          <w:rFonts w:ascii="Times New Roman" w:eastAsia="Times New Roman" w:hAnsi="Times New Roman"/>
          <w:sz w:val="24"/>
          <w:szCs w:val="24"/>
        </w:rPr>
        <w:t>ния), отделка изделия или его деталей (окрашивание, вышивка, аппликация и</w:t>
      </w:r>
      <w:r w:rsidRPr="00845912">
        <w:rPr>
          <w:rFonts w:ascii="Times New Roman" w:eastAsia="Times New Roman" w:hAnsi="Times New Roman"/>
          <w:sz w:val="24"/>
          <w:szCs w:val="24"/>
        </w:rPr>
        <w:t> </w:t>
      </w:r>
      <w:r w:rsidRPr="00845912">
        <w:rPr>
          <w:rFonts w:ascii="Times New Roman" w:eastAsia="Times New Roman" w:hAnsi="Times New Roman"/>
          <w:sz w:val="24"/>
          <w:szCs w:val="24"/>
        </w:rPr>
        <w:t xml:space="preserve">др.). </w:t>
      </w:r>
      <w:proofErr w:type="gramEnd"/>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spacing w:val="2"/>
          <w:sz w:val="24"/>
          <w:szCs w:val="24"/>
        </w:rPr>
        <w:t xml:space="preserve">Использование измерений и построений для решения </w:t>
      </w:r>
      <w:r w:rsidRPr="00845912">
        <w:rPr>
          <w:rFonts w:ascii="Times New Roman" w:eastAsia="Times New Roman" w:hAnsi="Times New Roman"/>
          <w:sz w:val="24"/>
          <w:szCs w:val="24"/>
        </w:rPr>
        <w:t>практических задач. Виды условных графических изображе</w:t>
      </w:r>
      <w:r w:rsidRPr="00845912">
        <w:rPr>
          <w:rFonts w:ascii="Times New Roman" w:eastAsia="Times New Roman" w:hAnsi="Times New Roman"/>
          <w:spacing w:val="2"/>
          <w:sz w:val="24"/>
          <w:szCs w:val="24"/>
        </w:rPr>
        <w:t xml:space="preserve">ний: рисунок, простейший чертёж, эскиз, развёртка, схема (их узнавание). Разметка деталей </w:t>
      </w:r>
      <w:r w:rsidRPr="00845912">
        <w:rPr>
          <w:rFonts w:ascii="Times New Roman" w:eastAsia="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b/>
          <w:bCs/>
          <w:sz w:val="24"/>
          <w:szCs w:val="24"/>
        </w:rPr>
        <w:t>Конструирование и моделирование</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Cs/>
          <w:sz w:val="24"/>
          <w:szCs w:val="24"/>
        </w:rPr>
      </w:pPr>
      <w:r w:rsidRPr="00845912">
        <w:rPr>
          <w:rFonts w:ascii="Times New Roman" w:eastAsia="Times New Roman" w:hAnsi="Times New Roman"/>
          <w:spacing w:val="2"/>
          <w:sz w:val="24"/>
          <w:szCs w:val="24"/>
        </w:rPr>
        <w:t xml:space="preserve">Общее представление о конструировании как создании </w:t>
      </w:r>
      <w:proofErr w:type="gramStart"/>
      <w:r w:rsidRPr="00845912">
        <w:rPr>
          <w:rFonts w:ascii="Times New Roman" w:eastAsia="Times New Roman" w:hAnsi="Times New Roman"/>
          <w:spacing w:val="2"/>
          <w:sz w:val="24"/>
          <w:szCs w:val="24"/>
        </w:rPr>
        <w:t>конструкции</w:t>
      </w:r>
      <w:proofErr w:type="gramEnd"/>
      <w:r w:rsidRPr="00845912">
        <w:rPr>
          <w:rFonts w:ascii="Times New Roman" w:eastAsia="Times New Roman" w:hAnsi="Times New Roman"/>
          <w:spacing w:val="2"/>
          <w:sz w:val="24"/>
          <w:szCs w:val="24"/>
        </w:rPr>
        <w:t xml:space="preserve"> </w:t>
      </w:r>
      <w:proofErr w:type="spellStart"/>
      <w:r w:rsidRPr="00845912">
        <w:rPr>
          <w:rFonts w:ascii="Times New Roman" w:eastAsia="Times New Roman" w:hAnsi="Times New Roman"/>
          <w:spacing w:val="2"/>
          <w:sz w:val="24"/>
          <w:szCs w:val="24"/>
        </w:rPr>
        <w:t>каких­либо</w:t>
      </w:r>
      <w:proofErr w:type="spellEnd"/>
      <w:r w:rsidRPr="00845912">
        <w:rPr>
          <w:rFonts w:ascii="Times New Roman" w:eastAsia="Times New Roman" w:hAnsi="Times New Roman"/>
          <w:spacing w:val="2"/>
          <w:sz w:val="24"/>
          <w:szCs w:val="24"/>
        </w:rPr>
        <w:t xml:space="preserve"> изделий (технических, бытовых, </w:t>
      </w:r>
      <w:r w:rsidRPr="00845912">
        <w:rPr>
          <w:rFonts w:ascii="Times New Roman" w:eastAsia="Times New Roman" w:hAnsi="Times New Roman"/>
          <w:sz w:val="24"/>
          <w:szCs w:val="24"/>
        </w:rPr>
        <w:t>учебных и</w:t>
      </w:r>
      <w:r w:rsidRPr="00845912">
        <w:rPr>
          <w:rFonts w:ascii="Times New Roman" w:eastAsia="Times New Roman" w:hAnsi="Times New Roman"/>
          <w:sz w:val="24"/>
          <w:szCs w:val="24"/>
        </w:rPr>
        <w:t> </w:t>
      </w:r>
      <w:r w:rsidRPr="00845912">
        <w:rPr>
          <w:rFonts w:ascii="Times New Roman" w:eastAsia="Times New Roman" w:hAnsi="Times New Roman"/>
          <w:sz w:val="24"/>
          <w:szCs w:val="24"/>
        </w:rPr>
        <w:t xml:space="preserve">пр.). Изделие, деталь изделия (общее представление). Виды и способы соединения деталей. </w:t>
      </w:r>
    </w:p>
    <w:p w:rsidR="0083759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класс</w:t>
      </w:r>
    </w:p>
    <w:p w:rsidR="00837591" w:rsidRPr="0014321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143211">
        <w:rPr>
          <w:rFonts w:ascii="Times New Roman" w:eastAsia="Times New Roman" w:hAnsi="Times New Roman"/>
          <w:b/>
          <w:bCs/>
          <w:sz w:val="24"/>
          <w:szCs w:val="24"/>
          <w:lang w:eastAsia="ru-RU"/>
        </w:rPr>
        <w:t xml:space="preserve">Общекультурные и </w:t>
      </w:r>
      <w:proofErr w:type="spellStart"/>
      <w:r w:rsidRPr="00143211">
        <w:rPr>
          <w:rFonts w:ascii="Times New Roman" w:eastAsia="Times New Roman" w:hAnsi="Times New Roman"/>
          <w:b/>
          <w:bCs/>
          <w:sz w:val="24"/>
          <w:szCs w:val="24"/>
          <w:lang w:eastAsia="ru-RU"/>
        </w:rPr>
        <w:t>общетрудовые</w:t>
      </w:r>
      <w:proofErr w:type="spellEnd"/>
      <w:r w:rsidRPr="00143211">
        <w:rPr>
          <w:rFonts w:ascii="Times New Roman" w:eastAsia="Times New Roman" w:hAnsi="Times New Roman"/>
          <w:b/>
          <w:bCs/>
          <w:sz w:val="24"/>
          <w:szCs w:val="24"/>
          <w:lang w:eastAsia="ru-RU"/>
        </w:rPr>
        <w:t xml:space="preserve"> компетенции. Основы культуры труда, самообслуживания.</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b/>
          <w:sz w:val="24"/>
          <w:szCs w:val="24"/>
          <w:lang w:eastAsia="ru-RU"/>
        </w:rPr>
      </w:pPr>
      <w:r w:rsidRPr="00143211">
        <w:rPr>
          <w:rFonts w:ascii="Times New Roman" w:eastAsia="@Arial Unicode MS" w:hAnsi="Times New Roman"/>
          <w:sz w:val="24"/>
          <w:szCs w:val="24"/>
          <w:lang w:eastAsia="ru-RU"/>
        </w:rPr>
        <w:t>Трудовая деятельность и ее значение в жизни человека</w:t>
      </w:r>
      <w:r w:rsidRPr="00143211">
        <w:rPr>
          <w:rFonts w:ascii="Times New Roman" w:eastAsia="@Arial Unicode MS" w:hAnsi="Times New Roman"/>
          <w:b/>
          <w:sz w:val="24"/>
          <w:szCs w:val="24"/>
          <w:lang w:eastAsia="ru-RU"/>
        </w:rPr>
        <w:t>.</w:t>
      </w:r>
      <w:r w:rsidRPr="00143211">
        <w:rPr>
          <w:rFonts w:ascii="Times New Roman" w:eastAsia="@Arial Unicode MS" w:hAnsi="Times New Roman"/>
          <w:sz w:val="24"/>
          <w:szCs w:val="24"/>
          <w:lang w:eastAsia="ru-RU"/>
        </w:rPr>
        <w:t xml:space="preserve"> </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sz w:val="24"/>
          <w:szCs w:val="24"/>
          <w:lang w:eastAsia="ru-RU"/>
        </w:rPr>
      </w:pPr>
      <w:r w:rsidRPr="00143211">
        <w:rPr>
          <w:rFonts w:ascii="Times New Roman" w:eastAsia="@Arial Unicode MS" w:hAnsi="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43211">
        <w:rPr>
          <w:rFonts w:ascii="Times New Roman" w:eastAsia="@Arial Unicode MS" w:hAnsi="Times New Roman"/>
          <w:i/>
          <w:iCs/>
          <w:sz w:val="24"/>
          <w:szCs w:val="24"/>
          <w:lang w:eastAsia="ru-RU"/>
        </w:rPr>
        <w:t>традиции и творчество мастера в создании предметной среды (общее представление)</w:t>
      </w:r>
      <w:r w:rsidRPr="00143211">
        <w:rPr>
          <w:rFonts w:ascii="Times New Roman" w:eastAsia="@Arial Unicode MS" w:hAnsi="Times New Roman"/>
          <w:sz w:val="24"/>
          <w:szCs w:val="24"/>
          <w:lang w:eastAsia="ru-RU"/>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43211">
        <w:rPr>
          <w:rFonts w:ascii="Times New Roman" w:eastAsia="@Arial Unicode MS" w:hAnsi="Times New Roman"/>
          <w:i/>
          <w:iCs/>
          <w:sz w:val="24"/>
          <w:szCs w:val="24"/>
          <w:lang w:eastAsia="ru-RU"/>
        </w:rPr>
        <w:t>распределение рабочего времени</w:t>
      </w:r>
      <w:r w:rsidRPr="00143211">
        <w:rPr>
          <w:rFonts w:ascii="Times New Roman" w:eastAsia="@Arial Unicode MS" w:hAnsi="Times New Roman"/>
          <w:sz w:val="24"/>
          <w:szCs w:val="24"/>
          <w:lang w:eastAsia="ru-RU"/>
        </w:rPr>
        <w:t>.</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sz w:val="24"/>
          <w:szCs w:val="24"/>
          <w:lang w:eastAsia="ru-RU"/>
        </w:rPr>
      </w:pPr>
      <w:r w:rsidRPr="00143211">
        <w:rPr>
          <w:rFonts w:ascii="Times New Roman" w:eastAsia="@Arial Unicode MS" w:hAnsi="Times New Roman"/>
          <w:sz w:val="24"/>
          <w:szCs w:val="24"/>
          <w:lang w:eastAsia="ru-RU"/>
        </w:rPr>
        <w:t>Работа в малых группах, осуществление сотрудничества, выполнение социальных ролей (руководитель и подчиненный).</w:t>
      </w:r>
    </w:p>
    <w:p w:rsidR="00837591" w:rsidRPr="0014321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143211">
        <w:rPr>
          <w:rFonts w:ascii="Times New Roman" w:eastAsia="Times New Roman" w:hAnsi="Times New Roman"/>
          <w:b/>
          <w:bCs/>
          <w:sz w:val="24"/>
          <w:szCs w:val="24"/>
          <w:lang w:eastAsia="ru-RU"/>
        </w:rPr>
        <w:t>Технология ручной обработки материалов. Элементы графической грамоты</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i/>
          <w:sz w:val="24"/>
          <w:szCs w:val="24"/>
          <w:lang w:eastAsia="ru-RU"/>
        </w:rPr>
      </w:pPr>
      <w:r w:rsidRPr="00143211">
        <w:rPr>
          <w:rFonts w:ascii="Times New Roman" w:eastAsia="@Arial Unicode MS" w:hAnsi="Times New Roman"/>
          <w:sz w:val="24"/>
          <w:szCs w:val="24"/>
          <w:lang w:eastAsia="ru-RU"/>
        </w:rPr>
        <w:t xml:space="preserve">Общее понятие о материалах, их происхождении. </w:t>
      </w:r>
      <w:r w:rsidRPr="00143211">
        <w:rPr>
          <w:rFonts w:ascii="Times New Roman" w:eastAsia="@Arial Unicode MS" w:hAnsi="Times New Roman"/>
          <w:i/>
          <w:iCs/>
          <w:sz w:val="24"/>
          <w:szCs w:val="24"/>
          <w:lang w:eastAsia="ru-RU"/>
        </w:rPr>
        <w:t>Многообразие материалов и их практическое применение в жизни</w:t>
      </w:r>
      <w:r w:rsidRPr="00143211">
        <w:rPr>
          <w:rFonts w:ascii="Times New Roman" w:eastAsia="@Arial Unicode MS" w:hAnsi="Times New Roman"/>
          <w:i/>
          <w:sz w:val="24"/>
          <w:szCs w:val="24"/>
          <w:lang w:eastAsia="ru-RU"/>
        </w:rPr>
        <w:t>.</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sz w:val="24"/>
          <w:szCs w:val="24"/>
          <w:lang w:eastAsia="ru-RU"/>
        </w:rPr>
      </w:pPr>
      <w:r w:rsidRPr="00143211">
        <w:rPr>
          <w:rFonts w:ascii="Times New Roman" w:eastAsia="@Arial Unicode MS" w:hAnsi="Times New Roman"/>
          <w:sz w:val="24"/>
          <w:szCs w:val="24"/>
          <w:lang w:eastAsia="ru-RU"/>
        </w:rPr>
        <w:t xml:space="preserve">Подготовка материалов к работе. Экономное расходование материалов. </w:t>
      </w:r>
      <w:r w:rsidRPr="00143211">
        <w:rPr>
          <w:rFonts w:ascii="Times New Roman" w:eastAsia="@Arial Unicode MS" w:hAnsi="Times New Roman"/>
          <w:i/>
          <w:iCs/>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43211">
        <w:rPr>
          <w:rFonts w:ascii="Times New Roman" w:eastAsia="@Arial Unicode MS" w:hAnsi="Times New Roman"/>
          <w:sz w:val="24"/>
          <w:szCs w:val="24"/>
          <w:lang w:eastAsia="ru-RU"/>
        </w:rPr>
        <w:t>.</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i/>
          <w:iCs/>
          <w:sz w:val="24"/>
          <w:szCs w:val="24"/>
          <w:lang w:eastAsia="ru-RU"/>
        </w:rPr>
      </w:pPr>
      <w:r w:rsidRPr="00143211">
        <w:rPr>
          <w:rFonts w:ascii="Times New Roman" w:eastAsia="@Arial Unicode MS" w:hAnsi="Times New Roman"/>
          <w:sz w:val="24"/>
          <w:szCs w:val="24"/>
          <w:lang w:eastAsia="ru-RU"/>
        </w:rPr>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b/>
          <w:bCs/>
          <w:sz w:val="24"/>
          <w:szCs w:val="24"/>
          <w:lang w:eastAsia="ru-RU"/>
        </w:rPr>
      </w:pPr>
      <w:r w:rsidRPr="00143211">
        <w:rPr>
          <w:rFonts w:ascii="Times New Roman" w:eastAsia="@Arial Unicode MS" w:hAnsi="Times New Roman"/>
          <w:sz w:val="24"/>
          <w:szCs w:val="24"/>
          <w:lang w:eastAsia="ru-RU"/>
        </w:rPr>
        <w:t xml:space="preserve">Виды условных графических изображений: рисунок, простейший чертеж, эскиз, развертка, схема (их узнавание). </w:t>
      </w:r>
      <w:proofErr w:type="gramStart"/>
      <w:r w:rsidRPr="00143211">
        <w:rPr>
          <w:rFonts w:ascii="Times New Roman" w:eastAsia="@Arial Unicode MS" w:hAnsi="Times New Roman"/>
          <w:sz w:val="24"/>
          <w:szCs w:val="24"/>
          <w:lang w:eastAsia="ru-RU"/>
        </w:rPr>
        <w:t xml:space="preserve">Назначение линий чертежа (контур, линия надреза, сгиба, размерная, осевая, центровая, </w:t>
      </w:r>
      <w:r w:rsidRPr="00143211">
        <w:rPr>
          <w:rFonts w:ascii="Times New Roman" w:eastAsia="@Arial Unicode MS" w:hAnsi="Times New Roman"/>
          <w:i/>
          <w:iCs/>
          <w:sz w:val="24"/>
          <w:szCs w:val="24"/>
          <w:lang w:eastAsia="ru-RU"/>
        </w:rPr>
        <w:t>разрыва</w:t>
      </w:r>
      <w:r w:rsidRPr="00143211">
        <w:rPr>
          <w:rFonts w:ascii="Times New Roman" w:eastAsia="@Arial Unicode MS" w:hAnsi="Times New Roman"/>
          <w:sz w:val="24"/>
          <w:szCs w:val="24"/>
          <w:lang w:eastAsia="ru-RU"/>
        </w:rPr>
        <w:t>).</w:t>
      </w:r>
      <w:proofErr w:type="gramEnd"/>
      <w:r w:rsidRPr="00143211">
        <w:rPr>
          <w:rFonts w:ascii="Times New Roman" w:eastAsia="@Arial Unicode MS" w:hAnsi="Times New Roman"/>
          <w:sz w:val="24"/>
          <w:szCs w:val="24"/>
          <w:lang w:eastAsia="ru-RU"/>
        </w:rPr>
        <w:t xml:space="preserve"> Разметка деталей с опорой на простейший чертеж, эскиз. Изготовление изделий по рисунку, простейшему чертежу или эскизу, схеме.</w:t>
      </w:r>
    </w:p>
    <w:p w:rsidR="00837591" w:rsidRPr="0014321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lang w:eastAsia="ru-RU"/>
        </w:rPr>
      </w:pPr>
      <w:r w:rsidRPr="00143211">
        <w:rPr>
          <w:rFonts w:ascii="Times New Roman" w:eastAsia="Times New Roman" w:hAnsi="Times New Roman"/>
          <w:b/>
          <w:bCs/>
          <w:sz w:val="24"/>
          <w:szCs w:val="24"/>
          <w:lang w:eastAsia="ru-RU"/>
        </w:rPr>
        <w:t>Конструирование и моделирование.</w:t>
      </w:r>
    </w:p>
    <w:p w:rsidR="00837591" w:rsidRPr="00143211" w:rsidRDefault="00837591" w:rsidP="00837591">
      <w:pPr>
        <w:tabs>
          <w:tab w:val="left" w:leader="dot" w:pos="624"/>
        </w:tabs>
        <w:spacing w:after="0" w:line="360" w:lineRule="auto"/>
        <w:ind w:firstLine="709"/>
        <w:jc w:val="both"/>
        <w:rPr>
          <w:rFonts w:ascii="Times New Roman" w:eastAsia="@Arial Unicode MS" w:hAnsi="Times New Roman"/>
          <w:sz w:val="24"/>
          <w:szCs w:val="24"/>
          <w:lang w:eastAsia="ru-RU"/>
        </w:rPr>
      </w:pPr>
      <w:r w:rsidRPr="00143211">
        <w:rPr>
          <w:rFonts w:ascii="Times New Roman" w:eastAsia="@Arial Unicode MS" w:hAnsi="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Понятие о конструкции изделия; </w:t>
      </w:r>
      <w:r w:rsidRPr="00143211">
        <w:rPr>
          <w:rFonts w:ascii="Times New Roman" w:eastAsia="@Arial Unicode MS" w:hAnsi="Times New Roman"/>
          <w:i/>
          <w:iCs/>
          <w:sz w:val="24"/>
          <w:szCs w:val="24"/>
          <w:lang w:eastAsia="ru-RU"/>
        </w:rPr>
        <w:t>различные виды конструкций и способы их сборки</w:t>
      </w:r>
      <w:r w:rsidRPr="00143211">
        <w:rPr>
          <w:rFonts w:ascii="Times New Roman" w:eastAsia="@Arial Unicode MS" w:hAnsi="Times New Roman"/>
          <w:i/>
          <w:sz w:val="24"/>
          <w:szCs w:val="24"/>
          <w:lang w:eastAsia="ru-RU"/>
        </w:rPr>
        <w:t>.</w:t>
      </w:r>
      <w:r w:rsidRPr="00143211">
        <w:rPr>
          <w:rFonts w:ascii="Times New Roman" w:eastAsia="@Arial Unicode MS" w:hAnsi="Times New Roman"/>
          <w:sz w:val="24"/>
          <w:szCs w:val="24"/>
          <w:lang w:eastAsia="ru-RU"/>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37591" w:rsidRPr="00143211" w:rsidRDefault="00837591" w:rsidP="00837591">
      <w:pPr>
        <w:autoSpaceDE w:val="0"/>
        <w:autoSpaceDN w:val="0"/>
        <w:adjustRightInd w:val="0"/>
        <w:spacing w:after="0" w:line="360" w:lineRule="auto"/>
        <w:ind w:firstLine="454"/>
        <w:jc w:val="both"/>
        <w:textAlignment w:val="center"/>
        <w:rPr>
          <w:rFonts w:ascii="Times New Roman" w:eastAsia="@Arial Unicode MS" w:hAnsi="Times New Roman"/>
          <w:sz w:val="24"/>
          <w:szCs w:val="24"/>
          <w:lang w:eastAsia="ru-RU"/>
        </w:rPr>
      </w:pPr>
      <w:r w:rsidRPr="00143211">
        <w:rPr>
          <w:rFonts w:ascii="Times New Roman" w:eastAsia="@Arial Unicode MS" w:hAnsi="Times New Roman"/>
          <w:sz w:val="24"/>
          <w:szCs w:val="24"/>
          <w:lang w:eastAsia="ru-RU"/>
        </w:rPr>
        <w:t xml:space="preserve">Конструирование и моделирование изделий из различных материалов по образцу, рисунку, простейшему </w:t>
      </w:r>
      <w:r w:rsidRPr="00143211">
        <w:rPr>
          <w:rFonts w:ascii="Times New Roman" w:eastAsia="@Arial Unicode MS" w:hAnsi="Times New Roman"/>
          <w:iCs/>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143211">
        <w:rPr>
          <w:rFonts w:ascii="Times New Roman" w:eastAsia="@Arial Unicode MS" w:hAnsi="Times New Roman"/>
          <w:sz w:val="24"/>
          <w:szCs w:val="24"/>
          <w:lang w:eastAsia="ru-RU"/>
        </w:rPr>
        <w:t xml:space="preserve"> </w:t>
      </w:r>
    </w:p>
    <w:p w:rsidR="00837591" w:rsidRPr="00845912"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sz w:val="24"/>
          <w:szCs w:val="24"/>
          <w:lang w:eastAsia="ru-RU"/>
        </w:rPr>
      </w:pPr>
      <w:r w:rsidRPr="00845912">
        <w:rPr>
          <w:rFonts w:ascii="Times New Roman" w:eastAsia="Times New Roman" w:hAnsi="Times New Roman"/>
          <w:b/>
          <w:sz w:val="24"/>
          <w:szCs w:val="24"/>
          <w:lang w:eastAsia="ru-RU"/>
        </w:rPr>
        <w:t>3 класс</w:t>
      </w:r>
    </w:p>
    <w:p w:rsidR="00837591" w:rsidRPr="00845912"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845912">
        <w:rPr>
          <w:rFonts w:ascii="Times New Roman" w:eastAsia="Times New Roman" w:hAnsi="Times New Roman"/>
          <w:b/>
          <w:bCs/>
          <w:sz w:val="24"/>
          <w:szCs w:val="24"/>
        </w:rPr>
        <w:t xml:space="preserve">Общекультурные и </w:t>
      </w:r>
      <w:proofErr w:type="spellStart"/>
      <w:r w:rsidRPr="00845912">
        <w:rPr>
          <w:rFonts w:ascii="Times New Roman" w:eastAsia="Times New Roman" w:hAnsi="Times New Roman"/>
          <w:b/>
          <w:bCs/>
          <w:sz w:val="24"/>
          <w:szCs w:val="24"/>
        </w:rPr>
        <w:t>общетрудовые</w:t>
      </w:r>
      <w:proofErr w:type="spellEnd"/>
      <w:r w:rsidRPr="00845912">
        <w:rPr>
          <w:rFonts w:ascii="Times New Roman" w:eastAsia="Times New Roman" w:hAnsi="Times New Roman"/>
          <w:b/>
          <w:bCs/>
          <w:sz w:val="24"/>
          <w:szCs w:val="24"/>
        </w:rPr>
        <w:t xml:space="preserve"> компетенции. Основы культуры труда, самообслуживания</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color w:val="000000"/>
          <w:spacing w:val="2"/>
          <w:sz w:val="24"/>
          <w:szCs w:val="24"/>
        </w:rPr>
        <w:t xml:space="preserve">Трудовая деятельность и её значение в жизни человека. </w:t>
      </w:r>
      <w:r w:rsidRPr="00EC399A">
        <w:rPr>
          <w:rFonts w:ascii="Times New Roman" w:eastAsia="Times New Roman" w:hAnsi="Times New Roman"/>
          <w:color w:val="000000"/>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pacing w:val="2"/>
          <w:sz w:val="24"/>
          <w:szCs w:val="24"/>
        </w:rPr>
      </w:pPr>
      <w:r w:rsidRPr="00EC399A">
        <w:rPr>
          <w:rFonts w:ascii="Times New Roman" w:eastAsia="Times New Roman" w:hAnsi="Times New Roman"/>
          <w:color w:val="000000"/>
          <w:spacing w:val="2"/>
          <w:sz w:val="24"/>
          <w:szCs w:val="24"/>
        </w:rPr>
        <w:t>Элементарные общие правила создания предметов руко</w:t>
      </w:r>
      <w:r w:rsidRPr="00EC399A">
        <w:rPr>
          <w:rFonts w:ascii="Times New Roman" w:eastAsia="Times New Roman" w:hAnsi="Times New Roman"/>
          <w:color w:val="000000"/>
          <w:sz w:val="24"/>
          <w:szCs w:val="24"/>
        </w:rPr>
        <w:t>т</w:t>
      </w:r>
      <w:r w:rsidRPr="00EC399A">
        <w:rPr>
          <w:rFonts w:ascii="Times New Roman" w:eastAsia="Times New Roman" w:hAnsi="Times New Roman"/>
          <w:color w:val="000000"/>
          <w:spacing w:val="-2"/>
          <w:sz w:val="24"/>
          <w:szCs w:val="24"/>
        </w:rPr>
        <w:t>ворного мира (удобство, эстетическая выразительность, проч</w:t>
      </w:r>
      <w:r w:rsidRPr="00EC399A">
        <w:rPr>
          <w:rFonts w:ascii="Times New Roman" w:eastAsia="Times New Roman" w:hAnsi="Times New Roman"/>
          <w:color w:val="000000"/>
          <w:sz w:val="24"/>
          <w:szCs w:val="24"/>
        </w:rPr>
        <w:t xml:space="preserve">ность; гармония предметов и окружающей среды). Бережное </w:t>
      </w:r>
      <w:r w:rsidRPr="00EC399A">
        <w:rPr>
          <w:rFonts w:ascii="Times New Roman" w:eastAsia="Times New Roman" w:hAnsi="Times New Roman"/>
          <w:color w:val="000000"/>
          <w:spacing w:val="2"/>
          <w:sz w:val="24"/>
          <w:szCs w:val="24"/>
        </w:rPr>
        <w:t>отношение к природе как источнику сырьевых ресурсов. Мастера и их профессии.</w:t>
      </w:r>
    </w:p>
    <w:p w:rsidR="0083759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color w:val="000000"/>
          <w:spacing w:val="-2"/>
          <w:sz w:val="24"/>
          <w:szCs w:val="24"/>
        </w:rPr>
        <w:t>Анализ задания, организация рабочего места в зависимости от вида работы, планирование трудового процесса. Отбор и анализ информа</w:t>
      </w:r>
      <w:r w:rsidRPr="00EC399A">
        <w:rPr>
          <w:rFonts w:ascii="Times New Roman" w:eastAsia="Times New Roman" w:hAnsi="Times New Roman"/>
          <w:color w:val="000000"/>
          <w:spacing w:val="2"/>
          <w:sz w:val="24"/>
          <w:szCs w:val="24"/>
        </w:rPr>
        <w:t xml:space="preserve">ции (из учебника и других дидактических материалов), её </w:t>
      </w:r>
      <w:r w:rsidRPr="00EC399A">
        <w:rPr>
          <w:rFonts w:ascii="Times New Roman" w:eastAsia="Times New Roman" w:hAnsi="Times New Roman"/>
          <w:color w:val="000000"/>
          <w:sz w:val="24"/>
          <w:szCs w:val="24"/>
        </w:rPr>
        <w:t xml:space="preserve">использование в организации работы. Контроль и корректировка хода работы. </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color w:val="000000"/>
          <w:sz w:val="24"/>
          <w:szCs w:val="24"/>
        </w:rPr>
        <w:t xml:space="preserve">Элементарная творческая и проектная деятельность (создание замысла, его детализация и воплощение). </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b/>
          <w:bCs/>
          <w:color w:val="000000"/>
          <w:sz w:val="24"/>
          <w:szCs w:val="24"/>
        </w:rPr>
        <w:t>Технология ручной обработки материалов. Элементы графической грамоты.</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color w:val="000000"/>
          <w:sz w:val="24"/>
          <w:szCs w:val="24"/>
        </w:rPr>
        <w:lastRenderedPageBreak/>
        <w:t xml:space="preserve">Исследование элементарных физических, механических и технологических свойств доступных материалов. </w:t>
      </w:r>
      <w:r w:rsidRPr="00EC399A">
        <w:rPr>
          <w:rFonts w:ascii="Times New Roman" w:eastAsia="Times New Roman" w:hAnsi="Times New Roman"/>
          <w:iCs/>
          <w:color w:val="000000"/>
          <w:sz w:val="24"/>
          <w:szCs w:val="24"/>
        </w:rPr>
        <w:t>Многообразие материалов и их практическое применение в жизни</w:t>
      </w:r>
      <w:r w:rsidRPr="00EC399A">
        <w:rPr>
          <w:rFonts w:ascii="Times New Roman" w:eastAsia="Times New Roman" w:hAnsi="Times New Roman"/>
          <w:color w:val="000000"/>
          <w:sz w:val="24"/>
          <w:szCs w:val="24"/>
        </w:rPr>
        <w:t>.</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iCs/>
          <w:color w:val="000000"/>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EC399A">
        <w:rPr>
          <w:rFonts w:ascii="Times New Roman" w:eastAsia="Times New Roman" w:hAnsi="Times New Roman"/>
          <w:iCs/>
          <w:color w:val="000000"/>
          <w:spacing w:val="2"/>
          <w:sz w:val="24"/>
          <w:szCs w:val="24"/>
        </w:rPr>
        <w:t xml:space="preserve">сборка, отделка изделия; проверка изделия в действии, </w:t>
      </w:r>
      <w:r w:rsidRPr="00EC399A">
        <w:rPr>
          <w:rFonts w:ascii="Times New Roman" w:eastAsia="Times New Roman" w:hAnsi="Times New Roman"/>
          <w:iCs/>
          <w:color w:val="000000"/>
          <w:sz w:val="24"/>
          <w:szCs w:val="24"/>
        </w:rPr>
        <w:t>внесение необходимых дополнений и изменений</w:t>
      </w:r>
      <w:r w:rsidRPr="00EC399A">
        <w:rPr>
          <w:rFonts w:ascii="Times New Roman" w:eastAsia="Times New Roman" w:hAnsi="Times New Roman"/>
          <w:color w:val="000000"/>
          <w:sz w:val="24"/>
          <w:szCs w:val="24"/>
        </w:rPr>
        <w:t xml:space="preserve">. </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color w:val="000000"/>
          <w:sz w:val="24"/>
          <w:szCs w:val="24"/>
        </w:rPr>
        <w:t>Виды условных графических изображе</w:t>
      </w:r>
      <w:r w:rsidRPr="00EC399A">
        <w:rPr>
          <w:rFonts w:ascii="Times New Roman" w:eastAsia="Times New Roman" w:hAnsi="Times New Roman"/>
          <w:color w:val="000000"/>
          <w:spacing w:val="2"/>
          <w:sz w:val="24"/>
          <w:szCs w:val="24"/>
        </w:rPr>
        <w:t xml:space="preserve">ний: рисунок, простейший чертёж, эскиз, развёртка, схема (их узнавание). </w:t>
      </w:r>
      <w:proofErr w:type="gramStart"/>
      <w:r w:rsidRPr="00EC399A">
        <w:rPr>
          <w:rFonts w:ascii="Times New Roman" w:eastAsia="Times New Roman" w:hAnsi="Times New Roman"/>
          <w:color w:val="000000"/>
          <w:spacing w:val="2"/>
          <w:sz w:val="24"/>
          <w:szCs w:val="24"/>
        </w:rPr>
        <w:t>Назначение линий чертежа (контур, линия</w:t>
      </w:r>
      <w:r w:rsidRPr="00EC399A">
        <w:rPr>
          <w:rFonts w:ascii="Times New Roman" w:eastAsia="Times New Roman" w:hAnsi="Times New Roman"/>
          <w:color w:val="000000"/>
          <w:sz w:val="24"/>
          <w:szCs w:val="24"/>
        </w:rPr>
        <w:t xml:space="preserve"> надреза, сгиба, размерная, осевая, центровая, </w:t>
      </w:r>
      <w:r w:rsidRPr="00EC399A">
        <w:rPr>
          <w:rFonts w:ascii="Times New Roman" w:eastAsia="Times New Roman" w:hAnsi="Times New Roman"/>
          <w:iCs/>
          <w:color w:val="000000"/>
          <w:sz w:val="24"/>
          <w:szCs w:val="24"/>
        </w:rPr>
        <w:t>разрыва</w:t>
      </w:r>
      <w:r w:rsidRPr="00EC399A">
        <w:rPr>
          <w:rFonts w:ascii="Times New Roman" w:eastAsia="Times New Roman" w:hAnsi="Times New Roman"/>
          <w:color w:val="000000"/>
          <w:sz w:val="24"/>
          <w:szCs w:val="24"/>
        </w:rPr>
        <w:t>).</w:t>
      </w:r>
      <w:proofErr w:type="gramEnd"/>
      <w:r w:rsidRPr="00EC399A">
        <w:rPr>
          <w:rFonts w:ascii="Times New Roman" w:eastAsia="Times New Roman" w:hAnsi="Times New Roman"/>
          <w:color w:val="000000"/>
          <w:sz w:val="24"/>
          <w:szCs w:val="24"/>
        </w:rPr>
        <w:t xml:space="preserve"> Чте</w:t>
      </w:r>
      <w:r w:rsidRPr="00EC399A">
        <w:rPr>
          <w:rFonts w:ascii="Times New Roman" w:eastAsia="Times New Roman" w:hAnsi="Times New Roman"/>
          <w:color w:val="000000"/>
          <w:spacing w:val="2"/>
          <w:sz w:val="24"/>
          <w:szCs w:val="24"/>
        </w:rPr>
        <w:t xml:space="preserve">ние условных графических изображений. Разметка деталей </w:t>
      </w:r>
      <w:r w:rsidRPr="00EC399A">
        <w:rPr>
          <w:rFonts w:ascii="Times New Roman" w:eastAsia="Times New Roman" w:hAnsi="Times New Roman"/>
          <w:color w:val="000000"/>
          <w:sz w:val="24"/>
          <w:szCs w:val="24"/>
        </w:rPr>
        <w:t>с опорой на простейший чертёж, эскиз. Изготовление изделий по рисунку, простейшему чертежу или эскизу, схеме.</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b/>
          <w:bCs/>
          <w:color w:val="000000"/>
          <w:sz w:val="24"/>
          <w:szCs w:val="24"/>
        </w:rPr>
        <w:t>Конструирование и моделирование</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color w:val="000000"/>
          <w:spacing w:val="2"/>
          <w:sz w:val="24"/>
          <w:szCs w:val="24"/>
        </w:rPr>
        <w:t xml:space="preserve">Общее представление о конструировании как создании </w:t>
      </w:r>
      <w:proofErr w:type="gramStart"/>
      <w:r w:rsidRPr="00EC399A">
        <w:rPr>
          <w:rFonts w:ascii="Times New Roman" w:eastAsia="Times New Roman" w:hAnsi="Times New Roman"/>
          <w:color w:val="000000"/>
          <w:spacing w:val="2"/>
          <w:sz w:val="24"/>
          <w:szCs w:val="24"/>
        </w:rPr>
        <w:t>конструкции</w:t>
      </w:r>
      <w:proofErr w:type="gramEnd"/>
      <w:r w:rsidRPr="00EC399A">
        <w:rPr>
          <w:rFonts w:ascii="Times New Roman" w:eastAsia="Times New Roman" w:hAnsi="Times New Roman"/>
          <w:color w:val="000000"/>
          <w:spacing w:val="2"/>
          <w:sz w:val="24"/>
          <w:szCs w:val="24"/>
        </w:rPr>
        <w:t xml:space="preserve"> </w:t>
      </w:r>
      <w:proofErr w:type="spellStart"/>
      <w:r w:rsidRPr="00EC399A">
        <w:rPr>
          <w:rFonts w:ascii="Times New Roman" w:eastAsia="Times New Roman" w:hAnsi="Times New Roman"/>
          <w:color w:val="000000"/>
          <w:spacing w:val="2"/>
          <w:sz w:val="24"/>
          <w:szCs w:val="24"/>
        </w:rPr>
        <w:t>каких­либо</w:t>
      </w:r>
      <w:proofErr w:type="spellEnd"/>
      <w:r w:rsidRPr="00EC399A">
        <w:rPr>
          <w:rFonts w:ascii="Times New Roman" w:eastAsia="Times New Roman" w:hAnsi="Times New Roman"/>
          <w:color w:val="000000"/>
          <w:spacing w:val="2"/>
          <w:sz w:val="24"/>
          <w:szCs w:val="24"/>
        </w:rPr>
        <w:t xml:space="preserve"> изделий (технических, бытовых, </w:t>
      </w:r>
      <w:r w:rsidRPr="00EC399A">
        <w:rPr>
          <w:rFonts w:ascii="Times New Roman" w:eastAsia="Times New Roman" w:hAnsi="Times New Roman"/>
          <w:color w:val="000000"/>
          <w:sz w:val="24"/>
          <w:szCs w:val="24"/>
        </w:rPr>
        <w:t>учебных и</w:t>
      </w:r>
      <w:r w:rsidRPr="00EC399A">
        <w:rPr>
          <w:rFonts w:ascii="Times New Roman" w:eastAsia="Times New Roman" w:hAnsi="Times New Roman"/>
          <w:color w:val="000000"/>
          <w:sz w:val="24"/>
          <w:szCs w:val="24"/>
        </w:rPr>
        <w:t> </w:t>
      </w:r>
      <w:r w:rsidRPr="00EC399A">
        <w:rPr>
          <w:rFonts w:ascii="Times New Roman" w:eastAsia="Times New Roman" w:hAnsi="Times New Roman"/>
          <w:color w:val="000000"/>
          <w:sz w:val="24"/>
          <w:szCs w:val="24"/>
        </w:rPr>
        <w:t xml:space="preserve">пр.). Изделие, деталь изделия (общее представление). Понятие о конструкции изделия; </w:t>
      </w:r>
      <w:r w:rsidRPr="00EC399A">
        <w:rPr>
          <w:rFonts w:ascii="Times New Roman" w:eastAsia="Times New Roman" w:hAnsi="Times New Roman"/>
          <w:iCs/>
          <w:color w:val="000000"/>
          <w:sz w:val="24"/>
          <w:szCs w:val="24"/>
        </w:rPr>
        <w:t>различные виды конструкций и способы их сборки</w:t>
      </w:r>
      <w:r w:rsidRPr="00EC399A">
        <w:rPr>
          <w:rFonts w:ascii="Times New Roman" w:eastAsia="Times New Roman" w:hAnsi="Times New Roman"/>
          <w:color w:val="000000"/>
          <w:sz w:val="24"/>
          <w:szCs w:val="24"/>
        </w:rPr>
        <w:t xml:space="preserve">. </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b/>
          <w:bCs/>
          <w:color w:val="000000"/>
          <w:sz w:val="24"/>
          <w:szCs w:val="24"/>
        </w:rPr>
        <w:t>Практика работы на компьютере</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color w:val="000000"/>
          <w:sz w:val="24"/>
          <w:szCs w:val="24"/>
        </w:rPr>
      </w:pPr>
      <w:r w:rsidRPr="00EC399A">
        <w:rPr>
          <w:rFonts w:ascii="Times New Roman" w:eastAsia="Times New Roman" w:hAnsi="Times New Roman"/>
          <w:color w:val="000000"/>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EC399A">
        <w:rPr>
          <w:rFonts w:ascii="Times New Roman" w:eastAsia="Times New Roman" w:hAnsi="Times New Roman"/>
          <w:color w:val="000000"/>
          <w:sz w:val="24"/>
          <w:szCs w:val="24"/>
        </w:rPr>
        <w:t xml:space="preserve">ра, </w:t>
      </w:r>
      <w:r w:rsidRPr="00EC399A">
        <w:rPr>
          <w:rFonts w:ascii="Times New Roman" w:eastAsia="Times New Roman" w:hAnsi="Times New Roman"/>
          <w:iCs/>
          <w:color w:val="000000"/>
          <w:sz w:val="24"/>
          <w:szCs w:val="24"/>
        </w:rPr>
        <w:t>общее представление о правилах клавиатурного письма</w:t>
      </w:r>
      <w:r w:rsidRPr="00EC399A">
        <w:rPr>
          <w:rFonts w:ascii="Times New Roman" w:eastAsia="Times New Roman" w:hAnsi="Times New Roman"/>
          <w:color w:val="000000"/>
          <w:sz w:val="24"/>
          <w:szCs w:val="24"/>
        </w:rPr>
        <w:t xml:space="preserve">, пользование мышью, использование простейших средств текстового редактора. </w:t>
      </w:r>
      <w:r w:rsidRPr="00EC399A">
        <w:rPr>
          <w:rFonts w:ascii="Times New Roman" w:eastAsia="Times New Roman" w:hAnsi="Times New Roman"/>
          <w:iCs/>
          <w:color w:val="000000"/>
          <w:sz w:val="24"/>
          <w:szCs w:val="24"/>
        </w:rPr>
        <w:t>Простейшие приёмы поиска информации: по ключевым словам</w:t>
      </w:r>
      <w:r w:rsidRPr="00EC399A">
        <w:rPr>
          <w:rFonts w:ascii="Times New Roman" w:eastAsia="Times New Roman" w:hAnsi="Times New Roman"/>
          <w:color w:val="000000"/>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37591" w:rsidRPr="00EC399A"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Cs/>
          <w:color w:val="000000"/>
          <w:sz w:val="24"/>
          <w:szCs w:val="24"/>
        </w:rPr>
      </w:pPr>
      <w:proofErr w:type="gramStart"/>
      <w:r w:rsidRPr="00EC399A">
        <w:rPr>
          <w:rFonts w:ascii="Times New Roman" w:eastAsia="Times New Roman" w:hAnsi="Times New Roman"/>
          <w:color w:val="000000"/>
          <w:sz w:val="24"/>
          <w:szCs w:val="24"/>
        </w:rPr>
        <w:t xml:space="preserve">Работа с простыми информационными объектами (текст, таблица, схема, рисунок): преобразование, создание, сохранение, удаление. </w:t>
      </w:r>
      <w:proofErr w:type="gramEnd"/>
    </w:p>
    <w:p w:rsidR="00837591" w:rsidRDefault="00837591" w:rsidP="00D670B2">
      <w:pPr>
        <w:pStyle w:val="41"/>
        <w:spacing w:before="0" w:after="0" w:line="360" w:lineRule="auto"/>
        <w:jc w:val="both"/>
        <w:rPr>
          <w:rFonts w:ascii="Times New Roman" w:hAnsi="Times New Roman" w:cs="Times New Roman"/>
          <w:b/>
          <w:sz w:val="24"/>
          <w:szCs w:val="24"/>
        </w:rPr>
      </w:pPr>
    </w:p>
    <w:p w:rsidR="00D670B2" w:rsidRPr="00D670B2" w:rsidRDefault="00E8618C" w:rsidP="00D670B2">
      <w:pPr>
        <w:pStyle w:val="41"/>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2.2.2.12</w:t>
      </w:r>
      <w:r w:rsidR="00D670B2" w:rsidRPr="00D670B2">
        <w:rPr>
          <w:rFonts w:ascii="Times New Roman" w:hAnsi="Times New Roman" w:cs="Times New Roman"/>
          <w:b/>
          <w:sz w:val="24"/>
          <w:szCs w:val="24"/>
        </w:rPr>
        <w:t xml:space="preserve">. Физическая культура </w:t>
      </w:r>
    </w:p>
    <w:p w:rsidR="0083759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DC24AB">
        <w:rPr>
          <w:rFonts w:ascii="Times New Roman" w:eastAsia="Times New Roman" w:hAnsi="Times New Roman"/>
          <w:b/>
          <w:bCs/>
          <w:iCs/>
          <w:sz w:val="24"/>
          <w:szCs w:val="24"/>
          <w:lang w:eastAsia="ru-RU"/>
        </w:rPr>
        <w:t>1 класс</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D17D21">
        <w:rPr>
          <w:rFonts w:ascii="Times New Roman" w:eastAsia="Times New Roman" w:hAnsi="Times New Roman"/>
          <w:b/>
          <w:bCs/>
          <w:i/>
          <w:iCs/>
          <w:sz w:val="24"/>
          <w:szCs w:val="24"/>
        </w:rPr>
        <w:t>Знания по физической культуре</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D17D21">
        <w:rPr>
          <w:rFonts w:ascii="Times New Roman" w:eastAsia="Times New Roman" w:hAnsi="Times New Roman"/>
          <w:b/>
          <w:bCs/>
          <w:sz w:val="24"/>
          <w:szCs w:val="24"/>
        </w:rPr>
        <w:t xml:space="preserve">Физическая культура. </w:t>
      </w:r>
      <w:r w:rsidRPr="00D17D21">
        <w:rPr>
          <w:rFonts w:ascii="Times New Roman" w:eastAsia="Times New Roman" w:hAnsi="Times New Roman"/>
          <w:spacing w:val="2"/>
          <w:sz w:val="24"/>
          <w:szCs w:val="24"/>
        </w:rPr>
        <w:t xml:space="preserve">Правила предупреждения травматизма во время занятий </w:t>
      </w:r>
      <w:r w:rsidRPr="00D17D21">
        <w:rPr>
          <w:rFonts w:ascii="Times New Roman" w:eastAsia="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D17D21">
        <w:rPr>
          <w:rFonts w:ascii="Times New Roman" w:eastAsia="Times New Roman" w:hAnsi="Times New Roman"/>
          <w:b/>
          <w:bCs/>
          <w:spacing w:val="-4"/>
          <w:sz w:val="24"/>
          <w:szCs w:val="24"/>
        </w:rPr>
        <w:lastRenderedPageBreak/>
        <w:t xml:space="preserve">Физические упражнения. </w:t>
      </w:r>
      <w:r w:rsidRPr="00D17D21">
        <w:rPr>
          <w:rFonts w:ascii="Times New Roman" w:eastAsia="Times New Roman" w:hAnsi="Times New Roman"/>
          <w:spacing w:val="-4"/>
          <w:sz w:val="24"/>
          <w:szCs w:val="24"/>
        </w:rPr>
        <w:t>Физические упражнения, их вли</w:t>
      </w:r>
      <w:r w:rsidRPr="00D17D21">
        <w:rPr>
          <w:rFonts w:ascii="Times New Roman" w:eastAsia="Times New Roman" w:hAnsi="Times New Roman"/>
          <w:spacing w:val="-2"/>
          <w:sz w:val="24"/>
          <w:szCs w:val="24"/>
        </w:rPr>
        <w:t xml:space="preserve">яние на физическое развитие и развитие физических качеств, основы спортивной техники изучаемых упражнений. </w:t>
      </w:r>
      <w:r w:rsidRPr="00D17D21">
        <w:rPr>
          <w:rFonts w:ascii="Times New Roman" w:eastAsia="Times New Roman" w:hAnsi="Times New Roman"/>
          <w:spacing w:val="-4"/>
          <w:sz w:val="24"/>
          <w:szCs w:val="24"/>
        </w:rPr>
        <w:t>Физическая подготовка и её связь с развитием основных физи</w:t>
      </w:r>
      <w:r w:rsidRPr="00D17D21">
        <w:rPr>
          <w:rFonts w:ascii="Times New Roman" w:eastAsia="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D17D21">
        <w:rPr>
          <w:rFonts w:ascii="Times New Roman" w:eastAsia="Times New Roman" w:hAnsi="Times New Roman"/>
          <w:b/>
          <w:bCs/>
          <w:i/>
          <w:iCs/>
          <w:sz w:val="24"/>
          <w:szCs w:val="24"/>
        </w:rPr>
        <w:t>Способы физкультурной деятельности</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D17D21">
        <w:rPr>
          <w:rFonts w:ascii="Times New Roman" w:eastAsia="Times New Roman" w:hAnsi="Times New Roman"/>
          <w:b/>
          <w:bCs/>
          <w:spacing w:val="2"/>
          <w:sz w:val="24"/>
          <w:szCs w:val="24"/>
        </w:rPr>
        <w:t xml:space="preserve">Самостоятельные занятия. </w:t>
      </w:r>
      <w:r w:rsidRPr="00D17D21">
        <w:rPr>
          <w:rFonts w:ascii="Times New Roman" w:eastAsia="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D17D21">
        <w:rPr>
          <w:rFonts w:ascii="Times New Roman" w:eastAsia="Times New Roman" w:hAnsi="Times New Roman"/>
          <w:b/>
          <w:bCs/>
          <w:sz w:val="24"/>
          <w:szCs w:val="24"/>
        </w:rPr>
        <w:t xml:space="preserve">Самостоятельные игры и развлечения. </w:t>
      </w:r>
      <w:r w:rsidRPr="00D17D21">
        <w:rPr>
          <w:rFonts w:ascii="Times New Roman" w:eastAsia="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D17D21">
        <w:rPr>
          <w:rFonts w:ascii="Times New Roman" w:eastAsia="Times New Roman" w:hAnsi="Times New Roman"/>
          <w:b/>
          <w:bCs/>
          <w:i/>
          <w:iCs/>
          <w:sz w:val="24"/>
          <w:szCs w:val="24"/>
        </w:rPr>
        <w:t>Физическое совершенствование</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proofErr w:type="spellStart"/>
      <w:r w:rsidRPr="00D17D21">
        <w:rPr>
          <w:rFonts w:ascii="Times New Roman" w:eastAsia="Times New Roman" w:hAnsi="Times New Roman"/>
          <w:b/>
          <w:bCs/>
          <w:sz w:val="24"/>
          <w:szCs w:val="24"/>
        </w:rPr>
        <w:t>Физкультурно­оздоровительная</w:t>
      </w:r>
      <w:proofErr w:type="spellEnd"/>
      <w:r w:rsidRPr="00D17D21">
        <w:rPr>
          <w:rFonts w:ascii="Times New Roman" w:eastAsia="Times New Roman" w:hAnsi="Times New Roman"/>
          <w:b/>
          <w:bCs/>
          <w:sz w:val="24"/>
          <w:szCs w:val="24"/>
        </w:rPr>
        <w:t xml:space="preserve"> деятельность. </w:t>
      </w:r>
      <w:r w:rsidRPr="00D17D21">
        <w:rPr>
          <w:rFonts w:ascii="Times New Roman" w:eastAsia="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837591" w:rsidRPr="00D17D2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rPr>
      </w:pPr>
      <w:r w:rsidRPr="00D17D21">
        <w:rPr>
          <w:rFonts w:ascii="Times New Roman" w:eastAsia="Times New Roman" w:hAnsi="Times New Roman"/>
          <w:sz w:val="24"/>
          <w:szCs w:val="24"/>
        </w:rPr>
        <w:t>Комплексы упражнений на развитие физических качеств.</w:t>
      </w:r>
    </w:p>
    <w:p w:rsidR="00837591" w:rsidRPr="00D17D2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rPr>
      </w:pPr>
      <w:r w:rsidRPr="00D17D21">
        <w:rPr>
          <w:rFonts w:ascii="Times New Roman" w:eastAsia="Times New Roman" w:hAnsi="Times New Roman"/>
          <w:spacing w:val="-2"/>
          <w:sz w:val="24"/>
          <w:szCs w:val="24"/>
        </w:rPr>
        <w:t xml:space="preserve">Комплексы дыхательных упражнений. Гимнастика для </w:t>
      </w:r>
      <w:r w:rsidRPr="00D17D21">
        <w:rPr>
          <w:rFonts w:ascii="Times New Roman" w:eastAsia="Times New Roman" w:hAnsi="Times New Roman"/>
          <w:sz w:val="24"/>
          <w:szCs w:val="24"/>
        </w:rPr>
        <w:t>глаз.</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sz w:val="24"/>
          <w:szCs w:val="24"/>
        </w:rPr>
      </w:pPr>
      <w:proofErr w:type="spellStart"/>
      <w:r w:rsidRPr="00D17D21">
        <w:rPr>
          <w:rFonts w:ascii="Times New Roman" w:eastAsia="Times New Roman" w:hAnsi="Times New Roman"/>
          <w:b/>
          <w:bCs/>
          <w:sz w:val="24"/>
          <w:szCs w:val="24"/>
        </w:rPr>
        <w:t>Спортивно­оздоровительная</w:t>
      </w:r>
      <w:proofErr w:type="spellEnd"/>
      <w:r w:rsidRPr="00D17D21">
        <w:rPr>
          <w:rFonts w:ascii="Times New Roman" w:eastAsia="Times New Roman" w:hAnsi="Times New Roman"/>
          <w:b/>
          <w:bCs/>
          <w:sz w:val="24"/>
          <w:szCs w:val="24"/>
        </w:rPr>
        <w:t xml:space="preserve"> деятельность.</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Cs/>
          <w:spacing w:val="2"/>
          <w:sz w:val="24"/>
          <w:szCs w:val="24"/>
        </w:rPr>
      </w:pPr>
      <w:r w:rsidRPr="00D17D21">
        <w:rPr>
          <w:rFonts w:ascii="Times New Roman" w:eastAsia="Times New Roman" w:hAnsi="Times New Roman"/>
          <w:b/>
          <w:bCs/>
          <w:iCs/>
          <w:spacing w:val="2"/>
          <w:sz w:val="24"/>
          <w:szCs w:val="24"/>
        </w:rPr>
        <w:t xml:space="preserve">Гимнастика. </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D17D21">
        <w:rPr>
          <w:rFonts w:ascii="Times New Roman" w:eastAsia="Times New Roman" w:hAnsi="Times New Roman"/>
          <w:i/>
          <w:iCs/>
          <w:spacing w:val="2"/>
          <w:sz w:val="24"/>
          <w:szCs w:val="24"/>
        </w:rPr>
        <w:t xml:space="preserve">Организующие </w:t>
      </w:r>
      <w:r w:rsidRPr="00D17D21">
        <w:rPr>
          <w:rFonts w:ascii="Times New Roman" w:eastAsia="Times New Roman" w:hAnsi="Times New Roman"/>
          <w:i/>
          <w:iCs/>
          <w:sz w:val="24"/>
          <w:szCs w:val="24"/>
        </w:rPr>
        <w:t xml:space="preserve">команды и приёмы. </w:t>
      </w:r>
      <w:r w:rsidRPr="00D17D21">
        <w:rPr>
          <w:rFonts w:ascii="Times New Roman" w:eastAsia="Times New Roman" w:hAnsi="Times New Roman"/>
          <w:iCs/>
          <w:sz w:val="24"/>
          <w:szCs w:val="24"/>
        </w:rPr>
        <w:t>Простейшие виды построений.</w:t>
      </w:r>
      <w:r w:rsidRPr="00D17D21">
        <w:rPr>
          <w:rFonts w:ascii="Times New Roman" w:eastAsia="Times New Roman" w:hAnsi="Times New Roman"/>
          <w:i/>
          <w:iCs/>
          <w:sz w:val="24"/>
          <w:szCs w:val="24"/>
        </w:rPr>
        <w:t xml:space="preserve"> </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Cs/>
          <w:sz w:val="24"/>
          <w:szCs w:val="24"/>
        </w:rPr>
      </w:pPr>
      <w:r w:rsidRPr="00D17D21">
        <w:rPr>
          <w:rFonts w:ascii="Times New Roman" w:eastAsia="Times New Roman" w:hAnsi="Times New Roman"/>
          <w:b/>
          <w:bCs/>
          <w:iCs/>
          <w:sz w:val="24"/>
          <w:szCs w:val="24"/>
        </w:rPr>
        <w:t xml:space="preserve">Лёгкая атлетика. </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D17D21">
        <w:rPr>
          <w:rFonts w:ascii="Times New Roman" w:eastAsia="Times New Roman" w:hAnsi="Times New Roman"/>
          <w:i/>
          <w:iCs/>
          <w:sz w:val="24"/>
          <w:szCs w:val="24"/>
        </w:rPr>
        <w:t xml:space="preserve">Ходьба:  </w:t>
      </w:r>
      <w:r w:rsidRPr="00D17D21">
        <w:rPr>
          <w:rFonts w:ascii="Times New Roman" w:eastAsia="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D17D21">
        <w:rPr>
          <w:rFonts w:ascii="Times New Roman" w:eastAsia="Times New Roman" w:hAnsi="Times New Roman"/>
          <w:i/>
          <w:iCs/>
          <w:sz w:val="24"/>
          <w:szCs w:val="24"/>
        </w:rPr>
        <w:t xml:space="preserve">Беговые упражнения: </w:t>
      </w:r>
      <w:r w:rsidRPr="00D17D21">
        <w:rPr>
          <w:rFonts w:ascii="Times New Roman" w:eastAsia="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D17D21">
        <w:rPr>
          <w:rFonts w:ascii="Times New Roman" w:eastAsia="Times New Roman" w:hAnsi="Times New Roman"/>
          <w:i/>
          <w:iCs/>
          <w:sz w:val="24"/>
          <w:szCs w:val="24"/>
        </w:rPr>
        <w:t xml:space="preserve">Прыжковые упражнения: </w:t>
      </w:r>
      <w:r w:rsidRPr="00D17D21">
        <w:rPr>
          <w:rFonts w:ascii="Times New Roman" w:eastAsia="Times New Roman" w:hAnsi="Times New Roman"/>
          <w:sz w:val="24"/>
          <w:szCs w:val="24"/>
        </w:rPr>
        <w:t>на одной ноге и двух ногах на месте и с продвижением; в длину и высоту; спрыгивание и запрыгивание.</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D17D21">
        <w:rPr>
          <w:rFonts w:ascii="Times New Roman" w:eastAsia="Times New Roman" w:hAnsi="Times New Roman"/>
          <w:i/>
          <w:iCs/>
          <w:sz w:val="24"/>
          <w:szCs w:val="24"/>
        </w:rPr>
        <w:t xml:space="preserve">На материале гимнастики: </w:t>
      </w:r>
      <w:r w:rsidRPr="00D17D21">
        <w:rPr>
          <w:rFonts w:ascii="Times New Roman" w:eastAsia="Times New Roman" w:hAnsi="Times New Roman"/>
          <w:sz w:val="24"/>
          <w:szCs w:val="24"/>
        </w:rPr>
        <w:t>игровые задания с исполь</w:t>
      </w:r>
      <w:r w:rsidRPr="00D17D21">
        <w:rPr>
          <w:rFonts w:ascii="Times New Roman" w:eastAsia="Times New Roman" w:hAnsi="Times New Roman"/>
          <w:spacing w:val="2"/>
          <w:sz w:val="24"/>
          <w:szCs w:val="24"/>
        </w:rPr>
        <w:t xml:space="preserve">зованием строевых упражнений, упражнений на внимание, </w:t>
      </w:r>
      <w:r w:rsidRPr="00D17D21">
        <w:rPr>
          <w:rFonts w:ascii="Times New Roman" w:eastAsia="Times New Roman" w:hAnsi="Times New Roman"/>
          <w:sz w:val="24"/>
          <w:szCs w:val="24"/>
        </w:rPr>
        <w:t>силу, ловкость и координацию.</w:t>
      </w:r>
    </w:p>
    <w:p w:rsidR="00837591" w:rsidRPr="00D17D21" w:rsidRDefault="00837591" w:rsidP="00837591">
      <w:pPr>
        <w:spacing w:after="0" w:line="360" w:lineRule="auto"/>
        <w:ind w:firstLine="709"/>
        <w:jc w:val="both"/>
        <w:rPr>
          <w:rFonts w:ascii="Times New Roman" w:eastAsia="Times New Roman" w:hAnsi="Times New Roman"/>
          <w:sz w:val="24"/>
          <w:szCs w:val="24"/>
          <w:lang w:eastAsia="ru-RU"/>
        </w:rPr>
      </w:pPr>
      <w:r w:rsidRPr="00D17D21">
        <w:rPr>
          <w:rFonts w:ascii="Times New Roman" w:eastAsia="Times New Roman" w:hAnsi="Times New Roman"/>
          <w:i/>
          <w:sz w:val="24"/>
          <w:szCs w:val="24"/>
          <w:lang w:eastAsia="ru-RU"/>
        </w:rPr>
        <w:t>Коррекционно-развивающие игры</w:t>
      </w:r>
      <w:r w:rsidRPr="00D17D21">
        <w:rPr>
          <w:rFonts w:ascii="Times New Roman" w:eastAsia="Times New Roman" w:hAnsi="Times New Roman"/>
          <w:sz w:val="24"/>
          <w:szCs w:val="24"/>
          <w:lang w:eastAsia="ru-RU"/>
        </w:rPr>
        <w:t>: «Порядок и беспорядок», «Узнай, где звонили», «Собери урожай».</w:t>
      </w:r>
    </w:p>
    <w:p w:rsidR="00837591" w:rsidRPr="00D17D21" w:rsidRDefault="00837591" w:rsidP="00837591">
      <w:pPr>
        <w:spacing w:after="0" w:line="360" w:lineRule="auto"/>
        <w:ind w:firstLine="709"/>
        <w:jc w:val="both"/>
        <w:rPr>
          <w:rFonts w:ascii="Times New Roman" w:eastAsia="Times New Roman" w:hAnsi="Times New Roman"/>
          <w:sz w:val="24"/>
          <w:szCs w:val="24"/>
          <w:lang w:eastAsia="ru-RU"/>
        </w:rPr>
      </w:pPr>
      <w:r w:rsidRPr="00D17D21">
        <w:rPr>
          <w:rFonts w:ascii="Times New Roman" w:eastAsia="Times New Roman" w:hAnsi="Times New Roman"/>
          <w:i/>
          <w:sz w:val="24"/>
          <w:szCs w:val="24"/>
          <w:lang w:eastAsia="ru-RU"/>
        </w:rPr>
        <w:lastRenderedPageBreak/>
        <w:t>Игры с мячом</w:t>
      </w:r>
      <w:r w:rsidRPr="00D17D21">
        <w:rPr>
          <w:rFonts w:ascii="Times New Roman" w:eastAsia="Times New Roman" w:hAnsi="Times New Roman"/>
          <w:sz w:val="24"/>
          <w:szCs w:val="24"/>
          <w:lang w:eastAsia="ru-RU"/>
        </w:rPr>
        <w:t>: «Метание мячей и мешочков»; «Кого назвали – тот и ловит», «Мяч по кругу», «Не урони мяч».</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i/>
          <w:sz w:val="24"/>
          <w:szCs w:val="24"/>
        </w:rPr>
      </w:pPr>
      <w:r w:rsidRPr="00D17D21">
        <w:rPr>
          <w:rFonts w:ascii="Times New Roman" w:eastAsia="Times New Roman" w:hAnsi="Times New Roman"/>
          <w:b/>
          <w:i/>
          <w:sz w:val="24"/>
          <w:szCs w:val="24"/>
        </w:rPr>
        <w:t>Адаптивная физическая реабилитация</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D17D21">
        <w:rPr>
          <w:rFonts w:ascii="Times New Roman" w:eastAsia="Times New Roman" w:hAnsi="Times New Roman"/>
          <w:b/>
          <w:i/>
          <w:sz w:val="24"/>
          <w:szCs w:val="24"/>
        </w:rPr>
        <w:t>Общеразвивающие упражнения</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D17D21">
        <w:rPr>
          <w:rFonts w:ascii="Times New Roman" w:eastAsia="Times New Roman" w:hAnsi="Times New Roman"/>
          <w:b/>
          <w:bCs/>
          <w:sz w:val="24"/>
          <w:szCs w:val="24"/>
        </w:rPr>
        <w:t xml:space="preserve">На материале гимнастики </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D17D21">
        <w:rPr>
          <w:rFonts w:ascii="Times New Roman" w:eastAsia="Times New Roman" w:hAnsi="Times New Roman"/>
          <w:i/>
          <w:iCs/>
          <w:spacing w:val="2"/>
          <w:sz w:val="24"/>
          <w:szCs w:val="24"/>
        </w:rPr>
        <w:t xml:space="preserve">Развитие гибкости: </w:t>
      </w:r>
      <w:r w:rsidRPr="00D17D21">
        <w:rPr>
          <w:rFonts w:ascii="Times New Roman" w:eastAsia="Times New Roman" w:hAnsi="Times New Roman"/>
          <w:spacing w:val="2"/>
          <w:sz w:val="24"/>
          <w:szCs w:val="24"/>
        </w:rPr>
        <w:t xml:space="preserve">широкие стойки на ногах; ходьба </w:t>
      </w:r>
      <w:r w:rsidRPr="00D17D21">
        <w:rPr>
          <w:rFonts w:ascii="Times New Roman" w:eastAsia="Times New Roman" w:hAnsi="Times New Roman"/>
          <w:sz w:val="24"/>
          <w:szCs w:val="24"/>
        </w:rPr>
        <w:t xml:space="preserve">широким шагом, выпадами, в приседе, с махом ногой; наклоны; выпады и </w:t>
      </w:r>
      <w:proofErr w:type="spellStart"/>
      <w:r w:rsidRPr="00D17D21">
        <w:rPr>
          <w:rFonts w:ascii="Times New Roman" w:eastAsia="Times New Roman" w:hAnsi="Times New Roman"/>
          <w:sz w:val="24"/>
          <w:szCs w:val="24"/>
        </w:rPr>
        <w:t>полушпагаты</w:t>
      </w:r>
      <w:proofErr w:type="spellEnd"/>
      <w:r w:rsidRPr="00D17D21">
        <w:rPr>
          <w:rFonts w:ascii="Times New Roman" w:eastAsia="Times New Roman" w:hAnsi="Times New Roman"/>
          <w:sz w:val="24"/>
          <w:szCs w:val="24"/>
        </w:rPr>
        <w:t xml:space="preserve"> на месте; «</w:t>
      </w:r>
      <w:proofErr w:type="spellStart"/>
      <w:r w:rsidRPr="00D17D21">
        <w:rPr>
          <w:rFonts w:ascii="Times New Roman" w:eastAsia="Times New Roman" w:hAnsi="Times New Roman"/>
          <w:sz w:val="24"/>
          <w:szCs w:val="24"/>
        </w:rPr>
        <w:t>выкруты</w:t>
      </w:r>
      <w:proofErr w:type="spellEnd"/>
      <w:r w:rsidRPr="00D17D21">
        <w:rPr>
          <w:rFonts w:ascii="Times New Roman" w:eastAsia="Times New Roman" w:hAnsi="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D17D21">
        <w:rPr>
          <w:rFonts w:ascii="Times New Roman" w:eastAsia="Times New Roman" w:hAnsi="Times New Roman"/>
          <w:spacing w:val="2"/>
          <w:sz w:val="24"/>
          <w:szCs w:val="24"/>
        </w:rPr>
        <w:t xml:space="preserve">индивидуальные </w:t>
      </w:r>
      <w:r w:rsidRPr="00D17D21">
        <w:rPr>
          <w:rFonts w:ascii="Times New Roman" w:eastAsia="Times New Roman" w:hAnsi="Times New Roman"/>
          <w:sz w:val="24"/>
          <w:szCs w:val="24"/>
        </w:rPr>
        <w:t>комплексы по развитию гибкости.</w:t>
      </w:r>
    </w:p>
    <w:p w:rsidR="00837591" w:rsidRPr="00D17D21"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D17D21">
        <w:rPr>
          <w:rFonts w:ascii="Times New Roman" w:eastAsia="Times New Roman" w:hAnsi="Times New Roman"/>
          <w:i/>
          <w:iCs/>
          <w:sz w:val="24"/>
          <w:szCs w:val="24"/>
        </w:rPr>
        <w:t xml:space="preserve">Формирование осанки: </w:t>
      </w:r>
      <w:r w:rsidRPr="00D17D21">
        <w:rPr>
          <w:rFonts w:ascii="Times New Roman" w:eastAsia="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37591" w:rsidRPr="00D17D2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i/>
          <w:sz w:val="24"/>
          <w:szCs w:val="24"/>
        </w:rPr>
      </w:pPr>
      <w:r w:rsidRPr="00D17D21">
        <w:rPr>
          <w:rFonts w:ascii="Times New Roman" w:eastAsia="Times New Roman" w:hAnsi="Times New Roman"/>
          <w:b/>
          <w:i/>
          <w:sz w:val="24"/>
          <w:szCs w:val="24"/>
        </w:rPr>
        <w:t>Коррекционно-развивающие упражнения</w:t>
      </w:r>
    </w:p>
    <w:p w:rsidR="00837591" w:rsidRPr="00D17D2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D17D21">
        <w:rPr>
          <w:rFonts w:ascii="Times New Roman" w:eastAsia="Times New Roman" w:hAnsi="Times New Roman"/>
          <w:i/>
          <w:sz w:val="24"/>
          <w:szCs w:val="24"/>
        </w:rPr>
        <w:t>Основные положения и движения головы, конечностей и туловища</w:t>
      </w:r>
      <w:r w:rsidRPr="00D17D21">
        <w:rPr>
          <w:rFonts w:ascii="Times New Roman" w:eastAsia="Times New Roman" w:hAnsi="Times New Roman"/>
          <w:sz w:val="24"/>
          <w:szCs w:val="24"/>
        </w:rPr>
        <w:t xml:space="preserve">, </w:t>
      </w:r>
      <w:r w:rsidRPr="00D17D21">
        <w:rPr>
          <w:rFonts w:ascii="Times New Roman" w:eastAsia="Times New Roman" w:hAnsi="Times New Roman"/>
          <w:i/>
          <w:sz w:val="24"/>
          <w:szCs w:val="24"/>
        </w:rPr>
        <w:t>выполняемые на месте</w:t>
      </w:r>
      <w:r w:rsidRPr="00D17D21">
        <w:rPr>
          <w:rFonts w:ascii="Times New Roman" w:eastAsia="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D17D21">
        <w:rPr>
          <w:rFonts w:ascii="Times New Roman" w:eastAsia="Times New Roman" w:hAnsi="Times New Roman"/>
          <w:sz w:val="24"/>
          <w:szCs w:val="24"/>
        </w:rPr>
        <w:t>г</w:t>
      </w:r>
      <w:proofErr w:type="gramEnd"/>
      <w:r w:rsidRPr="00D17D21">
        <w:rPr>
          <w:rFonts w:ascii="Times New Roman" w:eastAsia="Times New Roman" w:hAnsi="Times New Roman"/>
          <w:sz w:val="24"/>
          <w:szCs w:val="24"/>
        </w:rPr>
        <w:t xml:space="preserve">/ палка, малый мяч, средний мяч, г/мяч, набивной мяч, средний обруч, большой обруч). </w:t>
      </w:r>
    </w:p>
    <w:p w:rsidR="00837591" w:rsidRPr="00D17D21" w:rsidRDefault="00837591" w:rsidP="00837591">
      <w:pPr>
        <w:spacing w:after="0" w:line="360" w:lineRule="auto"/>
        <w:ind w:firstLine="709"/>
        <w:jc w:val="both"/>
        <w:rPr>
          <w:rFonts w:ascii="Times New Roman" w:eastAsia="Times New Roman" w:hAnsi="Times New Roman"/>
          <w:sz w:val="24"/>
          <w:szCs w:val="24"/>
          <w:lang w:eastAsia="ru-RU"/>
        </w:rPr>
      </w:pPr>
      <w:r w:rsidRPr="00D17D21">
        <w:rPr>
          <w:rFonts w:ascii="Times New Roman" w:eastAsia="Times New Roman" w:hAnsi="Times New Roman"/>
          <w:i/>
          <w:sz w:val="24"/>
          <w:szCs w:val="24"/>
          <w:lang w:eastAsia="ru-RU"/>
        </w:rPr>
        <w:t>Упражнения на дыхание</w:t>
      </w:r>
      <w:r w:rsidRPr="00D17D21">
        <w:rPr>
          <w:rFonts w:ascii="Times New Roman" w:eastAsia="Times New Roman" w:hAnsi="Times New Roman"/>
          <w:sz w:val="24"/>
          <w:szCs w:val="24"/>
          <w:lang w:eastAsia="ru-RU"/>
        </w:rPr>
        <w:t xml:space="preserve">: правильное дыхание </w:t>
      </w:r>
      <w:proofErr w:type="gramStart"/>
      <w:r w:rsidRPr="00D17D21">
        <w:rPr>
          <w:rFonts w:ascii="Times New Roman" w:eastAsia="Times New Roman" w:hAnsi="Times New Roman"/>
          <w:sz w:val="24"/>
          <w:szCs w:val="24"/>
          <w:lang w:eastAsia="ru-RU"/>
        </w:rPr>
        <w:t>в</w:t>
      </w:r>
      <w:proofErr w:type="gramEnd"/>
      <w:r w:rsidRPr="00D17D21">
        <w:rPr>
          <w:rFonts w:ascii="Times New Roman" w:eastAsia="Times New Roman" w:hAnsi="Times New Roman"/>
          <w:sz w:val="24"/>
          <w:szCs w:val="24"/>
          <w:lang w:eastAsia="ru-RU"/>
        </w:rPr>
        <w:t xml:space="preserve"> </w:t>
      </w:r>
      <w:proofErr w:type="gramStart"/>
      <w:r w:rsidRPr="00D17D21">
        <w:rPr>
          <w:rFonts w:ascii="Times New Roman" w:eastAsia="Times New Roman" w:hAnsi="Times New Roman"/>
          <w:sz w:val="24"/>
          <w:szCs w:val="24"/>
          <w:lang w:eastAsia="ru-RU"/>
        </w:rPr>
        <w:t>различных</w:t>
      </w:r>
      <w:proofErr w:type="gramEnd"/>
      <w:r w:rsidRPr="00D17D21">
        <w:rPr>
          <w:rFonts w:ascii="Times New Roman" w:eastAsia="Times New Roman" w:hAnsi="Times New Roman"/>
          <w:sz w:val="24"/>
          <w:szCs w:val="24"/>
          <w:lang w:eastAsia="ru-RU"/>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837591" w:rsidRPr="00D17D21"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i/>
          <w:sz w:val="24"/>
          <w:szCs w:val="24"/>
        </w:rPr>
      </w:pPr>
      <w:r w:rsidRPr="00D17D21">
        <w:rPr>
          <w:rFonts w:ascii="Times New Roman" w:eastAsia="Times New Roman" w:hAnsi="Times New Roman"/>
          <w:i/>
          <w:sz w:val="24"/>
          <w:szCs w:val="24"/>
        </w:rPr>
        <w:t>Упражнения на развитие двигательных умений и навыков</w:t>
      </w:r>
    </w:p>
    <w:p w:rsidR="00837591" w:rsidRPr="00D17D21" w:rsidRDefault="00837591" w:rsidP="00837591">
      <w:pPr>
        <w:spacing w:after="0" w:line="360" w:lineRule="auto"/>
        <w:ind w:firstLine="709"/>
        <w:jc w:val="both"/>
        <w:rPr>
          <w:rFonts w:ascii="Times New Roman" w:eastAsia="Times New Roman" w:hAnsi="Times New Roman"/>
          <w:sz w:val="24"/>
          <w:szCs w:val="24"/>
          <w:lang w:eastAsia="ru-RU"/>
        </w:rPr>
      </w:pPr>
      <w:r w:rsidRPr="00D17D21">
        <w:rPr>
          <w:rFonts w:ascii="Times New Roman" w:eastAsia="Times New Roman" w:hAnsi="Times New Roman"/>
          <w:i/>
          <w:sz w:val="24"/>
          <w:szCs w:val="24"/>
          <w:lang w:eastAsia="ru-RU"/>
        </w:rPr>
        <w:t>Построения и перестроения</w:t>
      </w:r>
      <w:r w:rsidRPr="00D17D21">
        <w:rPr>
          <w:rFonts w:ascii="Times New Roman" w:eastAsia="Times New Roman" w:hAnsi="Times New Roman"/>
          <w:sz w:val="24"/>
          <w:szCs w:val="24"/>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83759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sidRPr="00DC24AB">
        <w:rPr>
          <w:rFonts w:ascii="Times New Roman" w:eastAsia="Times New Roman" w:hAnsi="Times New Roman"/>
          <w:b/>
          <w:bCs/>
          <w:iCs/>
          <w:sz w:val="24"/>
          <w:szCs w:val="24"/>
          <w:lang w:eastAsia="ru-RU"/>
        </w:rPr>
        <w:t>2 класс</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4"/>
          <w:sz w:val="24"/>
          <w:szCs w:val="24"/>
        </w:rPr>
      </w:pPr>
      <w:r w:rsidRPr="00264E3F">
        <w:rPr>
          <w:rFonts w:ascii="Times New Roman" w:eastAsia="Times New Roman" w:hAnsi="Times New Roman"/>
          <w:b/>
          <w:bCs/>
          <w:sz w:val="24"/>
          <w:szCs w:val="24"/>
        </w:rPr>
        <w:t xml:space="preserve">Физическая культура. </w:t>
      </w:r>
      <w:r w:rsidRPr="00264E3F">
        <w:rPr>
          <w:rFonts w:ascii="Times New Roman" w:eastAsia="Times New Roman" w:hAnsi="Times New Roman"/>
          <w:spacing w:val="2"/>
          <w:sz w:val="24"/>
          <w:szCs w:val="24"/>
        </w:rPr>
        <w:t xml:space="preserve">Правила предупреждения травматизма во время занятий </w:t>
      </w:r>
      <w:r w:rsidRPr="00264E3F">
        <w:rPr>
          <w:rFonts w:ascii="Times New Roman" w:eastAsia="Times New Roman" w:hAnsi="Times New Roman"/>
          <w:sz w:val="24"/>
          <w:szCs w:val="24"/>
        </w:rPr>
        <w:t xml:space="preserve">физическими упражнениями: организация мест занятий, подбор одежды, обуви и инвентаря. </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264E3F">
        <w:rPr>
          <w:rFonts w:ascii="Times New Roman" w:eastAsia="Times New Roman" w:hAnsi="Times New Roman"/>
          <w:spacing w:val="-4"/>
          <w:sz w:val="24"/>
          <w:szCs w:val="24"/>
        </w:rPr>
        <w:lastRenderedPageBreak/>
        <w:t>Физические упражнения, их вли</w:t>
      </w:r>
      <w:r w:rsidRPr="00264E3F">
        <w:rPr>
          <w:rFonts w:ascii="Times New Roman" w:eastAsia="Times New Roman" w:hAnsi="Times New Roman"/>
          <w:spacing w:val="-2"/>
          <w:sz w:val="24"/>
          <w:szCs w:val="24"/>
        </w:rPr>
        <w:t xml:space="preserve">яние на физическое развитие и развитие физических качеств, основы спортивной техники изучаемых упражнений. </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264E3F">
        <w:rPr>
          <w:rFonts w:ascii="Times New Roman" w:eastAsia="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264E3F">
        <w:rPr>
          <w:rFonts w:ascii="Times New Roman" w:eastAsia="Times New Roman" w:hAnsi="Times New Roman"/>
          <w:b/>
          <w:bCs/>
          <w:i/>
          <w:iCs/>
          <w:sz w:val="24"/>
          <w:szCs w:val="24"/>
        </w:rPr>
        <w:t>Физическое совершенствование</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proofErr w:type="spellStart"/>
      <w:r w:rsidRPr="00264E3F">
        <w:rPr>
          <w:rFonts w:ascii="Times New Roman" w:eastAsia="Times New Roman" w:hAnsi="Times New Roman"/>
          <w:b/>
          <w:bCs/>
          <w:sz w:val="24"/>
          <w:szCs w:val="24"/>
        </w:rPr>
        <w:t>Физкультурно­оздоровительная</w:t>
      </w:r>
      <w:proofErr w:type="spellEnd"/>
      <w:r w:rsidRPr="00264E3F">
        <w:rPr>
          <w:rFonts w:ascii="Times New Roman" w:eastAsia="Times New Roman" w:hAnsi="Times New Roman"/>
          <w:b/>
          <w:bCs/>
          <w:sz w:val="24"/>
          <w:szCs w:val="24"/>
        </w:rPr>
        <w:t xml:space="preserve"> деятельность. </w:t>
      </w:r>
    </w:p>
    <w:p w:rsidR="00837591" w:rsidRPr="00264E3F"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rPr>
      </w:pPr>
      <w:r w:rsidRPr="00264E3F">
        <w:rPr>
          <w:rFonts w:ascii="Times New Roman" w:eastAsia="Times New Roman" w:hAnsi="Times New Roman"/>
          <w:sz w:val="24"/>
          <w:szCs w:val="24"/>
        </w:rPr>
        <w:t>Комплексы упражнений на развитие физических качеств.</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Cs/>
          <w:spacing w:val="2"/>
          <w:sz w:val="24"/>
          <w:szCs w:val="24"/>
        </w:rPr>
      </w:pPr>
      <w:r w:rsidRPr="00264E3F">
        <w:rPr>
          <w:rFonts w:ascii="Times New Roman" w:eastAsia="Times New Roman" w:hAnsi="Times New Roman"/>
          <w:b/>
          <w:bCs/>
          <w:iCs/>
          <w:spacing w:val="2"/>
          <w:sz w:val="24"/>
          <w:szCs w:val="24"/>
        </w:rPr>
        <w:t xml:space="preserve">Гимнастика. </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264E3F">
        <w:rPr>
          <w:rFonts w:ascii="Times New Roman" w:eastAsia="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837591" w:rsidRPr="00264E3F"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264E3F">
        <w:rPr>
          <w:rFonts w:ascii="Times New Roman" w:eastAsia="Times New Roman" w:hAnsi="Times New Roman"/>
          <w:i/>
          <w:sz w:val="24"/>
          <w:szCs w:val="24"/>
        </w:rPr>
        <w:t xml:space="preserve">Упражнения </w:t>
      </w:r>
      <w:r w:rsidRPr="00264E3F">
        <w:rPr>
          <w:rFonts w:ascii="Times New Roman" w:eastAsia="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264E3F">
        <w:rPr>
          <w:rFonts w:ascii="Times New Roman" w:eastAsia="Times New Roman" w:hAnsi="Times New Roman"/>
          <w:i/>
          <w:iCs/>
          <w:spacing w:val="2"/>
          <w:sz w:val="24"/>
          <w:szCs w:val="24"/>
        </w:rPr>
        <w:t xml:space="preserve">Гимнастические упражнения прикладного характера. </w:t>
      </w:r>
      <w:r w:rsidRPr="00264E3F">
        <w:rPr>
          <w:rFonts w:ascii="Times New Roman" w:eastAsia="Times New Roman" w:hAnsi="Times New Roman"/>
          <w:iCs/>
          <w:spacing w:val="2"/>
          <w:sz w:val="24"/>
          <w:szCs w:val="24"/>
        </w:rPr>
        <w:t xml:space="preserve">Ходьба, бег, метания. </w:t>
      </w:r>
      <w:r w:rsidRPr="00264E3F">
        <w:rPr>
          <w:rFonts w:ascii="Times New Roman" w:eastAsia="Times New Roman" w:hAnsi="Times New Roman"/>
          <w:spacing w:val="2"/>
          <w:sz w:val="24"/>
          <w:szCs w:val="24"/>
        </w:rPr>
        <w:t xml:space="preserve">Прыжки со скакалкой. Передвижение по гимнастической </w:t>
      </w:r>
      <w:r w:rsidRPr="00264E3F">
        <w:rPr>
          <w:rFonts w:ascii="Times New Roman" w:eastAsia="Times New Roman" w:hAnsi="Times New Roman"/>
          <w:sz w:val="24"/>
          <w:szCs w:val="24"/>
        </w:rPr>
        <w:t xml:space="preserve">стенке. Преодоление полосы препятствий с элементами лазанья и </w:t>
      </w:r>
      <w:proofErr w:type="spellStart"/>
      <w:r w:rsidRPr="00264E3F">
        <w:rPr>
          <w:rFonts w:ascii="Times New Roman" w:eastAsia="Times New Roman" w:hAnsi="Times New Roman"/>
          <w:sz w:val="24"/>
          <w:szCs w:val="24"/>
        </w:rPr>
        <w:t>перелезания</w:t>
      </w:r>
      <w:proofErr w:type="spellEnd"/>
      <w:r w:rsidRPr="00264E3F">
        <w:rPr>
          <w:rFonts w:ascii="Times New Roman" w:eastAsia="Times New Roman" w:hAnsi="Times New Roman"/>
          <w:sz w:val="24"/>
          <w:szCs w:val="24"/>
        </w:rPr>
        <w:t xml:space="preserve">, </w:t>
      </w:r>
      <w:proofErr w:type="spellStart"/>
      <w:r w:rsidRPr="00264E3F">
        <w:rPr>
          <w:rFonts w:ascii="Times New Roman" w:eastAsia="Times New Roman" w:hAnsi="Times New Roman"/>
          <w:sz w:val="24"/>
          <w:szCs w:val="24"/>
        </w:rPr>
        <w:t>переползания</w:t>
      </w:r>
      <w:proofErr w:type="spellEnd"/>
      <w:r w:rsidRPr="00264E3F">
        <w:rPr>
          <w:rFonts w:ascii="Times New Roman" w:eastAsia="Times New Roman" w:hAnsi="Times New Roman"/>
          <w:sz w:val="24"/>
          <w:szCs w:val="24"/>
        </w:rPr>
        <w:t>, передвижение по наклонной гимнастической скамейке.</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264E3F">
        <w:rPr>
          <w:rFonts w:ascii="Times New Roman" w:eastAsia="Times New Roman" w:hAnsi="Times New Roman"/>
          <w:i/>
          <w:iCs/>
          <w:sz w:val="24"/>
          <w:szCs w:val="24"/>
        </w:rPr>
        <w:t xml:space="preserve">Беговые упражнения: </w:t>
      </w:r>
      <w:r w:rsidRPr="00264E3F">
        <w:rPr>
          <w:rFonts w:ascii="Times New Roman" w:eastAsia="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264E3F">
        <w:rPr>
          <w:rFonts w:ascii="Times New Roman" w:eastAsia="Times New Roman" w:hAnsi="Times New Roman"/>
          <w:i/>
          <w:iCs/>
          <w:sz w:val="24"/>
          <w:szCs w:val="24"/>
        </w:rPr>
        <w:t xml:space="preserve">Волейбол: </w:t>
      </w:r>
      <w:r w:rsidRPr="00264E3F">
        <w:rPr>
          <w:rFonts w:ascii="Times New Roman" w:eastAsia="Times New Roman" w:hAnsi="Times New Roman"/>
          <w:sz w:val="24"/>
          <w:szCs w:val="24"/>
        </w:rPr>
        <w:t xml:space="preserve">подбрасывание мяча; подача мяча; приём и передача мяча; подвижные игры на материале волейбола. </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264E3F">
        <w:rPr>
          <w:rFonts w:ascii="Times New Roman" w:eastAsia="Times New Roman" w:hAnsi="Times New Roman"/>
          <w:i/>
          <w:sz w:val="24"/>
          <w:szCs w:val="24"/>
        </w:rPr>
        <w:t>Подвижные игры разных народов</w:t>
      </w:r>
      <w:r w:rsidRPr="00264E3F">
        <w:rPr>
          <w:rFonts w:ascii="Times New Roman" w:eastAsia="Times New Roman" w:hAnsi="Times New Roman"/>
          <w:sz w:val="24"/>
          <w:szCs w:val="24"/>
        </w:rPr>
        <w:t>.</w:t>
      </w:r>
    </w:p>
    <w:p w:rsidR="00837591" w:rsidRPr="00264E3F" w:rsidRDefault="00837591" w:rsidP="00837591">
      <w:pPr>
        <w:spacing w:after="0" w:line="360" w:lineRule="auto"/>
        <w:ind w:firstLine="709"/>
        <w:jc w:val="both"/>
        <w:rPr>
          <w:rFonts w:ascii="Times New Roman" w:eastAsia="Times New Roman" w:hAnsi="Times New Roman"/>
          <w:sz w:val="24"/>
          <w:szCs w:val="24"/>
          <w:lang w:eastAsia="ru-RU"/>
        </w:rPr>
      </w:pPr>
      <w:r w:rsidRPr="00264E3F">
        <w:rPr>
          <w:rFonts w:ascii="Times New Roman" w:eastAsia="Times New Roman" w:hAnsi="Times New Roman"/>
          <w:i/>
          <w:sz w:val="24"/>
          <w:szCs w:val="24"/>
          <w:lang w:eastAsia="ru-RU"/>
        </w:rPr>
        <w:t>Коррекционно-развивающие игры</w:t>
      </w:r>
      <w:r w:rsidRPr="00264E3F">
        <w:rPr>
          <w:rFonts w:ascii="Times New Roman" w:eastAsia="Times New Roman" w:hAnsi="Times New Roman"/>
          <w:sz w:val="24"/>
          <w:szCs w:val="24"/>
          <w:lang w:eastAsia="ru-RU"/>
        </w:rPr>
        <w:t>: «Порядок и беспорядок», «Узнай, где звонили», «Собери урожай».</w:t>
      </w:r>
    </w:p>
    <w:p w:rsidR="00837591" w:rsidRPr="00264E3F" w:rsidRDefault="00837591" w:rsidP="00837591">
      <w:pPr>
        <w:spacing w:after="0" w:line="360" w:lineRule="auto"/>
        <w:ind w:firstLine="709"/>
        <w:jc w:val="both"/>
        <w:rPr>
          <w:rFonts w:ascii="Times New Roman" w:eastAsia="Times New Roman" w:hAnsi="Times New Roman"/>
          <w:sz w:val="24"/>
          <w:szCs w:val="24"/>
          <w:lang w:eastAsia="ru-RU"/>
        </w:rPr>
      </w:pPr>
      <w:r w:rsidRPr="00264E3F">
        <w:rPr>
          <w:rFonts w:ascii="Times New Roman" w:eastAsia="Times New Roman" w:hAnsi="Times New Roman"/>
          <w:i/>
          <w:sz w:val="24"/>
          <w:szCs w:val="24"/>
          <w:lang w:eastAsia="ru-RU"/>
        </w:rPr>
        <w:t>Игры с бегом и прыжками</w:t>
      </w:r>
      <w:r w:rsidRPr="00264E3F">
        <w:rPr>
          <w:rFonts w:ascii="Times New Roman" w:eastAsia="Times New Roman" w:hAnsi="Times New Roman"/>
          <w:sz w:val="24"/>
          <w:szCs w:val="24"/>
          <w:lang w:eastAsia="ru-RU"/>
        </w:rPr>
        <w:t xml:space="preserve">: «Сорви шишку», «У медведя </w:t>
      </w:r>
      <w:proofErr w:type="gramStart"/>
      <w:r w:rsidRPr="00264E3F">
        <w:rPr>
          <w:rFonts w:ascii="Times New Roman" w:eastAsia="Times New Roman" w:hAnsi="Times New Roman"/>
          <w:sz w:val="24"/>
          <w:szCs w:val="24"/>
          <w:lang w:eastAsia="ru-RU"/>
        </w:rPr>
        <w:t>во</w:t>
      </w:r>
      <w:proofErr w:type="gramEnd"/>
      <w:r w:rsidRPr="00264E3F">
        <w:rPr>
          <w:rFonts w:ascii="Times New Roman" w:eastAsia="Times New Roman" w:hAnsi="Times New Roman"/>
          <w:sz w:val="24"/>
          <w:szCs w:val="24"/>
          <w:lang w:eastAsia="ru-RU"/>
        </w:rPr>
        <w:t xml:space="preserve"> бору», «Подбеги к своему предмету», «День и ночь», «Кот и мыши», «Пятнашки»; «Прыжки по кочкам».</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i/>
          <w:sz w:val="24"/>
          <w:szCs w:val="24"/>
        </w:rPr>
      </w:pPr>
      <w:r w:rsidRPr="00264E3F">
        <w:rPr>
          <w:rFonts w:ascii="Times New Roman" w:eastAsia="Times New Roman" w:hAnsi="Times New Roman"/>
          <w:b/>
          <w:i/>
          <w:sz w:val="24"/>
          <w:szCs w:val="24"/>
        </w:rPr>
        <w:t>Адаптивная физическая реабилитация</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264E3F">
        <w:rPr>
          <w:rFonts w:ascii="Times New Roman" w:eastAsia="Times New Roman" w:hAnsi="Times New Roman"/>
          <w:i/>
          <w:iCs/>
          <w:sz w:val="24"/>
          <w:szCs w:val="24"/>
        </w:rPr>
        <w:t xml:space="preserve">Развитие координации: </w:t>
      </w:r>
      <w:r w:rsidRPr="00264E3F">
        <w:rPr>
          <w:rFonts w:ascii="Times New Roman" w:eastAsia="Times New Roman" w:hAnsi="Times New Roman"/>
          <w:sz w:val="24"/>
          <w:szCs w:val="24"/>
        </w:rPr>
        <w:t>преодоление простых препятствий; ходьба по гим</w:t>
      </w:r>
      <w:r w:rsidRPr="00264E3F">
        <w:rPr>
          <w:rFonts w:ascii="Times New Roman" w:eastAsia="Times New Roman" w:hAnsi="Times New Roman"/>
          <w:spacing w:val="2"/>
          <w:sz w:val="24"/>
          <w:szCs w:val="24"/>
        </w:rPr>
        <w:t>настической скамейке, низкому гимнастическому бревну</w:t>
      </w:r>
      <w:r w:rsidRPr="00264E3F">
        <w:rPr>
          <w:rFonts w:ascii="Times New Roman" w:eastAsia="Times New Roman" w:hAnsi="Times New Roman"/>
          <w:sz w:val="24"/>
          <w:szCs w:val="24"/>
        </w:rPr>
        <w:t xml:space="preserve">; воспроизведение заданной игровой позы; игры на </w:t>
      </w:r>
      <w:r w:rsidRPr="00264E3F">
        <w:rPr>
          <w:rFonts w:ascii="Times New Roman" w:eastAsia="Times New Roman" w:hAnsi="Times New Roman"/>
          <w:spacing w:val="2"/>
          <w:sz w:val="24"/>
          <w:szCs w:val="24"/>
        </w:rPr>
        <w:t xml:space="preserve">переключение внимания, на расслабление мышц рук, ног, </w:t>
      </w:r>
      <w:r w:rsidRPr="00264E3F">
        <w:rPr>
          <w:rFonts w:ascii="Times New Roman" w:eastAsia="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264E3F">
        <w:rPr>
          <w:rFonts w:ascii="Times New Roman" w:eastAsia="Times New Roman" w:hAnsi="Times New Roman"/>
          <w:spacing w:val="2"/>
          <w:sz w:val="24"/>
          <w:szCs w:val="24"/>
        </w:rPr>
        <w:t xml:space="preserve">на расслабление отдельных </w:t>
      </w:r>
      <w:r w:rsidRPr="00264E3F">
        <w:rPr>
          <w:rFonts w:ascii="Times New Roman" w:eastAsia="Times New Roman" w:hAnsi="Times New Roman"/>
          <w:spacing w:val="2"/>
          <w:sz w:val="24"/>
          <w:szCs w:val="24"/>
        </w:rPr>
        <w:lastRenderedPageBreak/>
        <w:t xml:space="preserve">мышечных групп, передвижение шагом, бегом, </w:t>
      </w:r>
      <w:r w:rsidRPr="00264E3F">
        <w:rPr>
          <w:rFonts w:ascii="Times New Roman" w:eastAsia="Times New Roman" w:hAnsi="Times New Roman"/>
          <w:sz w:val="24"/>
          <w:szCs w:val="24"/>
        </w:rPr>
        <w:t>прыжками в разных направлениях по намеченным ориентирам и по сигналу.</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264E3F">
        <w:rPr>
          <w:rFonts w:ascii="Times New Roman" w:eastAsia="Times New Roman" w:hAnsi="Times New Roman"/>
          <w:b/>
          <w:bCs/>
          <w:sz w:val="24"/>
          <w:szCs w:val="24"/>
        </w:rPr>
        <w:t>На материале лёгкой атлетики</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264E3F">
        <w:rPr>
          <w:rFonts w:ascii="Times New Roman" w:eastAsia="Times New Roman" w:hAnsi="Times New Roman"/>
          <w:i/>
          <w:iCs/>
          <w:spacing w:val="2"/>
          <w:sz w:val="24"/>
          <w:szCs w:val="24"/>
        </w:rPr>
        <w:t xml:space="preserve">Развитие координации: </w:t>
      </w:r>
      <w:r w:rsidRPr="00264E3F">
        <w:rPr>
          <w:rFonts w:ascii="Times New Roman" w:eastAsia="Times New Roman" w:hAnsi="Times New Roman"/>
          <w:spacing w:val="2"/>
          <w:sz w:val="24"/>
          <w:szCs w:val="24"/>
        </w:rPr>
        <w:t>бег с изменяющимся направле</w:t>
      </w:r>
      <w:r w:rsidRPr="00264E3F">
        <w:rPr>
          <w:rFonts w:ascii="Times New Roman" w:eastAsia="Times New Roman" w:hAnsi="Times New Roman"/>
          <w:sz w:val="24"/>
          <w:szCs w:val="24"/>
        </w:rPr>
        <w:t xml:space="preserve">нием по ограниченной опоре; </w:t>
      </w:r>
      <w:proofErr w:type="spellStart"/>
      <w:r w:rsidRPr="00264E3F">
        <w:rPr>
          <w:rFonts w:ascii="Times New Roman" w:eastAsia="Times New Roman" w:hAnsi="Times New Roman"/>
          <w:sz w:val="24"/>
          <w:szCs w:val="24"/>
        </w:rPr>
        <w:t>пробегание</w:t>
      </w:r>
      <w:proofErr w:type="spellEnd"/>
      <w:r w:rsidRPr="00264E3F">
        <w:rPr>
          <w:rFonts w:ascii="Times New Roman" w:eastAsia="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264E3F">
        <w:rPr>
          <w:rFonts w:ascii="Times New Roman" w:eastAsia="Times New Roman" w:hAnsi="Times New Roman"/>
          <w:i/>
          <w:iCs/>
          <w:spacing w:val="2"/>
          <w:sz w:val="24"/>
          <w:szCs w:val="24"/>
        </w:rPr>
        <w:t xml:space="preserve">Развитие быстроты: </w:t>
      </w:r>
      <w:r w:rsidRPr="00264E3F">
        <w:rPr>
          <w:rFonts w:ascii="Times New Roman" w:eastAsia="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264E3F">
        <w:rPr>
          <w:rFonts w:ascii="Times New Roman" w:eastAsia="Times New Roman" w:hAnsi="Times New Roman"/>
          <w:sz w:val="24"/>
          <w:szCs w:val="24"/>
        </w:rPr>
        <w:t>в стенку и ловля теннисного мяча</w:t>
      </w:r>
      <w:r w:rsidRPr="00264E3F">
        <w:rPr>
          <w:rFonts w:ascii="Times New Roman" w:eastAsia="Times New Roman" w:hAnsi="Times New Roman"/>
          <w:spacing w:val="2"/>
          <w:sz w:val="24"/>
          <w:szCs w:val="24"/>
        </w:rPr>
        <w:t xml:space="preserve">, </w:t>
      </w:r>
      <w:r w:rsidRPr="00264E3F">
        <w:rPr>
          <w:rFonts w:ascii="Times New Roman" w:eastAsia="Times New Roman" w:hAnsi="Times New Roman"/>
          <w:sz w:val="24"/>
          <w:szCs w:val="24"/>
        </w:rPr>
        <w:t>стоя у стены</w:t>
      </w:r>
      <w:r w:rsidRPr="00264E3F">
        <w:rPr>
          <w:rFonts w:ascii="Times New Roman" w:eastAsia="Times New Roman" w:hAnsi="Times New Roman"/>
          <w:spacing w:val="2"/>
          <w:sz w:val="24"/>
          <w:szCs w:val="24"/>
        </w:rPr>
        <w:t>, из разных исходных положений, с поворотами.</w:t>
      </w:r>
    </w:p>
    <w:p w:rsidR="00837591" w:rsidRPr="00264E3F"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264E3F">
        <w:rPr>
          <w:rFonts w:ascii="Times New Roman" w:eastAsia="Times New Roman" w:hAnsi="Times New Roman"/>
          <w:i/>
          <w:iCs/>
          <w:sz w:val="24"/>
          <w:szCs w:val="24"/>
        </w:rPr>
        <w:t xml:space="preserve">Развитие выносливости: </w:t>
      </w:r>
      <w:r w:rsidRPr="00264E3F">
        <w:rPr>
          <w:rFonts w:ascii="Times New Roman" w:eastAsia="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64E3F">
          <w:rPr>
            <w:rFonts w:ascii="Times New Roman" w:eastAsia="Times New Roman" w:hAnsi="Times New Roman"/>
            <w:sz w:val="24"/>
            <w:szCs w:val="24"/>
          </w:rPr>
          <w:t>30 м</w:t>
        </w:r>
      </w:smartTag>
      <w:r w:rsidRPr="00264E3F">
        <w:rPr>
          <w:rFonts w:ascii="Times New Roman" w:eastAsia="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64E3F">
          <w:rPr>
            <w:rFonts w:ascii="Times New Roman" w:eastAsia="Times New Roman" w:hAnsi="Times New Roman"/>
            <w:sz w:val="24"/>
            <w:szCs w:val="24"/>
          </w:rPr>
          <w:t>400 м</w:t>
        </w:r>
      </w:smartTag>
      <w:r w:rsidRPr="00264E3F">
        <w:rPr>
          <w:rFonts w:ascii="Times New Roman" w:eastAsia="Times New Roman" w:hAnsi="Times New Roman"/>
          <w:sz w:val="24"/>
          <w:szCs w:val="24"/>
        </w:rPr>
        <w:t>; равномерный 6</w:t>
      </w:r>
      <w:r w:rsidRPr="00264E3F">
        <w:rPr>
          <w:rFonts w:ascii="Times New Roman" w:eastAsia="Times New Roman" w:hAnsi="Times New Roman"/>
          <w:sz w:val="24"/>
          <w:szCs w:val="24"/>
        </w:rPr>
        <w:noBreakHyphen/>
        <w:t>минутный бег.</w:t>
      </w:r>
    </w:p>
    <w:p w:rsidR="00837591" w:rsidRPr="00264E3F"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i/>
          <w:sz w:val="24"/>
          <w:szCs w:val="24"/>
        </w:rPr>
      </w:pPr>
      <w:r w:rsidRPr="00264E3F">
        <w:rPr>
          <w:rFonts w:ascii="Times New Roman" w:eastAsia="Times New Roman" w:hAnsi="Times New Roman"/>
          <w:b/>
          <w:i/>
          <w:sz w:val="24"/>
          <w:szCs w:val="24"/>
        </w:rPr>
        <w:t>Коррекционно-развивающие упражнения</w:t>
      </w:r>
    </w:p>
    <w:p w:rsidR="00837591" w:rsidRPr="00264E3F"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264E3F">
        <w:rPr>
          <w:rFonts w:ascii="Times New Roman" w:eastAsia="Times New Roman" w:hAnsi="Times New Roman"/>
          <w:i/>
          <w:sz w:val="24"/>
          <w:szCs w:val="24"/>
        </w:rPr>
        <w:t>Упражнения на коррекцию и формирование правильной осанки</w:t>
      </w:r>
      <w:r w:rsidRPr="00264E3F">
        <w:rPr>
          <w:rFonts w:ascii="Times New Roman" w:eastAsia="Times New Roman" w:hAnsi="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264E3F">
        <w:rPr>
          <w:rFonts w:ascii="Times New Roman" w:eastAsia="Times New Roman" w:hAnsi="Times New Roman"/>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264E3F">
        <w:rPr>
          <w:rFonts w:ascii="Times New Roman" w:eastAsia="Times New Roman" w:hAnsi="Times New Roman"/>
          <w:sz w:val="24"/>
          <w:szCs w:val="24"/>
        </w:rPr>
        <w:t xml:space="preserve"> </w:t>
      </w:r>
      <w:proofErr w:type="gramStart"/>
      <w:r w:rsidRPr="00264E3F">
        <w:rPr>
          <w:rFonts w:ascii="Times New Roman" w:eastAsia="Times New Roman" w:hAnsi="Times New Roman"/>
          <w:sz w:val="24"/>
          <w:szCs w:val="24"/>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837591" w:rsidRPr="00264E3F"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proofErr w:type="gramStart"/>
      <w:r w:rsidRPr="00264E3F">
        <w:rPr>
          <w:rFonts w:ascii="Times New Roman" w:eastAsia="Times New Roman" w:hAnsi="Times New Roman"/>
          <w:i/>
          <w:sz w:val="24"/>
          <w:szCs w:val="24"/>
        </w:rPr>
        <w:t>Упражнения на коррекцию и профилактику плоскостопия:</w:t>
      </w:r>
      <w:r w:rsidRPr="00264E3F">
        <w:rPr>
          <w:rFonts w:ascii="Times New Roman" w:eastAsia="Times New Roman" w:hAnsi="Times New Roman"/>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w:t>
      </w:r>
      <w:r w:rsidRPr="00264E3F">
        <w:rPr>
          <w:rFonts w:ascii="Times New Roman" w:eastAsia="Times New Roman" w:hAnsi="Times New Roman"/>
          <w:sz w:val="24"/>
          <w:szCs w:val="24"/>
        </w:rPr>
        <w:lastRenderedPageBreak/>
        <w:t>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837591" w:rsidRPr="00264E3F"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r w:rsidRPr="00264E3F">
        <w:rPr>
          <w:rFonts w:ascii="Times New Roman" w:eastAsia="Times New Roman" w:hAnsi="Times New Roman"/>
          <w:i/>
          <w:sz w:val="24"/>
          <w:szCs w:val="24"/>
        </w:rPr>
        <w:t>Упражнения на развитие точности и координации движений</w:t>
      </w:r>
      <w:r w:rsidRPr="00264E3F">
        <w:rPr>
          <w:rFonts w:ascii="Times New Roman" w:eastAsia="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837591" w:rsidRPr="00264E3F" w:rsidRDefault="00837591" w:rsidP="00837591">
      <w:pPr>
        <w:spacing w:after="0" w:line="360" w:lineRule="auto"/>
        <w:ind w:firstLine="709"/>
        <w:jc w:val="both"/>
        <w:rPr>
          <w:rFonts w:ascii="Times New Roman" w:eastAsia="Times New Roman" w:hAnsi="Times New Roman"/>
          <w:sz w:val="24"/>
          <w:szCs w:val="24"/>
          <w:lang w:eastAsia="ru-RU"/>
        </w:rPr>
      </w:pPr>
      <w:proofErr w:type="gramStart"/>
      <w:r w:rsidRPr="00264E3F">
        <w:rPr>
          <w:rFonts w:ascii="Times New Roman" w:eastAsia="Times New Roman" w:hAnsi="Times New Roman"/>
          <w:i/>
          <w:sz w:val="24"/>
          <w:szCs w:val="24"/>
          <w:lang w:eastAsia="ru-RU"/>
        </w:rPr>
        <w:t>Ходьба и бег</w:t>
      </w:r>
      <w:r w:rsidRPr="00264E3F">
        <w:rPr>
          <w:rFonts w:ascii="Times New Roman" w:eastAsia="Times New Roman" w:hAnsi="Times New Roman"/>
          <w:sz w:val="24"/>
          <w:szCs w:val="24"/>
          <w:lang w:eastAsia="ru-RU"/>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264E3F">
          <w:rPr>
            <w:rFonts w:ascii="Times New Roman" w:eastAsia="Times New Roman" w:hAnsi="Times New Roman"/>
            <w:sz w:val="24"/>
            <w:szCs w:val="24"/>
            <w:lang w:eastAsia="ru-RU"/>
          </w:rPr>
          <w:t>10 метров</w:t>
        </w:r>
      </w:smartTag>
      <w:r w:rsidRPr="00264E3F">
        <w:rPr>
          <w:rFonts w:ascii="Times New Roman" w:eastAsia="Times New Roman" w:hAnsi="Times New Roman"/>
          <w:sz w:val="24"/>
          <w:szCs w:val="24"/>
          <w:lang w:eastAsia="ru-RU"/>
        </w:rPr>
        <w:t xml:space="preserve">; высокий старт; бег на </w:t>
      </w:r>
      <w:smartTag w:uri="urn:schemas-microsoft-com:office:smarttags" w:element="metricconverter">
        <w:smartTagPr>
          <w:attr w:name="ProductID" w:val="30 метров"/>
        </w:smartTagPr>
        <w:r w:rsidRPr="00264E3F">
          <w:rPr>
            <w:rFonts w:ascii="Times New Roman" w:eastAsia="Times New Roman" w:hAnsi="Times New Roman"/>
            <w:sz w:val="24"/>
            <w:szCs w:val="24"/>
            <w:lang w:eastAsia="ru-RU"/>
          </w:rPr>
          <w:t>30 метров</w:t>
        </w:r>
      </w:smartTag>
      <w:r w:rsidRPr="00264E3F">
        <w:rPr>
          <w:rFonts w:ascii="Times New Roman" w:eastAsia="Times New Roman" w:hAnsi="Times New Roman"/>
          <w:sz w:val="24"/>
          <w:szCs w:val="24"/>
          <w:lang w:eastAsia="ru-RU"/>
        </w:rPr>
        <w:t xml:space="preserve"> с высокого старта на скорость.</w:t>
      </w:r>
      <w:proofErr w:type="gramEnd"/>
    </w:p>
    <w:p w:rsidR="00837591" w:rsidRPr="00264E3F" w:rsidRDefault="00837591" w:rsidP="00837591">
      <w:pPr>
        <w:spacing w:after="0" w:line="360" w:lineRule="auto"/>
        <w:ind w:firstLine="709"/>
        <w:jc w:val="both"/>
        <w:rPr>
          <w:rFonts w:ascii="Times New Roman" w:eastAsia="Times New Roman" w:hAnsi="Times New Roman"/>
          <w:sz w:val="24"/>
          <w:szCs w:val="24"/>
          <w:lang w:eastAsia="ru-RU"/>
        </w:rPr>
      </w:pPr>
      <w:proofErr w:type="gramStart"/>
      <w:r w:rsidRPr="00264E3F">
        <w:rPr>
          <w:rFonts w:ascii="Times New Roman" w:eastAsia="Times New Roman" w:hAnsi="Times New Roman"/>
          <w:i/>
          <w:sz w:val="24"/>
          <w:szCs w:val="24"/>
          <w:lang w:eastAsia="ru-RU"/>
        </w:rPr>
        <w:t>Равновесие</w:t>
      </w:r>
      <w:r w:rsidRPr="00264E3F">
        <w:rPr>
          <w:rFonts w:ascii="Times New Roman" w:eastAsia="Times New Roman" w:hAnsi="Times New Roman"/>
          <w:sz w:val="24"/>
          <w:szCs w:val="24"/>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264E3F">
          <w:rPr>
            <w:rFonts w:ascii="Times New Roman" w:eastAsia="Times New Roman" w:hAnsi="Times New Roman"/>
            <w:sz w:val="24"/>
            <w:szCs w:val="24"/>
            <w:lang w:eastAsia="ru-RU"/>
          </w:rPr>
          <w:t>20 см</w:t>
        </w:r>
      </w:smartTag>
      <w:r w:rsidRPr="00264E3F">
        <w:rPr>
          <w:rFonts w:ascii="Times New Roman" w:eastAsia="Times New Roman" w:hAnsi="Times New Roman"/>
          <w:sz w:val="24"/>
          <w:szCs w:val="24"/>
          <w:lang w:eastAsia="ru-RU"/>
        </w:rPr>
        <w:t>; поворот кругом переступанием на г/скамейке; расхождение вдвоем при встрече на г/скамейке;</w:t>
      </w:r>
      <w:proofErr w:type="gramEnd"/>
      <w:r w:rsidRPr="00264E3F">
        <w:rPr>
          <w:rFonts w:ascii="Times New Roman" w:eastAsia="Times New Roman" w:hAnsi="Times New Roman"/>
          <w:sz w:val="24"/>
          <w:szCs w:val="24"/>
          <w:lang w:eastAsia="ru-RU"/>
        </w:rPr>
        <w:t xml:space="preserve"> «Петушок», «Ласточка» на полу.</w:t>
      </w:r>
    </w:p>
    <w:p w:rsidR="00837591"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3 класс</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7844B5">
        <w:rPr>
          <w:rFonts w:ascii="Times New Roman" w:eastAsia="Times New Roman" w:hAnsi="Times New Roman"/>
          <w:b/>
          <w:bCs/>
          <w:i/>
          <w:iCs/>
          <w:sz w:val="24"/>
          <w:szCs w:val="24"/>
        </w:rPr>
        <w:t>Знания по физической культуре</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7844B5">
        <w:rPr>
          <w:rFonts w:ascii="Times New Roman" w:eastAsia="Times New Roman" w:hAnsi="Times New Roman"/>
          <w:b/>
          <w:bCs/>
          <w:sz w:val="24"/>
          <w:szCs w:val="24"/>
        </w:rPr>
        <w:t xml:space="preserve">Физическая культура. </w:t>
      </w:r>
      <w:r w:rsidRPr="007844B5">
        <w:rPr>
          <w:rFonts w:ascii="Times New Roman" w:eastAsia="Times New Roman" w:hAnsi="Times New Roman"/>
          <w:spacing w:val="2"/>
          <w:sz w:val="24"/>
          <w:szCs w:val="24"/>
        </w:rPr>
        <w:t xml:space="preserve">Правила предупреждения травматизма во время занятий </w:t>
      </w:r>
      <w:r w:rsidRPr="007844B5">
        <w:rPr>
          <w:rFonts w:ascii="Times New Roman" w:eastAsia="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7844B5">
        <w:rPr>
          <w:rFonts w:ascii="Times New Roman" w:eastAsia="Times New Roman" w:hAnsi="Times New Roman"/>
          <w:b/>
          <w:bCs/>
          <w:spacing w:val="-4"/>
          <w:sz w:val="24"/>
          <w:szCs w:val="24"/>
        </w:rPr>
        <w:t xml:space="preserve">Физические упражнения. </w:t>
      </w:r>
      <w:r w:rsidRPr="007844B5">
        <w:rPr>
          <w:rFonts w:ascii="Times New Roman" w:eastAsia="Times New Roman" w:hAnsi="Times New Roman"/>
          <w:spacing w:val="-4"/>
          <w:sz w:val="24"/>
          <w:szCs w:val="24"/>
        </w:rPr>
        <w:t>Физические упражнения, их вли</w:t>
      </w:r>
      <w:r w:rsidRPr="007844B5">
        <w:rPr>
          <w:rFonts w:ascii="Times New Roman" w:eastAsia="Times New Roman" w:hAnsi="Times New Roman"/>
          <w:spacing w:val="-2"/>
          <w:sz w:val="24"/>
          <w:szCs w:val="24"/>
        </w:rPr>
        <w:t xml:space="preserve">яние на физическое развитие и развитие физических качеств, основы спортивной техники изучаемых упражнений. </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7844B5">
        <w:rPr>
          <w:rFonts w:ascii="Times New Roman" w:eastAsia="Times New Roman" w:hAnsi="Times New Roman"/>
          <w:b/>
          <w:bCs/>
          <w:spacing w:val="2"/>
          <w:sz w:val="24"/>
          <w:szCs w:val="24"/>
        </w:rPr>
        <w:t xml:space="preserve">Самостоятельные занятия. </w:t>
      </w:r>
      <w:r w:rsidRPr="007844B5">
        <w:rPr>
          <w:rFonts w:ascii="Times New Roman" w:eastAsia="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7844B5">
        <w:rPr>
          <w:rFonts w:ascii="Times New Roman" w:eastAsia="Times New Roman" w:hAnsi="Times New Roman"/>
          <w:b/>
          <w:bCs/>
          <w:sz w:val="24"/>
          <w:szCs w:val="24"/>
        </w:rPr>
        <w:t xml:space="preserve">Самостоятельные игры и развлечения. </w:t>
      </w:r>
      <w:r w:rsidRPr="007844B5">
        <w:rPr>
          <w:rFonts w:ascii="Times New Roman" w:eastAsia="Times New Roman" w:hAnsi="Times New Roman"/>
          <w:sz w:val="24"/>
          <w:szCs w:val="24"/>
        </w:rPr>
        <w:t xml:space="preserve">Организация и проведение подвижных игр (на спортивных площадках и в спортивных залах). </w:t>
      </w:r>
    </w:p>
    <w:p w:rsidR="00837591" w:rsidRPr="007844B5"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rPr>
      </w:pPr>
      <w:r w:rsidRPr="007844B5">
        <w:rPr>
          <w:rFonts w:ascii="Times New Roman" w:eastAsia="Times New Roman" w:hAnsi="Times New Roman"/>
          <w:spacing w:val="-2"/>
          <w:sz w:val="24"/>
          <w:szCs w:val="24"/>
        </w:rPr>
        <w:t xml:space="preserve">Комплексы дыхательных упражнений. Гимнастика для </w:t>
      </w:r>
      <w:r w:rsidRPr="007844B5">
        <w:rPr>
          <w:rFonts w:ascii="Times New Roman" w:eastAsia="Times New Roman" w:hAnsi="Times New Roman"/>
          <w:sz w:val="24"/>
          <w:szCs w:val="24"/>
        </w:rPr>
        <w:t>глаз.</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7844B5">
        <w:rPr>
          <w:rFonts w:ascii="Times New Roman" w:eastAsia="Times New Roman" w:hAnsi="Times New Roman"/>
          <w:i/>
          <w:iCs/>
          <w:spacing w:val="2"/>
          <w:sz w:val="24"/>
          <w:szCs w:val="24"/>
        </w:rPr>
        <w:t xml:space="preserve">Гимнастические упражнения прикладного характера. </w:t>
      </w:r>
      <w:r w:rsidRPr="007844B5">
        <w:rPr>
          <w:rFonts w:ascii="Times New Roman" w:eastAsia="Times New Roman" w:hAnsi="Times New Roman"/>
          <w:iCs/>
          <w:spacing w:val="2"/>
          <w:sz w:val="24"/>
          <w:szCs w:val="24"/>
        </w:rPr>
        <w:t xml:space="preserve">Ходьба, бег, метания. </w:t>
      </w:r>
      <w:r w:rsidRPr="007844B5">
        <w:rPr>
          <w:rFonts w:ascii="Times New Roman" w:eastAsia="Times New Roman" w:hAnsi="Times New Roman"/>
          <w:spacing w:val="2"/>
          <w:sz w:val="24"/>
          <w:szCs w:val="24"/>
        </w:rPr>
        <w:t xml:space="preserve">Прыжки со скакалкой. </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proofErr w:type="gramStart"/>
      <w:r w:rsidRPr="007844B5">
        <w:rPr>
          <w:rFonts w:ascii="Times New Roman" w:eastAsia="Times New Roman" w:hAnsi="Times New Roman"/>
          <w:i/>
          <w:sz w:val="24"/>
          <w:szCs w:val="24"/>
        </w:rPr>
        <w:lastRenderedPageBreak/>
        <w:t>Упражнения в поднимании и переноске грузов</w:t>
      </w:r>
      <w:r w:rsidRPr="007844B5">
        <w:rPr>
          <w:rFonts w:ascii="Times New Roman" w:eastAsia="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Cs/>
          <w:sz w:val="24"/>
          <w:szCs w:val="24"/>
        </w:rPr>
      </w:pPr>
      <w:r w:rsidRPr="007844B5">
        <w:rPr>
          <w:rFonts w:ascii="Times New Roman" w:eastAsia="Times New Roman" w:hAnsi="Times New Roman"/>
          <w:b/>
          <w:bCs/>
          <w:iCs/>
          <w:sz w:val="24"/>
          <w:szCs w:val="24"/>
        </w:rPr>
        <w:t xml:space="preserve">Лёгкая атлетика. </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7844B5">
        <w:rPr>
          <w:rFonts w:ascii="Times New Roman" w:eastAsia="Times New Roman" w:hAnsi="Times New Roman"/>
          <w:i/>
          <w:iCs/>
          <w:sz w:val="24"/>
          <w:szCs w:val="24"/>
        </w:rPr>
        <w:t xml:space="preserve">Ходьба:  </w:t>
      </w:r>
      <w:r w:rsidRPr="007844B5">
        <w:rPr>
          <w:rFonts w:ascii="Times New Roman" w:eastAsia="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7844B5">
        <w:rPr>
          <w:rFonts w:ascii="Times New Roman" w:eastAsia="Times New Roman" w:hAnsi="Times New Roman"/>
          <w:i/>
          <w:iCs/>
          <w:sz w:val="24"/>
          <w:szCs w:val="24"/>
        </w:rPr>
        <w:t xml:space="preserve">Броски: </w:t>
      </w:r>
      <w:r w:rsidRPr="007844B5">
        <w:rPr>
          <w:rFonts w:ascii="Times New Roman" w:eastAsia="Times New Roman" w:hAnsi="Times New Roman"/>
          <w:sz w:val="24"/>
          <w:szCs w:val="24"/>
        </w:rPr>
        <w:t>большого мяча (</w:t>
      </w:r>
      <w:smartTag w:uri="urn:schemas-microsoft-com:office:smarttags" w:element="metricconverter">
        <w:smartTagPr>
          <w:attr w:name="ProductID" w:val="1 кг"/>
        </w:smartTagPr>
        <w:r w:rsidRPr="007844B5">
          <w:rPr>
            <w:rFonts w:ascii="Times New Roman" w:eastAsia="Times New Roman" w:hAnsi="Times New Roman"/>
            <w:sz w:val="24"/>
            <w:szCs w:val="24"/>
          </w:rPr>
          <w:t>1 кг</w:t>
        </w:r>
      </w:smartTag>
      <w:r w:rsidRPr="007844B5">
        <w:rPr>
          <w:rFonts w:ascii="Times New Roman" w:eastAsia="Times New Roman" w:hAnsi="Times New Roman"/>
          <w:sz w:val="24"/>
          <w:szCs w:val="24"/>
        </w:rPr>
        <w:t>) на дальность разными способами.</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7844B5">
        <w:rPr>
          <w:rFonts w:ascii="Times New Roman" w:eastAsia="Times New Roman" w:hAnsi="Times New Roman"/>
          <w:i/>
          <w:iCs/>
          <w:sz w:val="24"/>
          <w:szCs w:val="24"/>
        </w:rPr>
        <w:t xml:space="preserve">Метание: </w:t>
      </w:r>
      <w:r w:rsidRPr="007844B5">
        <w:rPr>
          <w:rFonts w:ascii="Times New Roman" w:eastAsia="Times New Roman" w:hAnsi="Times New Roman"/>
          <w:sz w:val="24"/>
          <w:szCs w:val="24"/>
        </w:rPr>
        <w:t>малого мяча в вертикальную и горизонтальную цель и на дальность.</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7844B5">
        <w:rPr>
          <w:rFonts w:ascii="Times New Roman" w:eastAsia="Times New Roman" w:hAnsi="Times New Roman"/>
          <w:b/>
          <w:i/>
          <w:sz w:val="24"/>
          <w:szCs w:val="24"/>
        </w:rPr>
        <w:t>Подвижные игры и элементы спортивных игр</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7844B5">
        <w:rPr>
          <w:rFonts w:ascii="Times New Roman" w:eastAsia="Times New Roman" w:hAnsi="Times New Roman"/>
          <w:i/>
          <w:iCs/>
          <w:sz w:val="24"/>
          <w:szCs w:val="24"/>
        </w:rPr>
        <w:t xml:space="preserve">На материале лёгкой атлетики: </w:t>
      </w:r>
      <w:r w:rsidRPr="007844B5">
        <w:rPr>
          <w:rFonts w:ascii="Times New Roman" w:eastAsia="Times New Roman" w:hAnsi="Times New Roman"/>
          <w:sz w:val="24"/>
          <w:szCs w:val="24"/>
        </w:rPr>
        <w:t>прыжки, бег, метания и броски; упражнения на координацию, выносливость и быстроту.</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7844B5">
        <w:rPr>
          <w:rFonts w:ascii="Times New Roman" w:eastAsia="Times New Roman" w:hAnsi="Times New Roman"/>
          <w:i/>
          <w:iCs/>
          <w:sz w:val="24"/>
          <w:szCs w:val="24"/>
        </w:rPr>
        <w:t>На материале спортивных игр:</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7844B5">
        <w:rPr>
          <w:rFonts w:ascii="Times New Roman" w:eastAsia="Times New Roman" w:hAnsi="Times New Roman"/>
          <w:i/>
          <w:iCs/>
          <w:sz w:val="24"/>
          <w:szCs w:val="24"/>
        </w:rPr>
        <w:t xml:space="preserve">Футбол: </w:t>
      </w:r>
      <w:r w:rsidRPr="007844B5">
        <w:rPr>
          <w:rFonts w:ascii="Times New Roman" w:eastAsia="Times New Roman" w:hAnsi="Times New Roman"/>
          <w:sz w:val="24"/>
          <w:szCs w:val="24"/>
        </w:rPr>
        <w:t>удар по неподвижному и катящемуся мячу; оста</w:t>
      </w:r>
      <w:r w:rsidRPr="007844B5">
        <w:rPr>
          <w:rFonts w:ascii="Times New Roman" w:eastAsia="Times New Roman" w:hAnsi="Times New Roman"/>
          <w:spacing w:val="2"/>
          <w:sz w:val="24"/>
          <w:szCs w:val="24"/>
        </w:rPr>
        <w:t xml:space="preserve">новка мяча; ведение мяча; подвижные игры на материале </w:t>
      </w:r>
      <w:r w:rsidRPr="007844B5">
        <w:rPr>
          <w:rFonts w:ascii="Times New Roman" w:eastAsia="Times New Roman" w:hAnsi="Times New Roman"/>
          <w:sz w:val="24"/>
          <w:szCs w:val="24"/>
        </w:rPr>
        <w:t>футбола.</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7844B5">
        <w:rPr>
          <w:rFonts w:ascii="Times New Roman" w:eastAsia="Times New Roman" w:hAnsi="Times New Roman"/>
          <w:i/>
          <w:iCs/>
          <w:sz w:val="24"/>
          <w:szCs w:val="24"/>
        </w:rPr>
        <w:t xml:space="preserve">Баскетбол: </w:t>
      </w:r>
      <w:r w:rsidRPr="007844B5">
        <w:rPr>
          <w:rFonts w:ascii="Times New Roman" w:eastAsia="Times New Roman" w:hAnsi="Times New Roman"/>
          <w:iCs/>
          <w:sz w:val="24"/>
          <w:szCs w:val="24"/>
        </w:rPr>
        <w:t>с</w:t>
      </w:r>
      <w:r w:rsidRPr="007844B5">
        <w:rPr>
          <w:rFonts w:ascii="Times New Roman" w:eastAsia="Times New Roman" w:hAnsi="Times New Roman"/>
          <w:sz w:val="24"/>
          <w:szCs w:val="24"/>
        </w:rPr>
        <w:t>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837591" w:rsidRPr="007844B5" w:rsidRDefault="00837591" w:rsidP="00837591">
      <w:pPr>
        <w:spacing w:after="0" w:line="360" w:lineRule="auto"/>
        <w:ind w:firstLine="709"/>
        <w:jc w:val="both"/>
        <w:rPr>
          <w:rFonts w:ascii="Times New Roman" w:eastAsia="Times New Roman" w:hAnsi="Times New Roman"/>
          <w:sz w:val="24"/>
          <w:szCs w:val="24"/>
          <w:lang w:eastAsia="ru-RU"/>
        </w:rPr>
      </w:pPr>
      <w:r w:rsidRPr="007844B5">
        <w:rPr>
          <w:rFonts w:ascii="Times New Roman" w:eastAsia="Times New Roman" w:hAnsi="Times New Roman"/>
          <w:i/>
          <w:sz w:val="24"/>
          <w:szCs w:val="24"/>
          <w:lang w:eastAsia="ru-RU"/>
        </w:rPr>
        <w:t>Коррекционно-развивающие игры</w:t>
      </w:r>
      <w:r w:rsidRPr="007844B5">
        <w:rPr>
          <w:rFonts w:ascii="Times New Roman" w:eastAsia="Times New Roman" w:hAnsi="Times New Roman"/>
          <w:sz w:val="24"/>
          <w:szCs w:val="24"/>
          <w:lang w:eastAsia="ru-RU"/>
        </w:rPr>
        <w:t>: «Порядок и беспорядок», «Узнай, где звонили», «Собери урожай».</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i/>
          <w:sz w:val="24"/>
          <w:szCs w:val="24"/>
        </w:rPr>
      </w:pPr>
      <w:r w:rsidRPr="007844B5">
        <w:rPr>
          <w:rFonts w:ascii="Times New Roman" w:eastAsia="Times New Roman" w:hAnsi="Times New Roman"/>
          <w:b/>
          <w:i/>
          <w:sz w:val="24"/>
          <w:szCs w:val="24"/>
        </w:rPr>
        <w:t>Адаптивная физическая реабилитация</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b/>
          <w:bCs/>
          <w:i/>
          <w:iCs/>
          <w:sz w:val="24"/>
          <w:szCs w:val="24"/>
        </w:rPr>
      </w:pPr>
      <w:r w:rsidRPr="007844B5">
        <w:rPr>
          <w:rFonts w:ascii="Times New Roman" w:eastAsia="Times New Roman" w:hAnsi="Times New Roman"/>
          <w:b/>
          <w:i/>
          <w:sz w:val="24"/>
          <w:szCs w:val="24"/>
        </w:rPr>
        <w:t>Общеразвивающие упражнения</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i/>
          <w:iCs/>
          <w:sz w:val="24"/>
          <w:szCs w:val="24"/>
        </w:rPr>
      </w:pPr>
      <w:r w:rsidRPr="007844B5">
        <w:rPr>
          <w:rFonts w:ascii="Times New Roman" w:eastAsia="Times New Roman" w:hAnsi="Times New Roman"/>
          <w:b/>
          <w:bCs/>
          <w:sz w:val="24"/>
          <w:szCs w:val="24"/>
        </w:rPr>
        <w:t xml:space="preserve">На материале гимнастики </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z w:val="24"/>
          <w:szCs w:val="24"/>
        </w:rPr>
      </w:pPr>
      <w:r w:rsidRPr="007844B5">
        <w:rPr>
          <w:rFonts w:ascii="Times New Roman" w:eastAsia="Times New Roman" w:hAnsi="Times New Roman"/>
          <w:i/>
          <w:iCs/>
          <w:spacing w:val="2"/>
          <w:sz w:val="24"/>
          <w:szCs w:val="24"/>
        </w:rPr>
        <w:t xml:space="preserve">Развитие гибкости: </w:t>
      </w:r>
      <w:r w:rsidRPr="007844B5">
        <w:rPr>
          <w:rFonts w:ascii="Times New Roman" w:eastAsia="Times New Roman" w:hAnsi="Times New Roman"/>
          <w:spacing w:val="2"/>
          <w:sz w:val="24"/>
          <w:szCs w:val="24"/>
        </w:rPr>
        <w:t xml:space="preserve">широкие стойки на ногах; ходьба </w:t>
      </w:r>
      <w:r w:rsidRPr="007844B5">
        <w:rPr>
          <w:rFonts w:ascii="Times New Roman" w:eastAsia="Times New Roman" w:hAnsi="Times New Roman"/>
          <w:sz w:val="24"/>
          <w:szCs w:val="24"/>
        </w:rPr>
        <w:t xml:space="preserve">широким шагом, выпадами, в приседе, с махом ногой; наклоны; выпады и </w:t>
      </w:r>
      <w:proofErr w:type="spellStart"/>
      <w:r w:rsidRPr="007844B5">
        <w:rPr>
          <w:rFonts w:ascii="Times New Roman" w:eastAsia="Times New Roman" w:hAnsi="Times New Roman"/>
          <w:sz w:val="24"/>
          <w:szCs w:val="24"/>
        </w:rPr>
        <w:t>полушпагаты</w:t>
      </w:r>
      <w:proofErr w:type="spellEnd"/>
      <w:r w:rsidRPr="007844B5">
        <w:rPr>
          <w:rFonts w:ascii="Times New Roman" w:eastAsia="Times New Roman" w:hAnsi="Times New Roman"/>
          <w:sz w:val="24"/>
          <w:szCs w:val="24"/>
        </w:rPr>
        <w:t xml:space="preserve"> на месте; «</w:t>
      </w:r>
      <w:proofErr w:type="spellStart"/>
      <w:r w:rsidRPr="007844B5">
        <w:rPr>
          <w:rFonts w:ascii="Times New Roman" w:eastAsia="Times New Roman" w:hAnsi="Times New Roman"/>
          <w:sz w:val="24"/>
          <w:szCs w:val="24"/>
        </w:rPr>
        <w:t>выкруты</w:t>
      </w:r>
      <w:proofErr w:type="spellEnd"/>
      <w:r w:rsidRPr="007844B5">
        <w:rPr>
          <w:rFonts w:ascii="Times New Roman" w:eastAsia="Times New Roman" w:hAnsi="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7844B5">
        <w:rPr>
          <w:rFonts w:ascii="Times New Roman" w:eastAsia="Times New Roman" w:hAnsi="Times New Roman"/>
          <w:spacing w:val="2"/>
          <w:sz w:val="24"/>
          <w:szCs w:val="24"/>
        </w:rPr>
        <w:t xml:space="preserve">индивидуальные </w:t>
      </w:r>
      <w:r w:rsidRPr="007844B5">
        <w:rPr>
          <w:rFonts w:ascii="Times New Roman" w:eastAsia="Times New Roman" w:hAnsi="Times New Roman"/>
          <w:sz w:val="24"/>
          <w:szCs w:val="24"/>
        </w:rPr>
        <w:t>комплексы по развитию гибкости.</w:t>
      </w:r>
    </w:p>
    <w:p w:rsidR="00837591" w:rsidRPr="007844B5" w:rsidRDefault="00837591" w:rsidP="00837591">
      <w:pPr>
        <w:autoSpaceDE w:val="0"/>
        <w:autoSpaceDN w:val="0"/>
        <w:adjustRightInd w:val="0"/>
        <w:spacing w:after="0" w:line="360" w:lineRule="auto"/>
        <w:ind w:firstLine="708"/>
        <w:jc w:val="both"/>
        <w:textAlignment w:val="center"/>
        <w:rPr>
          <w:rFonts w:ascii="Times New Roman" w:eastAsia="Times New Roman" w:hAnsi="Times New Roman"/>
          <w:spacing w:val="-2"/>
          <w:sz w:val="24"/>
          <w:szCs w:val="24"/>
        </w:rPr>
      </w:pPr>
      <w:r w:rsidRPr="007844B5">
        <w:rPr>
          <w:rFonts w:ascii="Times New Roman" w:eastAsia="Times New Roman" w:hAnsi="Times New Roman"/>
          <w:i/>
          <w:iCs/>
          <w:sz w:val="24"/>
          <w:szCs w:val="24"/>
        </w:rPr>
        <w:t xml:space="preserve">Развитие силовых способностей: </w:t>
      </w:r>
      <w:r w:rsidRPr="007844B5">
        <w:rPr>
          <w:rFonts w:ascii="Times New Roman" w:eastAsia="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7844B5">
          <w:rPr>
            <w:rFonts w:ascii="Times New Roman" w:eastAsia="Times New Roman" w:hAnsi="Times New Roman"/>
            <w:sz w:val="24"/>
            <w:szCs w:val="24"/>
          </w:rPr>
          <w:t>1 кг</w:t>
        </w:r>
      </w:smartTag>
      <w:r w:rsidRPr="007844B5">
        <w:rPr>
          <w:rFonts w:ascii="Times New Roman" w:eastAsia="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7844B5">
          <w:rPr>
            <w:rFonts w:ascii="Times New Roman" w:eastAsia="Times New Roman" w:hAnsi="Times New Roman"/>
            <w:sz w:val="24"/>
            <w:szCs w:val="24"/>
          </w:rPr>
          <w:t>100 г</w:t>
        </w:r>
      </w:smartTag>
      <w:r w:rsidRPr="007844B5">
        <w:rPr>
          <w:rFonts w:ascii="Times New Roman" w:eastAsia="Times New Roman" w:hAnsi="Times New Roman"/>
          <w:sz w:val="24"/>
          <w:szCs w:val="24"/>
        </w:rPr>
        <w:t>, гимнастические палки и булавы), преодоление сопротивления партнера (парные упражнения)</w:t>
      </w:r>
      <w:r w:rsidRPr="007844B5">
        <w:rPr>
          <w:rFonts w:ascii="Times New Roman" w:eastAsia="Times New Roman" w:hAnsi="Times New Roman"/>
          <w:spacing w:val="2"/>
          <w:sz w:val="24"/>
          <w:szCs w:val="24"/>
        </w:rPr>
        <w:t xml:space="preserve">; </w:t>
      </w:r>
      <w:r w:rsidRPr="007844B5">
        <w:rPr>
          <w:rFonts w:ascii="Times New Roman" w:eastAsia="Times New Roman" w:hAnsi="Times New Roman"/>
          <w:spacing w:val="-2"/>
          <w:sz w:val="24"/>
          <w:szCs w:val="24"/>
        </w:rPr>
        <w:t>отжимания от повышенной опоры (гимнастическая скамейка).</w:t>
      </w:r>
    </w:p>
    <w:p w:rsidR="00837591" w:rsidRPr="007844B5" w:rsidRDefault="00837591" w:rsidP="00837591">
      <w:pPr>
        <w:autoSpaceDE w:val="0"/>
        <w:autoSpaceDN w:val="0"/>
        <w:adjustRightInd w:val="0"/>
        <w:spacing w:after="0" w:line="360" w:lineRule="auto"/>
        <w:ind w:firstLine="454"/>
        <w:jc w:val="both"/>
        <w:textAlignment w:val="center"/>
        <w:rPr>
          <w:rFonts w:ascii="Times New Roman" w:eastAsia="Times New Roman" w:hAnsi="Times New Roman"/>
          <w:sz w:val="24"/>
          <w:szCs w:val="24"/>
        </w:rPr>
      </w:pPr>
      <w:proofErr w:type="gramStart"/>
      <w:r w:rsidRPr="007844B5">
        <w:rPr>
          <w:rFonts w:ascii="Times New Roman" w:eastAsia="Times New Roman" w:hAnsi="Times New Roman"/>
          <w:i/>
          <w:iCs/>
          <w:sz w:val="24"/>
          <w:szCs w:val="24"/>
        </w:rPr>
        <w:lastRenderedPageBreak/>
        <w:t xml:space="preserve">Развитие силовых способностей: </w:t>
      </w:r>
      <w:r w:rsidRPr="007844B5">
        <w:rPr>
          <w:rFonts w:ascii="Times New Roman" w:eastAsia="Times New Roman" w:hAnsi="Times New Roman"/>
          <w:sz w:val="24"/>
          <w:szCs w:val="24"/>
        </w:rPr>
        <w:t xml:space="preserve">повторное выполнение </w:t>
      </w:r>
      <w:proofErr w:type="spellStart"/>
      <w:r w:rsidRPr="007844B5">
        <w:rPr>
          <w:rFonts w:ascii="Times New Roman" w:eastAsia="Times New Roman" w:hAnsi="Times New Roman"/>
          <w:spacing w:val="-2"/>
          <w:sz w:val="24"/>
          <w:szCs w:val="24"/>
        </w:rPr>
        <w:t>многоскоков</w:t>
      </w:r>
      <w:proofErr w:type="spellEnd"/>
      <w:r w:rsidRPr="007844B5">
        <w:rPr>
          <w:rFonts w:ascii="Times New Roman" w:eastAsia="Times New Roman" w:hAnsi="Times New Roman"/>
          <w:spacing w:val="-2"/>
          <w:sz w:val="24"/>
          <w:szCs w:val="24"/>
        </w:rPr>
        <w:t xml:space="preserve">; повторное преодоление препятствий (15—20 см); </w:t>
      </w:r>
      <w:r w:rsidRPr="007844B5">
        <w:rPr>
          <w:rFonts w:ascii="Times New Roman" w:eastAsia="Times New Roman" w:hAnsi="Times New Roman"/>
          <w:sz w:val="24"/>
          <w:szCs w:val="24"/>
        </w:rPr>
        <w:t>передача набивного мяча (</w:t>
      </w:r>
      <w:smartTag w:uri="urn:schemas-microsoft-com:office:smarttags" w:element="metricconverter">
        <w:smartTagPr>
          <w:attr w:name="ProductID" w:val="1 кг"/>
        </w:smartTagPr>
        <w:r w:rsidRPr="007844B5">
          <w:rPr>
            <w:rFonts w:ascii="Times New Roman" w:eastAsia="Times New Roman" w:hAnsi="Times New Roman"/>
            <w:sz w:val="24"/>
            <w:szCs w:val="24"/>
          </w:rPr>
          <w:t>1 кг</w:t>
        </w:r>
      </w:smartTag>
      <w:r w:rsidRPr="007844B5">
        <w:rPr>
          <w:rFonts w:ascii="Times New Roman" w:eastAsia="Times New Roman" w:hAnsi="Times New Roman"/>
          <w:sz w:val="24"/>
          <w:szCs w:val="24"/>
        </w:rPr>
        <w:t xml:space="preserve">) в максимальном темпе, по </w:t>
      </w:r>
      <w:r w:rsidRPr="007844B5">
        <w:rPr>
          <w:rFonts w:ascii="Times New Roman" w:eastAsia="Times New Roman" w:hAnsi="Times New Roman"/>
          <w:spacing w:val="2"/>
          <w:sz w:val="24"/>
          <w:szCs w:val="24"/>
        </w:rPr>
        <w:t xml:space="preserve">кругу, из разных исходных положений; метание набивных </w:t>
      </w:r>
      <w:r w:rsidRPr="007844B5">
        <w:rPr>
          <w:rFonts w:ascii="Times New Roman" w:eastAsia="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7844B5">
        <w:rPr>
          <w:rFonts w:ascii="Times New Roman" w:eastAsia="Times New Roman" w:hAnsi="Times New Roman"/>
          <w:spacing w:val="2"/>
          <w:sz w:val="24"/>
          <w:szCs w:val="24"/>
        </w:rPr>
        <w:t xml:space="preserve">снизу, от груди); повторное выполнение беговых нагрузок </w:t>
      </w:r>
      <w:r w:rsidRPr="007844B5">
        <w:rPr>
          <w:rFonts w:ascii="Times New Roman" w:eastAsia="Times New Roman" w:hAnsi="Times New Roman"/>
          <w:sz w:val="24"/>
          <w:szCs w:val="24"/>
        </w:rPr>
        <w:t>в горку;</w:t>
      </w:r>
      <w:proofErr w:type="gramEnd"/>
      <w:r w:rsidRPr="007844B5">
        <w:rPr>
          <w:rFonts w:ascii="Times New Roman" w:eastAsia="Times New Roman" w:hAnsi="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7844B5">
        <w:rPr>
          <w:rFonts w:ascii="Times New Roman" w:eastAsia="Times New Roman" w:hAnsi="Times New Roman"/>
          <w:sz w:val="24"/>
          <w:szCs w:val="24"/>
        </w:rPr>
        <w:t>полуприседе</w:t>
      </w:r>
      <w:proofErr w:type="spellEnd"/>
      <w:r w:rsidRPr="007844B5">
        <w:rPr>
          <w:rFonts w:ascii="Times New Roman" w:eastAsia="Times New Roman" w:hAnsi="Times New Roman"/>
          <w:sz w:val="24"/>
          <w:szCs w:val="24"/>
        </w:rPr>
        <w:t xml:space="preserve"> и приседе.</w:t>
      </w:r>
    </w:p>
    <w:p w:rsidR="00837591" w:rsidRPr="007844B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b/>
          <w:i/>
          <w:sz w:val="24"/>
          <w:szCs w:val="24"/>
        </w:rPr>
      </w:pPr>
      <w:r w:rsidRPr="007844B5">
        <w:rPr>
          <w:rFonts w:ascii="Times New Roman" w:eastAsia="Times New Roman" w:hAnsi="Times New Roman"/>
          <w:b/>
          <w:i/>
          <w:sz w:val="24"/>
          <w:szCs w:val="24"/>
        </w:rPr>
        <w:t>Коррекционно-развивающие упражнения</w:t>
      </w:r>
    </w:p>
    <w:p w:rsidR="00837591" w:rsidRPr="007844B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sz w:val="24"/>
          <w:szCs w:val="24"/>
        </w:rPr>
      </w:pPr>
      <w:proofErr w:type="gramStart"/>
      <w:r w:rsidRPr="007844B5">
        <w:rPr>
          <w:rFonts w:ascii="Times New Roman" w:eastAsia="Times New Roman" w:hAnsi="Times New Roman"/>
          <w:i/>
          <w:sz w:val="24"/>
          <w:szCs w:val="24"/>
        </w:rPr>
        <w:t>Упражнения на развитие общей и мелкой моторики:</w:t>
      </w:r>
      <w:r w:rsidRPr="007844B5">
        <w:rPr>
          <w:rFonts w:ascii="Times New Roman" w:eastAsia="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7844B5">
        <w:rPr>
          <w:rFonts w:ascii="Times New Roman" w:eastAsia="Times New Roman" w:hAnsi="Times New Roman"/>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837591" w:rsidRPr="007844B5" w:rsidRDefault="00837591" w:rsidP="00837591">
      <w:pPr>
        <w:autoSpaceDE w:val="0"/>
        <w:autoSpaceDN w:val="0"/>
        <w:adjustRightInd w:val="0"/>
        <w:spacing w:after="0" w:line="360" w:lineRule="auto"/>
        <w:ind w:firstLine="709"/>
        <w:jc w:val="both"/>
        <w:textAlignment w:val="center"/>
        <w:rPr>
          <w:rFonts w:ascii="Times New Roman" w:eastAsia="Times New Roman" w:hAnsi="Times New Roman"/>
          <w:i/>
          <w:sz w:val="24"/>
          <w:szCs w:val="24"/>
        </w:rPr>
      </w:pPr>
      <w:r w:rsidRPr="007844B5">
        <w:rPr>
          <w:rFonts w:ascii="Times New Roman" w:eastAsia="Times New Roman" w:hAnsi="Times New Roman"/>
          <w:i/>
          <w:sz w:val="24"/>
          <w:szCs w:val="24"/>
        </w:rPr>
        <w:t>Упражнения на развитие двигательных умений и навыков</w:t>
      </w:r>
    </w:p>
    <w:p w:rsidR="00837591" w:rsidRPr="007844B5" w:rsidRDefault="00837591" w:rsidP="00837591">
      <w:pPr>
        <w:spacing w:after="0" w:line="360" w:lineRule="auto"/>
        <w:ind w:firstLine="709"/>
        <w:jc w:val="both"/>
        <w:rPr>
          <w:rFonts w:ascii="Times New Roman" w:eastAsia="Times New Roman" w:hAnsi="Times New Roman"/>
          <w:sz w:val="24"/>
          <w:szCs w:val="24"/>
          <w:lang w:eastAsia="ru-RU"/>
        </w:rPr>
      </w:pPr>
      <w:proofErr w:type="gramStart"/>
      <w:r w:rsidRPr="007844B5">
        <w:rPr>
          <w:rFonts w:ascii="Times New Roman" w:eastAsia="Times New Roman" w:hAnsi="Times New Roman"/>
          <w:i/>
          <w:sz w:val="24"/>
          <w:szCs w:val="24"/>
          <w:lang w:eastAsia="ru-RU"/>
        </w:rPr>
        <w:t>Прыжки</w:t>
      </w:r>
      <w:r w:rsidRPr="007844B5">
        <w:rPr>
          <w:rFonts w:ascii="Times New Roman" w:eastAsia="Times New Roman" w:hAnsi="Times New Roman"/>
          <w:sz w:val="24"/>
          <w:szCs w:val="24"/>
          <w:lang w:eastAsia="ru-RU"/>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7844B5">
          <w:rPr>
            <w:rFonts w:ascii="Times New Roman" w:eastAsia="Times New Roman" w:hAnsi="Times New Roman"/>
            <w:sz w:val="24"/>
            <w:szCs w:val="24"/>
            <w:lang w:eastAsia="ru-RU"/>
          </w:rPr>
          <w:t>50 см</w:t>
        </w:r>
      </w:smartTag>
      <w:r w:rsidRPr="007844B5">
        <w:rPr>
          <w:rFonts w:ascii="Times New Roman" w:eastAsia="Times New Roman" w:hAnsi="Times New Roman"/>
          <w:sz w:val="24"/>
          <w:szCs w:val="24"/>
          <w:lang w:eastAsia="ru-RU"/>
        </w:rPr>
        <w:t>;  в длину с двух-трех шагов, толчком одной с приземлением на две через ров; прыжки боком через г/скамейку с опорой на руки;</w:t>
      </w:r>
      <w:proofErr w:type="gramEnd"/>
      <w:r w:rsidRPr="007844B5">
        <w:rPr>
          <w:rFonts w:ascii="Times New Roman" w:eastAsia="Times New Roman" w:hAnsi="Times New Roman"/>
          <w:sz w:val="24"/>
          <w:szCs w:val="24"/>
          <w:lang w:eastAsia="ru-RU"/>
        </w:rPr>
        <w:t xml:space="preserve"> прыжки, наступая на </w:t>
      </w:r>
      <w:proofErr w:type="gramStart"/>
      <w:r w:rsidRPr="007844B5">
        <w:rPr>
          <w:rFonts w:ascii="Times New Roman" w:eastAsia="Times New Roman" w:hAnsi="Times New Roman"/>
          <w:sz w:val="24"/>
          <w:szCs w:val="24"/>
          <w:lang w:eastAsia="ru-RU"/>
        </w:rPr>
        <w:t>г</w:t>
      </w:r>
      <w:proofErr w:type="gramEnd"/>
      <w:r w:rsidRPr="007844B5">
        <w:rPr>
          <w:rFonts w:ascii="Times New Roman" w:eastAsia="Times New Roman" w:hAnsi="Times New Roman"/>
          <w:sz w:val="24"/>
          <w:szCs w:val="24"/>
          <w:lang w:eastAsia="ru-RU"/>
        </w:rPr>
        <w:t>/скамейку; прыжки в высоту с шага.</w:t>
      </w:r>
    </w:p>
    <w:p w:rsidR="00837591" w:rsidRPr="007844B5" w:rsidRDefault="00837591" w:rsidP="00837591">
      <w:pPr>
        <w:spacing w:after="0" w:line="360" w:lineRule="auto"/>
        <w:ind w:firstLine="709"/>
        <w:jc w:val="both"/>
        <w:rPr>
          <w:rFonts w:ascii="Times New Roman" w:eastAsia="Times New Roman" w:hAnsi="Times New Roman"/>
          <w:sz w:val="24"/>
          <w:szCs w:val="24"/>
          <w:lang w:eastAsia="ru-RU"/>
        </w:rPr>
      </w:pPr>
      <w:r w:rsidRPr="007844B5">
        <w:rPr>
          <w:rFonts w:ascii="Times New Roman" w:eastAsia="Times New Roman" w:hAnsi="Times New Roman"/>
          <w:i/>
          <w:sz w:val="24"/>
          <w:szCs w:val="24"/>
          <w:lang w:eastAsia="ru-RU"/>
        </w:rPr>
        <w:t xml:space="preserve">Лазание, </w:t>
      </w:r>
      <w:proofErr w:type="spellStart"/>
      <w:r w:rsidRPr="007844B5">
        <w:rPr>
          <w:rFonts w:ascii="Times New Roman" w:eastAsia="Times New Roman" w:hAnsi="Times New Roman"/>
          <w:i/>
          <w:sz w:val="24"/>
          <w:szCs w:val="24"/>
          <w:lang w:eastAsia="ru-RU"/>
        </w:rPr>
        <w:t>перелезание</w:t>
      </w:r>
      <w:proofErr w:type="spellEnd"/>
      <w:r w:rsidRPr="007844B5">
        <w:rPr>
          <w:rFonts w:ascii="Times New Roman" w:eastAsia="Times New Roman" w:hAnsi="Times New Roman"/>
          <w:i/>
          <w:sz w:val="24"/>
          <w:szCs w:val="24"/>
          <w:lang w:eastAsia="ru-RU"/>
        </w:rPr>
        <w:t xml:space="preserve">, </w:t>
      </w:r>
      <w:proofErr w:type="spellStart"/>
      <w:r w:rsidRPr="007844B5">
        <w:rPr>
          <w:rFonts w:ascii="Times New Roman" w:eastAsia="Times New Roman" w:hAnsi="Times New Roman"/>
          <w:i/>
          <w:sz w:val="24"/>
          <w:szCs w:val="24"/>
          <w:lang w:eastAsia="ru-RU"/>
        </w:rPr>
        <w:t>подлезание</w:t>
      </w:r>
      <w:proofErr w:type="spellEnd"/>
      <w:r w:rsidRPr="007844B5">
        <w:rPr>
          <w:rFonts w:ascii="Times New Roman" w:eastAsia="Times New Roman" w:hAnsi="Times New Roman"/>
          <w:sz w:val="24"/>
          <w:szCs w:val="24"/>
          <w:lang w:eastAsia="ru-RU"/>
        </w:rPr>
        <w:t xml:space="preserve">: ползанье на четвереньках по наклонной </w:t>
      </w:r>
      <w:proofErr w:type="gramStart"/>
      <w:r w:rsidRPr="007844B5">
        <w:rPr>
          <w:rFonts w:ascii="Times New Roman" w:eastAsia="Times New Roman" w:hAnsi="Times New Roman"/>
          <w:sz w:val="24"/>
          <w:szCs w:val="24"/>
          <w:lang w:eastAsia="ru-RU"/>
        </w:rPr>
        <w:t>г</w:t>
      </w:r>
      <w:proofErr w:type="gramEnd"/>
      <w:r w:rsidRPr="007844B5">
        <w:rPr>
          <w:rFonts w:ascii="Times New Roman" w:eastAsia="Times New Roman" w:hAnsi="Times New Roman"/>
          <w:sz w:val="24"/>
          <w:szCs w:val="24"/>
          <w:lang w:eastAsia="ru-RU"/>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7844B5">
        <w:rPr>
          <w:rFonts w:ascii="Times New Roman" w:eastAsia="Times New Roman" w:hAnsi="Times New Roman"/>
          <w:sz w:val="24"/>
          <w:szCs w:val="24"/>
          <w:lang w:eastAsia="ru-RU"/>
        </w:rPr>
        <w:t>подлезание</w:t>
      </w:r>
      <w:proofErr w:type="spellEnd"/>
      <w:r w:rsidRPr="007844B5">
        <w:rPr>
          <w:rFonts w:ascii="Times New Roman" w:eastAsia="Times New Roman" w:hAnsi="Times New Roman"/>
          <w:sz w:val="24"/>
          <w:szCs w:val="24"/>
          <w:lang w:eastAsia="ru-RU"/>
        </w:rPr>
        <w:t xml:space="preserve"> и </w:t>
      </w:r>
      <w:proofErr w:type="spellStart"/>
      <w:r w:rsidRPr="007844B5">
        <w:rPr>
          <w:rFonts w:ascii="Times New Roman" w:eastAsia="Times New Roman" w:hAnsi="Times New Roman"/>
          <w:sz w:val="24"/>
          <w:szCs w:val="24"/>
          <w:lang w:eastAsia="ru-RU"/>
        </w:rPr>
        <w:t>перелезание</w:t>
      </w:r>
      <w:proofErr w:type="spellEnd"/>
      <w:r w:rsidRPr="007844B5">
        <w:rPr>
          <w:rFonts w:ascii="Times New Roman" w:eastAsia="Times New Roman" w:hAnsi="Times New Roman"/>
          <w:sz w:val="24"/>
          <w:szCs w:val="24"/>
          <w:lang w:eastAsia="ru-RU"/>
        </w:rPr>
        <w:t xml:space="preserve"> под препятствия разной высоты (мягкие модули, г/скамейка, обручи, г/скакалка, стойки и т.д.); </w:t>
      </w:r>
      <w:proofErr w:type="spellStart"/>
      <w:r w:rsidRPr="007844B5">
        <w:rPr>
          <w:rFonts w:ascii="Times New Roman" w:eastAsia="Times New Roman" w:hAnsi="Times New Roman"/>
          <w:sz w:val="24"/>
          <w:szCs w:val="24"/>
          <w:lang w:eastAsia="ru-RU"/>
        </w:rPr>
        <w:t>подлезание</w:t>
      </w:r>
      <w:proofErr w:type="spellEnd"/>
      <w:r w:rsidRPr="007844B5">
        <w:rPr>
          <w:rFonts w:ascii="Times New Roman" w:eastAsia="Times New Roman" w:hAnsi="Times New Roman"/>
          <w:sz w:val="24"/>
          <w:szCs w:val="24"/>
          <w:lang w:eastAsia="ru-RU"/>
        </w:rPr>
        <w:t xml:space="preserve"> под препятствием с предметом в руках; </w:t>
      </w:r>
      <w:proofErr w:type="spellStart"/>
      <w:r w:rsidRPr="007844B5">
        <w:rPr>
          <w:rFonts w:ascii="Times New Roman" w:eastAsia="Times New Roman" w:hAnsi="Times New Roman"/>
          <w:sz w:val="24"/>
          <w:szCs w:val="24"/>
          <w:lang w:eastAsia="ru-RU"/>
        </w:rPr>
        <w:t>пролезание</w:t>
      </w:r>
      <w:proofErr w:type="spellEnd"/>
      <w:r w:rsidRPr="007844B5">
        <w:rPr>
          <w:rFonts w:ascii="Times New Roman" w:eastAsia="Times New Roman" w:hAnsi="Times New Roman"/>
          <w:sz w:val="24"/>
          <w:szCs w:val="24"/>
          <w:lang w:eastAsia="ru-RU"/>
        </w:rPr>
        <w:t xml:space="preserve"> в модуль-тоннель; перешагивание через предметы: кубики, кегли, набивные мячи, большие мячи; вис на руках на </w:t>
      </w:r>
      <w:proofErr w:type="gramStart"/>
      <w:r w:rsidRPr="007844B5">
        <w:rPr>
          <w:rFonts w:ascii="Times New Roman" w:eastAsia="Times New Roman" w:hAnsi="Times New Roman"/>
          <w:sz w:val="24"/>
          <w:szCs w:val="24"/>
          <w:lang w:eastAsia="ru-RU"/>
        </w:rPr>
        <w:t>г</w:t>
      </w:r>
      <w:proofErr w:type="gramEnd"/>
      <w:r w:rsidRPr="007844B5">
        <w:rPr>
          <w:rFonts w:ascii="Times New Roman" w:eastAsia="Times New Roman" w:hAnsi="Times New Roman"/>
          <w:sz w:val="24"/>
          <w:szCs w:val="24"/>
          <w:lang w:eastAsia="ru-RU"/>
        </w:rPr>
        <w:t xml:space="preserve">/стенке 1-2 секунды; полоса препятствий из 5-6 заданий в </w:t>
      </w:r>
      <w:proofErr w:type="spellStart"/>
      <w:r w:rsidRPr="007844B5">
        <w:rPr>
          <w:rFonts w:ascii="Times New Roman" w:eastAsia="Times New Roman" w:hAnsi="Times New Roman"/>
          <w:sz w:val="24"/>
          <w:szCs w:val="24"/>
          <w:lang w:eastAsia="ru-RU"/>
        </w:rPr>
        <w:t>подлезании</w:t>
      </w:r>
      <w:proofErr w:type="spellEnd"/>
      <w:r w:rsidRPr="007844B5">
        <w:rPr>
          <w:rFonts w:ascii="Times New Roman" w:eastAsia="Times New Roman" w:hAnsi="Times New Roman"/>
          <w:sz w:val="24"/>
          <w:szCs w:val="24"/>
          <w:lang w:eastAsia="ru-RU"/>
        </w:rPr>
        <w:t xml:space="preserve">, </w:t>
      </w:r>
      <w:proofErr w:type="spellStart"/>
      <w:r w:rsidRPr="007844B5">
        <w:rPr>
          <w:rFonts w:ascii="Times New Roman" w:eastAsia="Times New Roman" w:hAnsi="Times New Roman"/>
          <w:sz w:val="24"/>
          <w:szCs w:val="24"/>
          <w:lang w:eastAsia="ru-RU"/>
        </w:rPr>
        <w:t>перелезании</w:t>
      </w:r>
      <w:proofErr w:type="spellEnd"/>
      <w:r w:rsidRPr="007844B5">
        <w:rPr>
          <w:rFonts w:ascii="Times New Roman" w:eastAsia="Times New Roman" w:hAnsi="Times New Roman"/>
          <w:sz w:val="24"/>
          <w:szCs w:val="24"/>
          <w:lang w:eastAsia="ru-RU"/>
        </w:rPr>
        <w:t xml:space="preserve"> и равновесии.</w:t>
      </w:r>
    </w:p>
    <w:p w:rsidR="00837591" w:rsidRDefault="00837591" w:rsidP="00837591"/>
    <w:p w:rsidR="00662D69" w:rsidRDefault="00662D69" w:rsidP="00837591"/>
    <w:p w:rsidR="00662D69" w:rsidRDefault="00662D69" w:rsidP="00837591"/>
    <w:p w:rsidR="004B3CE0" w:rsidRPr="004B3CE0" w:rsidRDefault="00837591" w:rsidP="004B3CE0">
      <w:pPr>
        <w:autoSpaceDE w:val="0"/>
        <w:autoSpaceDN w:val="0"/>
        <w:adjustRightInd w:val="0"/>
        <w:spacing w:line="240" w:lineRule="auto"/>
        <w:ind w:left="360"/>
        <w:jc w:val="both"/>
        <w:textAlignment w:val="center"/>
        <w:rPr>
          <w:rFonts w:ascii="Times New Roman" w:hAnsi="Times New Roman" w:cs="Times New Roman"/>
          <w:b/>
          <w:i/>
          <w:sz w:val="24"/>
          <w:szCs w:val="24"/>
        </w:rPr>
      </w:pPr>
      <w:r w:rsidRPr="00837591">
        <w:rPr>
          <w:rFonts w:ascii="Times New Roman" w:hAnsi="Times New Roman" w:cs="Times New Roman"/>
          <w:b/>
          <w:i/>
          <w:sz w:val="24"/>
          <w:szCs w:val="24"/>
        </w:rPr>
        <w:lastRenderedPageBreak/>
        <w:t>2.2.2.1</w:t>
      </w:r>
      <w:r w:rsidR="00E8618C">
        <w:rPr>
          <w:rFonts w:ascii="Times New Roman" w:hAnsi="Times New Roman" w:cs="Times New Roman"/>
          <w:b/>
          <w:i/>
          <w:sz w:val="24"/>
          <w:szCs w:val="24"/>
        </w:rPr>
        <w:t>3</w:t>
      </w:r>
      <w:r w:rsidRPr="00837591">
        <w:rPr>
          <w:rFonts w:ascii="Times New Roman" w:hAnsi="Times New Roman" w:cs="Times New Roman"/>
          <w:b/>
          <w:i/>
          <w:sz w:val="24"/>
          <w:szCs w:val="24"/>
        </w:rPr>
        <w:t>.</w:t>
      </w:r>
      <w:r w:rsidR="004B3CE0" w:rsidRPr="004B3CE0">
        <w:rPr>
          <w:rFonts w:ascii="Times New Roman" w:hAnsi="Times New Roman" w:cs="Times New Roman"/>
          <w:b/>
          <w:i/>
          <w:sz w:val="24"/>
          <w:szCs w:val="24"/>
        </w:rPr>
        <w:t xml:space="preserve"> Школа общения (внеурочная деятельность)</w:t>
      </w:r>
    </w:p>
    <w:tbl>
      <w:tblPr>
        <w:tblStyle w:val="45"/>
        <w:tblW w:w="9239" w:type="dxa"/>
        <w:tblLook w:val="04A0"/>
      </w:tblPr>
      <w:tblGrid>
        <w:gridCol w:w="597"/>
        <w:gridCol w:w="3965"/>
        <w:gridCol w:w="2451"/>
        <w:gridCol w:w="2226"/>
      </w:tblGrid>
      <w:tr w:rsidR="004B3CE0" w:rsidRPr="004B3CE0" w:rsidTr="004B3CE0">
        <w:tc>
          <w:tcPr>
            <w:tcW w:w="597"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w:t>
            </w:r>
          </w:p>
        </w:tc>
        <w:tc>
          <w:tcPr>
            <w:tcW w:w="3965"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Содержание курса внеурочной деятельности</w:t>
            </w:r>
          </w:p>
        </w:tc>
        <w:tc>
          <w:tcPr>
            <w:tcW w:w="2451"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Формы организации внеурочной деятельности</w:t>
            </w:r>
          </w:p>
        </w:tc>
        <w:tc>
          <w:tcPr>
            <w:tcW w:w="2226"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Виды деятельности внеурочной деятельности</w:t>
            </w:r>
          </w:p>
        </w:tc>
      </w:tr>
      <w:tr w:rsidR="004B3CE0" w:rsidRPr="004B3CE0" w:rsidTr="004B3CE0">
        <w:tc>
          <w:tcPr>
            <w:tcW w:w="9239" w:type="dxa"/>
            <w:gridSpan w:val="4"/>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1 класс</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Учимся жить вместе</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Кто я</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Как я выгляжу</w:t>
            </w:r>
          </w:p>
          <w:p w:rsidR="004B3CE0" w:rsidRPr="004B3CE0" w:rsidRDefault="004B3CE0" w:rsidP="004B3CE0">
            <w:pPr>
              <w:rPr>
                <w:rFonts w:ascii="Times New Roman" w:hAnsi="Times New Roman" w:cs="Times New Roman"/>
                <w:color w:val="000000"/>
                <w:sz w:val="24"/>
                <w:szCs w:val="24"/>
                <w:lang w:val="en-US"/>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Как я выгляжу</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Как я выгляжу</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Как я выгляжу</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Расскажу о себе</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Моё поведение</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Чем богат человек</w:t>
            </w:r>
          </w:p>
          <w:p w:rsidR="004B3CE0" w:rsidRPr="004B3CE0" w:rsidRDefault="004B3CE0" w:rsidP="004B3CE0">
            <w:pPr>
              <w:rPr>
                <w:rFonts w:ascii="Times New Roman" w:hAnsi="Times New Roman" w:cs="Times New Roman"/>
                <w:color w:val="000000"/>
                <w:sz w:val="24"/>
                <w:szCs w:val="24"/>
                <w:lang w:val="en-US"/>
              </w:rPr>
            </w:pP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Мои чувства</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Мои чувства</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Моё настроение</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Этика – наука о морали</w:t>
            </w:r>
          </w:p>
          <w:p w:rsidR="004B3CE0" w:rsidRPr="004B3CE0" w:rsidRDefault="004B3CE0" w:rsidP="004B3CE0">
            <w:pPr>
              <w:rPr>
                <w:rFonts w:ascii="Times New Roman" w:hAnsi="Times New Roman" w:cs="Times New Roman"/>
                <w:color w:val="000000"/>
                <w:sz w:val="24"/>
                <w:szCs w:val="24"/>
                <w:lang w:val="en-US"/>
              </w:rPr>
            </w:pP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Школьный этикет</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Школьный этикет</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Зачем быть вежливым</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Зачем быть вежливым</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Сказка о вежливости</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Сказка о вежливости</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Добро и зло в сказках</w:t>
            </w:r>
          </w:p>
          <w:p w:rsidR="004B3CE0" w:rsidRPr="004B3CE0" w:rsidRDefault="004B3CE0" w:rsidP="004B3CE0">
            <w:pPr>
              <w:rPr>
                <w:rFonts w:ascii="Times New Roman" w:hAnsi="Times New Roman" w:cs="Times New Roman"/>
                <w:color w:val="000000"/>
                <w:sz w:val="24"/>
                <w:szCs w:val="24"/>
                <w:lang w:val="en-US"/>
              </w:rPr>
            </w:pPr>
          </w:p>
          <w:p w:rsidR="004B3CE0" w:rsidRPr="004B3CE0" w:rsidRDefault="004B3CE0" w:rsidP="004B3CE0">
            <w:pPr>
              <w:rPr>
                <w:rFonts w:ascii="Times New Roman" w:hAnsi="Times New Roman" w:cs="Times New Roman"/>
                <w:color w:val="000000"/>
                <w:sz w:val="24"/>
                <w:szCs w:val="24"/>
              </w:rPr>
            </w:pP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Твои поступки и твои родители</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Обязанности ученика в школе и дома</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Обязанности ученика в школе и дома</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lang w:val="en-US"/>
              </w:rPr>
            </w:pPr>
            <w:r w:rsidRPr="004B3CE0">
              <w:rPr>
                <w:rFonts w:ascii="Times New Roman" w:hAnsi="Times New Roman" w:cs="Times New Roman"/>
                <w:color w:val="000000"/>
                <w:sz w:val="24"/>
                <w:szCs w:val="24"/>
              </w:rPr>
              <w:t>Ты и твоё здоровье</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Праздничный этикет</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День рождения.</w:t>
            </w:r>
          </w:p>
          <w:p w:rsidR="004B3CE0" w:rsidRPr="004B3CE0" w:rsidRDefault="004B3CE0" w:rsidP="004B3CE0">
            <w:pPr>
              <w:rPr>
                <w:rFonts w:ascii="Times New Roman" w:hAnsi="Times New Roman" w:cs="Times New Roman"/>
                <w:color w:val="000000"/>
                <w:sz w:val="24"/>
                <w:szCs w:val="24"/>
              </w:rPr>
            </w:pPr>
          </w:p>
          <w:p w:rsidR="004B3CE0" w:rsidRPr="004B3CE0" w:rsidRDefault="004B3CE0" w:rsidP="004B3CE0">
            <w:pPr>
              <w:rPr>
                <w:rFonts w:ascii="Times New Roman" w:hAnsi="Times New Roman" w:cs="Times New Roman"/>
                <w:color w:val="000000"/>
                <w:sz w:val="24"/>
                <w:szCs w:val="24"/>
              </w:rPr>
            </w:pP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День рождения.</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Наш класс</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Наш класс</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Моя мама – самая лучшая.</w:t>
            </w:r>
          </w:p>
          <w:p w:rsidR="004B3CE0" w:rsidRPr="004B3CE0" w:rsidRDefault="004B3CE0" w:rsidP="004B3CE0">
            <w:pPr>
              <w:rPr>
                <w:rFonts w:ascii="Times New Roman" w:hAnsi="Times New Roman" w:cs="Times New Roman"/>
                <w:color w:val="000000"/>
                <w:sz w:val="24"/>
                <w:szCs w:val="24"/>
              </w:rPr>
            </w:pP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Учимся общаться</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Сказка о нашей жизни.</w:t>
            </w:r>
          </w:p>
          <w:p w:rsidR="004B3CE0" w:rsidRPr="004B3CE0" w:rsidRDefault="004B3CE0" w:rsidP="004B3CE0">
            <w:pPr>
              <w:rPr>
                <w:rFonts w:ascii="Times New Roman" w:hAnsi="Times New Roman" w:cs="Times New Roman"/>
                <w:color w:val="000000"/>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49"/>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Повторительно – обобщающий урок</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9239" w:type="dxa"/>
            <w:gridSpan w:val="4"/>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2 класс</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среди людей.</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среди людей.</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Кто я и как выгляжу.</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 личность</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и мои роли.</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и мои роли.</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Добро  и зло в сказках</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Что за прелесть эти сказки!</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Сказка – волшебство, чудо и правда</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Сказка ложь – да в ней намёк.</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Кто сочиняет сказки?</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Русские народные сказки.</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Праздники в жизни человека.</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Отношение к старшим</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Отношение к учителю.</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Плохо одному.</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Речевой этикет</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Речевой этикет</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Вежливость и этикет</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Вежливость и этикет</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Товарищи и друзья</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Удовольствие – в игре.</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Что в имени твоём?</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Ты – это я</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Другой человек.</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Настроение другого человека</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Моя мама</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Наша семья.</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Наш класс.</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Мы договариваемся.</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Мы договариваемся.</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Я-ТЫ-МЫ.</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Я-ТЫ-МЫ.</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0"/>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Повторительно – обобщающий урок</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9239" w:type="dxa"/>
            <w:gridSpan w:val="4"/>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3 класс</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Мы учились жить вместе. Зачем?</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Чем мы будем заниматься в этом году?</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Азбука этики. Основные понятия </w:t>
            </w:r>
            <w:r w:rsidRPr="004B3CE0">
              <w:rPr>
                <w:rFonts w:ascii="Times New Roman" w:hAnsi="Times New Roman" w:cs="Times New Roman"/>
                <w:sz w:val="24"/>
                <w:szCs w:val="24"/>
              </w:rPr>
              <w:lastRenderedPageBreak/>
              <w:t>этики.</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lastRenderedPageBreak/>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w:t>
            </w:r>
            <w:r w:rsidRPr="004B3CE0">
              <w:rPr>
                <w:rFonts w:ascii="Times New Roman" w:hAnsi="Times New Roman" w:cs="Times New Roman"/>
                <w:sz w:val="24"/>
                <w:szCs w:val="24"/>
              </w:rPr>
              <w:lastRenderedPageBreak/>
              <w:t>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Как я выгляжу.</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Как я выгляжу.</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 личность. Мои роли</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 личность. Мои роли</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Нравственные сказки</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Нравственные сказки</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Устав – основной закон школы.</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Человек и его имя.</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и мои друзья.</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и мои друзья.</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Верность слову.</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Верность слову.</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Речевой этикет</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Умение общаться.</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Этикет в общественных местах.</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Этикет в общественных местах.</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Библиотека – хранительница </w:t>
            </w:r>
            <w:r w:rsidRPr="004B3CE0">
              <w:rPr>
                <w:rFonts w:ascii="Times New Roman" w:hAnsi="Times New Roman" w:cs="Times New Roman"/>
                <w:sz w:val="24"/>
                <w:szCs w:val="24"/>
              </w:rPr>
              <w:lastRenderedPageBreak/>
              <w:t>знаний.</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Экскурсия</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Отзывчивость и доброта.</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Отзывчивость и доброта.</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познаю себя и других.</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Формы моральной оценки и самооценки.</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Формы моральной оценки и самооценки.</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Культура поведения человека.</w:t>
            </w:r>
          </w:p>
          <w:p w:rsidR="004B3CE0" w:rsidRPr="004B3CE0" w:rsidRDefault="004B3CE0" w:rsidP="004B3CE0">
            <w:pPr>
              <w:rPr>
                <w:rFonts w:ascii="Times New Roman" w:hAnsi="Times New Roman" w:cs="Times New Roman"/>
                <w:sz w:val="24"/>
                <w:szCs w:val="24"/>
              </w:rPr>
            </w:pP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Культура поведения человека.</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Как человек принимает решение.</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Принимать решение нелегко.</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Этическая беседа</w:t>
            </w:r>
          </w:p>
        </w:tc>
        <w:tc>
          <w:tcPr>
            <w:tcW w:w="2226" w:type="dxa"/>
          </w:tcPr>
          <w:p w:rsidR="004B3CE0" w:rsidRPr="004B3CE0" w:rsidRDefault="004B3CE0" w:rsidP="004B3CE0">
            <w:pPr>
              <w:outlineLvl w:val="1"/>
              <w:rPr>
                <w:rFonts w:ascii="Times New Roman" w:hAnsi="Times New Roman" w:cs="Times New Roman"/>
                <w:sz w:val="24"/>
                <w:szCs w:val="24"/>
              </w:rPr>
            </w:pPr>
            <w:r w:rsidRPr="004B3CE0">
              <w:rPr>
                <w:rFonts w:ascii="Times New Roman" w:hAnsi="Times New Roman" w:cs="Times New Roman"/>
                <w:sz w:val="24"/>
                <w:szCs w:val="24"/>
              </w:rPr>
              <w:t>Проблемно-ценностное общение</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Ограничения и самоограничение.</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Каждый выбирает по себе.</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 учусь быть самостоятельным.</w:t>
            </w:r>
          </w:p>
        </w:tc>
        <w:tc>
          <w:tcPr>
            <w:tcW w:w="2451"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Праздничный этикет.</w:t>
            </w:r>
          </w:p>
          <w:p w:rsidR="004B3CE0" w:rsidRPr="004B3CE0" w:rsidRDefault="004B3CE0" w:rsidP="004B3CE0">
            <w:pPr>
              <w:rPr>
                <w:rFonts w:ascii="Times New Roman" w:hAnsi="Times New Roman" w:cs="Times New Roman"/>
                <w:sz w:val="24"/>
                <w:szCs w:val="24"/>
              </w:rPr>
            </w:pP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r w:rsidR="004B3CE0" w:rsidRPr="004B3CE0" w:rsidTr="004B3CE0">
        <w:tc>
          <w:tcPr>
            <w:tcW w:w="597" w:type="dxa"/>
          </w:tcPr>
          <w:p w:rsidR="004B3CE0" w:rsidRPr="004B3CE0" w:rsidRDefault="004B3CE0" w:rsidP="004D16A6">
            <w:pPr>
              <w:numPr>
                <w:ilvl w:val="0"/>
                <w:numId w:val="51"/>
              </w:numPr>
              <w:suppressAutoHyphens w:val="0"/>
              <w:contextualSpacing/>
              <w:outlineLvl w:val="1"/>
              <w:rPr>
                <w:rFonts w:ascii="Times New Roman" w:eastAsia="@Arial Unicode MS" w:hAnsi="Times New Roman" w:cs="Times New Roman"/>
                <w:bCs/>
                <w:sz w:val="24"/>
                <w:szCs w:val="24"/>
                <w:lang w:eastAsia="ru-RU"/>
              </w:rPr>
            </w:pPr>
          </w:p>
        </w:tc>
        <w:tc>
          <w:tcPr>
            <w:tcW w:w="396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Повторительно-обобщающий урок.</w:t>
            </w:r>
          </w:p>
        </w:tc>
        <w:tc>
          <w:tcPr>
            <w:tcW w:w="2451"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 xml:space="preserve">Познавательная </w:t>
            </w:r>
          </w:p>
        </w:tc>
      </w:tr>
    </w:tbl>
    <w:p w:rsidR="004B3CE0" w:rsidRPr="004B3CE0" w:rsidRDefault="004B3CE0" w:rsidP="004B3CE0">
      <w:pPr>
        <w:suppressAutoHyphens w:val="0"/>
        <w:autoSpaceDE w:val="0"/>
        <w:autoSpaceDN w:val="0"/>
        <w:adjustRightInd w:val="0"/>
        <w:spacing w:after="0" w:line="240" w:lineRule="auto"/>
        <w:ind w:left="1380"/>
        <w:contextualSpacing/>
        <w:textAlignment w:val="center"/>
        <w:rPr>
          <w:rFonts w:ascii="Times New Roman" w:eastAsia="Times New Roman" w:hAnsi="Times New Roman" w:cs="Times New Roman"/>
          <w:b/>
          <w:caps/>
          <w:color w:val="auto"/>
          <w:kern w:val="0"/>
          <w:sz w:val="24"/>
          <w:szCs w:val="24"/>
          <w:lang w:eastAsia="ru-RU"/>
        </w:rPr>
      </w:pPr>
    </w:p>
    <w:p w:rsidR="004B3CE0" w:rsidRPr="004B3CE0" w:rsidRDefault="004B3CE0" w:rsidP="004B3CE0">
      <w:pPr>
        <w:shd w:val="clear" w:color="auto" w:fill="FFFFFF"/>
        <w:spacing w:line="240" w:lineRule="auto"/>
        <w:ind w:left="360" w:right="29"/>
        <w:jc w:val="both"/>
        <w:rPr>
          <w:rFonts w:ascii="Times New Roman" w:hAnsi="Times New Roman" w:cs="Times New Roman"/>
          <w:b/>
          <w:bCs/>
          <w:i/>
          <w:color w:val="000000"/>
          <w:w w:val="102"/>
          <w:sz w:val="24"/>
          <w:szCs w:val="24"/>
        </w:rPr>
      </w:pPr>
      <w:r>
        <w:rPr>
          <w:rFonts w:ascii="Times New Roman" w:hAnsi="Times New Roman" w:cs="Times New Roman"/>
          <w:b/>
          <w:bCs/>
          <w:i/>
          <w:color w:val="000000"/>
          <w:w w:val="102"/>
          <w:sz w:val="24"/>
          <w:szCs w:val="24"/>
        </w:rPr>
        <w:t>2.2.2.1</w:t>
      </w:r>
      <w:r w:rsidR="00E8618C">
        <w:rPr>
          <w:rFonts w:ascii="Times New Roman" w:hAnsi="Times New Roman" w:cs="Times New Roman"/>
          <w:b/>
          <w:bCs/>
          <w:i/>
          <w:color w:val="000000"/>
          <w:w w:val="102"/>
          <w:sz w:val="24"/>
          <w:szCs w:val="24"/>
        </w:rPr>
        <w:t>4</w:t>
      </w:r>
      <w:r>
        <w:rPr>
          <w:rFonts w:ascii="Times New Roman" w:hAnsi="Times New Roman" w:cs="Times New Roman"/>
          <w:b/>
          <w:bCs/>
          <w:i/>
          <w:color w:val="000000"/>
          <w:w w:val="102"/>
          <w:sz w:val="24"/>
          <w:szCs w:val="24"/>
        </w:rPr>
        <w:t xml:space="preserve">. </w:t>
      </w:r>
      <w:r w:rsidRPr="004B3CE0">
        <w:rPr>
          <w:rFonts w:ascii="Times New Roman" w:hAnsi="Times New Roman" w:cs="Times New Roman"/>
          <w:b/>
          <w:bCs/>
          <w:i/>
          <w:color w:val="000000"/>
          <w:w w:val="102"/>
          <w:sz w:val="24"/>
          <w:szCs w:val="24"/>
        </w:rPr>
        <w:t>Мир профессий (внеурочная деятельность)</w:t>
      </w:r>
    </w:p>
    <w:tbl>
      <w:tblPr>
        <w:tblStyle w:val="55"/>
        <w:tblW w:w="9239" w:type="dxa"/>
        <w:tblLook w:val="04A0"/>
      </w:tblPr>
      <w:tblGrid>
        <w:gridCol w:w="614"/>
        <w:gridCol w:w="4191"/>
        <w:gridCol w:w="88"/>
        <w:gridCol w:w="2120"/>
        <w:gridCol w:w="92"/>
        <w:gridCol w:w="2134"/>
      </w:tblGrid>
      <w:tr w:rsidR="004B3CE0" w:rsidRPr="004B3CE0" w:rsidTr="004B3CE0">
        <w:tc>
          <w:tcPr>
            <w:tcW w:w="614"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w:t>
            </w:r>
          </w:p>
        </w:tc>
        <w:tc>
          <w:tcPr>
            <w:tcW w:w="4279" w:type="dxa"/>
            <w:gridSpan w:val="2"/>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Содержание курса внеурочной деятельности</w:t>
            </w:r>
          </w:p>
        </w:tc>
        <w:tc>
          <w:tcPr>
            <w:tcW w:w="2212" w:type="dxa"/>
            <w:gridSpan w:val="2"/>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Формы организации внеурочной деятельности</w:t>
            </w:r>
          </w:p>
        </w:tc>
        <w:tc>
          <w:tcPr>
            <w:tcW w:w="2134"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Виды деятельности внеурочной деятельности</w:t>
            </w:r>
          </w:p>
        </w:tc>
      </w:tr>
      <w:tr w:rsidR="004B3CE0" w:rsidRPr="004B3CE0" w:rsidTr="004B3CE0">
        <w:tc>
          <w:tcPr>
            <w:tcW w:w="9239" w:type="dxa"/>
            <w:gridSpan w:val="6"/>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1 класс</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Зачем человек трудится?</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Какие профессии ты знаешь?</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Мир интересных профессий</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Чем пахнут ремесла?</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Кем я хочу стать?</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учитель</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 xml:space="preserve">Профессия </w:t>
            </w:r>
            <w:proofErr w:type="gramStart"/>
            <w:r w:rsidRPr="004B3CE0">
              <w:rPr>
                <w:rFonts w:ascii="Times New Roman" w:eastAsia="Times New Roman" w:hAnsi="Times New Roman" w:cs="Times New Roman"/>
                <w:sz w:val="24"/>
                <w:szCs w:val="24"/>
                <w:lang w:eastAsia="ar-SA"/>
              </w:rPr>
              <w:t>-б</w:t>
            </w:r>
            <w:proofErr w:type="gramEnd"/>
            <w:r w:rsidRPr="004B3CE0">
              <w:rPr>
                <w:rFonts w:ascii="Times New Roman" w:eastAsia="Times New Roman" w:hAnsi="Times New Roman" w:cs="Times New Roman"/>
                <w:sz w:val="24"/>
                <w:szCs w:val="24"/>
                <w:lang w:eastAsia="ar-SA"/>
              </w:rPr>
              <w:t>иблиотекарь</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продавец</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продавец</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Сюжетно-ролевая игра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парикмахер</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парикмахер</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Сюжетно-ролевая игра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повар</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повар</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Сюжетно-ролевая игра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почтальон</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почтальон</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Сюжетно-ролевая игра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врач</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врач</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 xml:space="preserve">Сюжетно-ролевая </w:t>
            </w:r>
            <w:r w:rsidRPr="004B3CE0">
              <w:rPr>
                <w:rFonts w:ascii="Times New Roman" w:eastAsia="@Arial Unicode MS" w:hAnsi="Times New Roman" w:cs="Times New Roman"/>
                <w:bCs/>
                <w:sz w:val="24"/>
                <w:szCs w:val="24"/>
                <w:lang w:eastAsia="ru-RU"/>
              </w:rPr>
              <w:lastRenderedPageBreak/>
              <w:t>игра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Игровая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художник</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Профессия - художник</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Сюжетно-ролевая игра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Организационное занятие. Предъявление заданий группам</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 xml:space="preserve">Представление мини-проектов на буквы </w:t>
            </w:r>
            <w:proofErr w:type="gramStart"/>
            <w:r w:rsidRPr="004B3CE0">
              <w:rPr>
                <w:rFonts w:ascii="Times New Roman" w:eastAsia="Times New Roman" w:hAnsi="Times New Roman" w:cs="Times New Roman"/>
                <w:sz w:val="24"/>
                <w:szCs w:val="24"/>
                <w:lang w:eastAsia="ar-SA"/>
              </w:rPr>
              <w:t>А-Д</w:t>
            </w:r>
            <w:proofErr w:type="gramEnd"/>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 xml:space="preserve">Представление мини-проектов на буквы </w:t>
            </w:r>
            <w:proofErr w:type="gramStart"/>
            <w:r w:rsidRPr="004B3CE0">
              <w:rPr>
                <w:rFonts w:ascii="Times New Roman" w:eastAsia="Times New Roman" w:hAnsi="Times New Roman" w:cs="Times New Roman"/>
                <w:sz w:val="24"/>
                <w:szCs w:val="24"/>
                <w:lang w:eastAsia="ar-SA"/>
              </w:rPr>
              <w:t>А-Д</w:t>
            </w:r>
            <w:proofErr w:type="gramEnd"/>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Представление мини-проектов на буквы Е-К</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Представление мини-проектов на буквы Л-Р</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Представление мини-проектов на буквы Л-Р</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 xml:space="preserve">Представление мини-проектов на буквы </w:t>
            </w:r>
            <w:proofErr w:type="gramStart"/>
            <w:r w:rsidRPr="004B3CE0">
              <w:rPr>
                <w:rFonts w:ascii="Times New Roman" w:eastAsia="Times New Roman" w:hAnsi="Times New Roman" w:cs="Times New Roman"/>
                <w:sz w:val="24"/>
                <w:szCs w:val="24"/>
                <w:lang w:eastAsia="ar-SA"/>
              </w:rPr>
              <w:t>С-Я</w:t>
            </w:r>
            <w:proofErr w:type="gramEnd"/>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 xml:space="preserve">Представление мини-проектов на буквы </w:t>
            </w:r>
            <w:proofErr w:type="gramStart"/>
            <w:r w:rsidRPr="004B3CE0">
              <w:rPr>
                <w:rFonts w:ascii="Times New Roman" w:eastAsia="Times New Roman" w:hAnsi="Times New Roman" w:cs="Times New Roman"/>
                <w:sz w:val="24"/>
                <w:szCs w:val="24"/>
                <w:lang w:eastAsia="ar-SA"/>
              </w:rPr>
              <w:t>С-Я</w:t>
            </w:r>
            <w:proofErr w:type="gramEnd"/>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Оформление результатов проекта</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Исследовательский проект</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Проектная деятельность</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Кем работают мои родители?</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Встреча с представителями разных профессий</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Кем работают мои родители?</w:t>
            </w:r>
          </w:p>
        </w:tc>
        <w:tc>
          <w:tcPr>
            <w:tcW w:w="2212"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Встреча с представителями разных профессий</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uppressLineNumbers/>
              <w:snapToGrid w:val="0"/>
              <w:rPr>
                <w:rFonts w:ascii="Times New Roman" w:eastAsia="Times New Roman" w:hAnsi="Times New Roman" w:cs="Times New Roman"/>
                <w:sz w:val="24"/>
                <w:szCs w:val="24"/>
                <w:lang w:eastAsia="ar-SA"/>
              </w:rPr>
            </w:pPr>
            <w:r w:rsidRPr="004B3CE0">
              <w:rPr>
                <w:rFonts w:ascii="Times New Roman" w:eastAsia="Times New Roman" w:hAnsi="Times New Roman" w:cs="Times New Roman"/>
                <w:sz w:val="24"/>
                <w:szCs w:val="24"/>
                <w:lang w:eastAsia="ar-SA"/>
              </w:rPr>
              <w:t>Встреча с родителями</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134"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napToGrid w:val="0"/>
              <w:rPr>
                <w:rFonts w:ascii="Times New Roman" w:hAnsi="Times New Roman" w:cs="Times New Roman"/>
                <w:sz w:val="24"/>
                <w:szCs w:val="24"/>
              </w:rPr>
            </w:pPr>
            <w:r w:rsidRPr="004B3CE0">
              <w:rPr>
                <w:rFonts w:ascii="Times New Roman" w:hAnsi="Times New Roman" w:cs="Times New Roman"/>
                <w:sz w:val="24"/>
                <w:szCs w:val="24"/>
              </w:rPr>
              <w:t>Викторина «Что мы узнали?»</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2"/>
              </w:numPr>
              <w:suppressAutoHyphens w:val="0"/>
              <w:contextualSpacing/>
              <w:outlineLvl w:val="1"/>
              <w:rPr>
                <w:rFonts w:ascii="Times New Roman" w:eastAsia="@Arial Unicode MS" w:hAnsi="Times New Roman" w:cs="Times New Roman"/>
                <w:bCs/>
                <w:sz w:val="24"/>
                <w:szCs w:val="24"/>
                <w:lang w:eastAsia="ru-RU"/>
              </w:rPr>
            </w:pPr>
          </w:p>
        </w:tc>
        <w:tc>
          <w:tcPr>
            <w:tcW w:w="4279" w:type="dxa"/>
            <w:gridSpan w:val="2"/>
          </w:tcPr>
          <w:p w:rsidR="004B3CE0" w:rsidRPr="004B3CE0" w:rsidRDefault="004B3CE0" w:rsidP="004B3CE0">
            <w:pPr>
              <w:snapToGrid w:val="0"/>
              <w:rPr>
                <w:rFonts w:ascii="Times New Roman" w:hAnsi="Times New Roman" w:cs="Times New Roman"/>
                <w:sz w:val="24"/>
                <w:szCs w:val="24"/>
              </w:rPr>
            </w:pPr>
            <w:r w:rsidRPr="004B3CE0">
              <w:rPr>
                <w:rFonts w:ascii="Times New Roman" w:hAnsi="Times New Roman" w:cs="Times New Roman"/>
                <w:sz w:val="24"/>
                <w:szCs w:val="24"/>
              </w:rPr>
              <w:t xml:space="preserve">Праздник «Все профессии важны, все профессии нужны!» </w:t>
            </w:r>
          </w:p>
        </w:tc>
        <w:tc>
          <w:tcPr>
            <w:tcW w:w="2212"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Праздник</w:t>
            </w:r>
          </w:p>
        </w:tc>
        <w:tc>
          <w:tcPr>
            <w:tcW w:w="21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Досугово-развлекательная деятельность</w:t>
            </w:r>
          </w:p>
        </w:tc>
      </w:tr>
      <w:tr w:rsidR="004B3CE0" w:rsidRPr="004B3CE0" w:rsidTr="004B3CE0">
        <w:tc>
          <w:tcPr>
            <w:tcW w:w="9239" w:type="dxa"/>
            <w:gridSpan w:val="6"/>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2класс</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rPr>
                <w:rFonts w:ascii="Times New Roman" w:hAnsi="Times New Roman" w:cs="Times New Roman"/>
                <w:sz w:val="24"/>
                <w:szCs w:val="24"/>
              </w:rPr>
            </w:pPr>
            <w:r w:rsidRPr="004B3CE0">
              <w:rPr>
                <w:rFonts w:ascii="Times New Roman" w:hAnsi="Times New Roman" w:cs="Times New Roman"/>
                <w:sz w:val="24"/>
                <w:szCs w:val="24"/>
              </w:rPr>
              <w:t xml:space="preserve">Мы построим новый дом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Кто такой  - </w:t>
            </w:r>
            <w:hyperlink r:id="rId8" w:tooltip="Дизайнер" w:history="1">
              <w:r w:rsidRPr="004B3CE0">
                <w:rPr>
                  <w:rFonts w:ascii="Times New Roman" w:hAnsi="Times New Roman" w:cs="Times New Roman"/>
                  <w:sz w:val="24"/>
                  <w:szCs w:val="24"/>
                </w:rPr>
                <w:t>дизайнер</w:t>
              </w:r>
            </w:hyperlink>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Самый классный -  классный уголок</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Как составить букет</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 xml:space="preserve">Чтение и просмотр </w:t>
            </w:r>
            <w:r w:rsidRPr="004B3CE0">
              <w:rPr>
                <w:rFonts w:ascii="Times New Roman" w:hAnsi="Times New Roman" w:cs="Times New Roman"/>
                <w:sz w:val="24"/>
                <w:szCs w:val="24"/>
              </w:rPr>
              <w:lastRenderedPageBreak/>
              <w:t>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lastRenderedPageBreak/>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Фигурки из цветов</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Кто такой </w:t>
            </w:r>
            <w:hyperlink r:id="rId9" w:tooltip="Скульптор" w:history="1">
              <w:r w:rsidRPr="004B3CE0">
                <w:rPr>
                  <w:rFonts w:ascii="Times New Roman" w:hAnsi="Times New Roman" w:cs="Times New Roman"/>
                  <w:sz w:val="24"/>
                  <w:szCs w:val="24"/>
                </w:rPr>
                <w:t>скульптор</w:t>
              </w:r>
            </w:hyperlink>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Лепка из глины</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Маленькие фея. Как придумать аромат</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Кто шьёт новую одежду.  В гости на швейную фабрику, ателье</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Вкусная профессия. Кто готовит нам обед</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Моя мама - </w:t>
            </w:r>
            <w:hyperlink r:id="rId10" w:tooltip="Парикмахер" w:history="1">
              <w:r w:rsidRPr="004B3CE0">
                <w:rPr>
                  <w:rFonts w:ascii="Times New Roman" w:hAnsi="Times New Roman" w:cs="Times New Roman"/>
                  <w:sz w:val="24"/>
                  <w:szCs w:val="24"/>
                </w:rPr>
                <w:t>парикмахер</w:t>
              </w:r>
            </w:hyperlink>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«Уронили мишку на пол, оторвали мишке лапу». Новая жизнь старым вещам.</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Участие в социально-значимой акции</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Социальное творчество</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rPr>
                <w:rFonts w:ascii="Times New Roman" w:hAnsi="Times New Roman" w:cs="Times New Roman"/>
                <w:sz w:val="24"/>
                <w:szCs w:val="24"/>
              </w:rPr>
            </w:pPr>
            <w:r w:rsidRPr="004B3CE0">
              <w:rPr>
                <w:rFonts w:ascii="Times New Roman" w:hAnsi="Times New Roman" w:cs="Times New Roman"/>
                <w:sz w:val="24"/>
                <w:szCs w:val="24"/>
              </w:rPr>
              <w:t>Кто украшает книжку.</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rPr>
                <w:rFonts w:ascii="Times New Roman" w:hAnsi="Times New Roman" w:cs="Times New Roman"/>
                <w:sz w:val="24"/>
                <w:szCs w:val="24"/>
              </w:rPr>
            </w:pPr>
            <w:r w:rsidRPr="004B3CE0">
              <w:rPr>
                <w:rFonts w:ascii="Times New Roman" w:hAnsi="Times New Roman" w:cs="Times New Roman"/>
                <w:sz w:val="24"/>
                <w:szCs w:val="24"/>
              </w:rPr>
              <w:t>Рисуем  сказку. Компьютерная иллюстрация</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Художественное творчество</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Кто рисует картины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Художники -  детям</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Когда возникла музыка. Музыканты оркестра</w:t>
            </w:r>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 xml:space="preserve">Кто сочиняет музыку </w:t>
            </w:r>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Композиторы - детям</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 xml:space="preserve">Познавательная </w:t>
            </w:r>
            <w:r w:rsidRPr="004B3CE0">
              <w:rPr>
                <w:rFonts w:ascii="Times New Roman" w:eastAsia="@Arial Unicode MS" w:hAnsi="Times New Roman" w:cs="Times New Roman"/>
                <w:bCs/>
                <w:sz w:val="24"/>
                <w:szCs w:val="24"/>
                <w:lang w:eastAsia="ru-RU"/>
              </w:rPr>
              <w:lastRenderedPageBreak/>
              <w:t>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lastRenderedPageBreak/>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 xml:space="preserve">Чем занимается </w:t>
            </w:r>
            <w:hyperlink r:id="rId11" w:tooltip="Дирижёр" w:history="1">
              <w:r w:rsidRPr="004B3CE0">
                <w:rPr>
                  <w:rFonts w:ascii="Times New Roman" w:hAnsi="Times New Roman" w:cs="Times New Roman"/>
                  <w:color w:val="000000"/>
                  <w:sz w:val="24"/>
                  <w:szCs w:val="24"/>
                </w:rPr>
                <w:t>дирижёр</w:t>
              </w:r>
            </w:hyperlink>
            <w:r w:rsidRPr="004B3CE0">
              <w:rPr>
                <w:rFonts w:ascii="Times New Roman" w:hAnsi="Times New Roman" w:cs="Times New Roman"/>
                <w:color w:val="000000"/>
                <w:sz w:val="24"/>
                <w:szCs w:val="24"/>
              </w:rPr>
              <w:t>. Оркестр. Волшебная палочка дирижёра</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 xml:space="preserve">Как стать писателем. Проба пера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Писатели - детям</w:t>
            </w:r>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 xml:space="preserve">Как рождаются стихи. Про </w:t>
            </w:r>
            <w:hyperlink r:id="rId12" w:tooltip="Поэт" w:history="1">
              <w:proofErr w:type="gramStart"/>
              <w:r w:rsidRPr="004B3CE0">
                <w:rPr>
                  <w:rFonts w:ascii="Times New Roman" w:hAnsi="Times New Roman" w:cs="Times New Roman"/>
                  <w:color w:val="000000"/>
                  <w:sz w:val="24"/>
                  <w:szCs w:val="24"/>
                </w:rPr>
                <w:t>поэт</w:t>
              </w:r>
            </w:hyperlink>
            <w:r w:rsidRPr="004B3CE0">
              <w:rPr>
                <w:rFonts w:ascii="Times New Roman" w:hAnsi="Times New Roman" w:cs="Times New Roman"/>
                <w:color w:val="000000"/>
                <w:sz w:val="24"/>
                <w:szCs w:val="24"/>
              </w:rPr>
              <w:t>ов</w:t>
            </w:r>
            <w:proofErr w:type="gramEnd"/>
            <w:r w:rsidRPr="004B3CE0">
              <w:rPr>
                <w:rFonts w:ascii="Times New Roman" w:hAnsi="Times New Roman" w:cs="Times New Roman"/>
                <w:color w:val="000000"/>
                <w:sz w:val="24"/>
                <w:szCs w:val="24"/>
              </w:rPr>
              <w:t>.</w:t>
            </w:r>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 xml:space="preserve">Поэты – детям </w:t>
            </w:r>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Профессия - </w:t>
            </w:r>
            <w:hyperlink r:id="rId13" w:tooltip="Режиссёр" w:history="1">
              <w:r w:rsidRPr="004B3CE0">
                <w:rPr>
                  <w:rFonts w:ascii="Times New Roman" w:hAnsi="Times New Roman" w:cs="Times New Roman"/>
                  <w:sz w:val="24"/>
                  <w:szCs w:val="24"/>
                </w:rPr>
                <w:t>режиссёр</w:t>
              </w:r>
            </w:hyperlink>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Кукольный театр. Сыграем пьесу.</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proofErr w:type="spellStart"/>
            <w:r w:rsidRPr="004B3CE0">
              <w:rPr>
                <w:rFonts w:ascii="Times New Roman" w:hAnsi="Times New Roman" w:cs="Times New Roman"/>
                <w:sz w:val="24"/>
                <w:szCs w:val="24"/>
              </w:rPr>
              <w:t>Инсценирование</w:t>
            </w:r>
            <w:proofErr w:type="spellEnd"/>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Я хочу танцевать. Как стать танцором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Кто придумывает танцы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 xml:space="preserve">Танцевальная жемчужина. Экскурсия </w:t>
            </w:r>
            <w:proofErr w:type="gramStart"/>
            <w:r w:rsidRPr="004B3CE0">
              <w:rPr>
                <w:rFonts w:ascii="Times New Roman" w:hAnsi="Times New Roman" w:cs="Times New Roman"/>
                <w:sz w:val="24"/>
                <w:szCs w:val="24"/>
              </w:rPr>
              <w:t>в</w:t>
            </w:r>
            <w:proofErr w:type="gramEnd"/>
            <w:r w:rsidRPr="004B3CE0">
              <w:rPr>
                <w:rFonts w:ascii="Times New Roman" w:hAnsi="Times New Roman" w:cs="Times New Roman"/>
                <w:sz w:val="24"/>
                <w:szCs w:val="24"/>
              </w:rPr>
              <w:t xml:space="preserve"> Дворец культуры</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Кто пишет статьи в газету</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 просмотр презентации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color w:val="000000"/>
                <w:sz w:val="24"/>
                <w:szCs w:val="24"/>
              </w:rPr>
            </w:pPr>
            <w:r w:rsidRPr="004B3CE0">
              <w:rPr>
                <w:rFonts w:ascii="Times New Roman" w:hAnsi="Times New Roman" w:cs="Times New Roman"/>
                <w:color w:val="000000"/>
                <w:sz w:val="24"/>
                <w:szCs w:val="24"/>
              </w:rPr>
              <w:t>Репортаж с места событий</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Сюжетно-ролевая игра</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Что делает фотограф</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ind w:right="-57"/>
              <w:rPr>
                <w:rFonts w:ascii="Times New Roman" w:hAnsi="Times New Roman" w:cs="Times New Roman"/>
                <w:sz w:val="24"/>
                <w:szCs w:val="24"/>
              </w:rPr>
            </w:pPr>
            <w:r w:rsidRPr="004B3CE0">
              <w:rPr>
                <w:rFonts w:ascii="Times New Roman" w:hAnsi="Times New Roman" w:cs="Times New Roman"/>
                <w:sz w:val="24"/>
                <w:szCs w:val="24"/>
              </w:rPr>
              <w:t>Фотография  другу</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3"/>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spacing w:before="100" w:beforeAutospacing="1" w:after="100" w:afterAutospacing="1"/>
              <w:rPr>
                <w:rFonts w:ascii="Times New Roman" w:hAnsi="Times New Roman" w:cs="Times New Roman"/>
                <w:sz w:val="24"/>
                <w:szCs w:val="24"/>
              </w:rPr>
            </w:pPr>
            <w:r w:rsidRPr="004B3CE0">
              <w:rPr>
                <w:rFonts w:ascii="Times New Roman" w:hAnsi="Times New Roman" w:cs="Times New Roman"/>
                <w:sz w:val="24"/>
                <w:szCs w:val="24"/>
              </w:rPr>
              <w:t>Итоговое повторение</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просмотр презентации, конкурс рисунков</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Художественное творчество</w:t>
            </w:r>
          </w:p>
        </w:tc>
      </w:tr>
      <w:tr w:rsidR="004B3CE0" w:rsidRPr="004B3CE0" w:rsidTr="004B3CE0">
        <w:tc>
          <w:tcPr>
            <w:tcW w:w="9239" w:type="dxa"/>
            <w:gridSpan w:val="6"/>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3класс</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Кто охраняет наш покой и следит за </w:t>
            </w:r>
            <w:r w:rsidRPr="004B3CE0">
              <w:rPr>
                <w:rFonts w:ascii="Times New Roman" w:eastAsia="Calibri" w:hAnsi="Times New Roman" w:cs="Times New Roman"/>
                <w:sz w:val="24"/>
                <w:szCs w:val="24"/>
                <w:lang w:eastAsia="ar-SA"/>
              </w:rPr>
              <w:lastRenderedPageBreak/>
              <w:t>порядком на дорогах? Знакомство с профессией милиционера.</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 xml:space="preserve">Познавательная </w:t>
            </w:r>
            <w:r w:rsidRPr="004B3CE0">
              <w:rPr>
                <w:rFonts w:ascii="Times New Roman" w:eastAsia="@Arial Unicode MS" w:hAnsi="Times New Roman" w:cs="Times New Roman"/>
                <w:bCs/>
                <w:sz w:val="24"/>
                <w:szCs w:val="24"/>
                <w:lang w:eastAsia="ru-RU"/>
              </w:rPr>
              <w:lastRenderedPageBreak/>
              <w:t>беседа</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Приглашение инспектора ГИБДД: беседа по ПДД и практикум – игра «Мы – пешеходы».</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Кем быть?</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Проблемно-ценностное общение</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Викторина «Все профессии нужны – все профессии важны!».</w:t>
            </w:r>
          </w:p>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Тест: «Какая профессия мне больше подходит?»</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Викторина</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Конкурс рисунков «Кем я хочу быть?»</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Конкурс рисунков</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Встреча с нашими героями</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Кто такой мастер? Что такое призвание?</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Проблемно-ценностное общение</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Из истории слов. Работа со словарём.</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Поисковое исследование</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Профессии наших мам.</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Сочинение на тему: «Моя мама - мастер»</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Профессии наших пап.</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Сочинение на тему: «Мой папа - мастер»</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«Кем быть? Каким быть?»   Выход в библиотеку. Совместное мероприятие.</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Бухгалтер. Кто может работать по этой профессии? </w:t>
            </w:r>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Менеджер. Кто  может работать по этой профессии? </w:t>
            </w:r>
          </w:p>
        </w:tc>
        <w:tc>
          <w:tcPr>
            <w:tcW w:w="2208"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Спасатель. Кто может работать по этой профессии?</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«Калейдоскоп профессий». Знакомство с профессиями наших шефов.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Кто такой риэлтор? Знакомство с новой профессией.</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Кто может работать по профессии </w:t>
            </w:r>
            <w:r w:rsidRPr="004B3CE0">
              <w:rPr>
                <w:rFonts w:ascii="Times New Roman" w:eastAsia="Calibri" w:hAnsi="Times New Roman" w:cs="Times New Roman"/>
                <w:sz w:val="24"/>
                <w:szCs w:val="24"/>
                <w:lang w:eastAsia="ar-SA"/>
              </w:rPr>
              <w:lastRenderedPageBreak/>
              <w:t>риэлтор?</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 xml:space="preserve">Выступления </w:t>
            </w:r>
            <w:r w:rsidRPr="004B3CE0">
              <w:rPr>
                <w:rFonts w:ascii="Times New Roman" w:eastAsia="@Arial Unicode MS" w:hAnsi="Times New Roman" w:cs="Times New Roman"/>
                <w:bCs/>
                <w:sz w:val="24"/>
                <w:szCs w:val="24"/>
                <w:lang w:eastAsia="ru-RU"/>
              </w:rPr>
              <w:lastRenderedPageBreak/>
              <w:t>учащихся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lastRenderedPageBreak/>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Профессия –  фермер. Кто может работать по этой профессии?</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Экскурсия  на фермерское угодье.</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Коммерсант. Знакомство с профессией.</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Кто может работать по этой профессии?</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Знакомство с профессией бизнесмена.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Кто может работать по этой профессии? </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«Какая профессия меня привлекает?»</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Поэтическая игротека «В мире профессий».</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Сюжетно-ролевая игра</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Игровая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Конкурс рисунков: « Все работы хороши».</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Выход в библиотеку им</w:t>
            </w:r>
            <w:proofErr w:type="gramStart"/>
            <w:r w:rsidRPr="004B3CE0">
              <w:rPr>
                <w:rFonts w:ascii="Times New Roman" w:eastAsia="Calibri" w:hAnsi="Times New Roman" w:cs="Times New Roman"/>
                <w:sz w:val="24"/>
                <w:szCs w:val="24"/>
                <w:lang w:eastAsia="ar-SA"/>
              </w:rPr>
              <w:t>.Г</w:t>
            </w:r>
            <w:proofErr w:type="gramEnd"/>
            <w:r w:rsidRPr="004B3CE0">
              <w:rPr>
                <w:rFonts w:ascii="Times New Roman" w:eastAsia="Calibri" w:hAnsi="Times New Roman" w:cs="Times New Roman"/>
                <w:sz w:val="24"/>
                <w:szCs w:val="24"/>
                <w:lang w:eastAsia="ar-SA"/>
              </w:rPr>
              <w:t>айдара. Совместное мероприятие: «Все работы хороши!»</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Художник. Профессия или призвание?</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Встреча с представителями разных профессий</w:t>
            </w:r>
          </w:p>
        </w:tc>
        <w:tc>
          <w:tcPr>
            <w:tcW w:w="2226"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Кто может работать по этой профессии?</w:t>
            </w:r>
          </w:p>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Где может работать художник?</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Экскурсия в музей изобразительного искусства.</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«Пишем  «Книгу Мира»». Сбор  и обработка стихотворений, загадок, пословиц о труде. Разучивание стихотворений к празднику.</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чтецов</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4" w:type="dxa"/>
          </w:tcPr>
          <w:p w:rsidR="004B3CE0" w:rsidRPr="004B3CE0" w:rsidRDefault="004B3CE0" w:rsidP="004D16A6">
            <w:pPr>
              <w:numPr>
                <w:ilvl w:val="0"/>
                <w:numId w:val="54"/>
              </w:numPr>
              <w:suppressAutoHyphens w:val="0"/>
              <w:contextualSpacing/>
              <w:outlineLvl w:val="1"/>
              <w:rPr>
                <w:rFonts w:ascii="Times New Roman" w:eastAsia="@Arial Unicode MS" w:hAnsi="Times New Roman" w:cs="Times New Roman"/>
                <w:bCs/>
                <w:sz w:val="24"/>
                <w:szCs w:val="24"/>
                <w:lang w:eastAsia="ru-RU"/>
              </w:rPr>
            </w:pPr>
          </w:p>
        </w:tc>
        <w:tc>
          <w:tcPr>
            <w:tcW w:w="4191" w:type="dxa"/>
          </w:tcPr>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 xml:space="preserve"> Итоговое мероприятие совместно с библиотекой «Праздник профессий», конкурс сочинений </w:t>
            </w:r>
          </w:p>
          <w:p w:rsidR="004B3CE0" w:rsidRPr="004B3CE0" w:rsidRDefault="004B3CE0" w:rsidP="004B3CE0">
            <w:pPr>
              <w:rPr>
                <w:rFonts w:ascii="Times New Roman" w:eastAsia="Calibri" w:hAnsi="Times New Roman" w:cs="Times New Roman"/>
                <w:sz w:val="24"/>
                <w:szCs w:val="24"/>
                <w:lang w:eastAsia="ar-SA"/>
              </w:rPr>
            </w:pPr>
            <w:r w:rsidRPr="004B3CE0">
              <w:rPr>
                <w:rFonts w:ascii="Times New Roman" w:eastAsia="Calibri" w:hAnsi="Times New Roman" w:cs="Times New Roman"/>
                <w:sz w:val="24"/>
                <w:szCs w:val="24"/>
                <w:lang w:eastAsia="ar-SA"/>
              </w:rPr>
              <w:t>«Радуга профессий»</w:t>
            </w:r>
          </w:p>
        </w:tc>
        <w:tc>
          <w:tcPr>
            <w:tcW w:w="2208"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226"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bl>
    <w:p w:rsidR="004B3CE0" w:rsidRPr="004B3CE0" w:rsidRDefault="004B3CE0" w:rsidP="004B3CE0">
      <w:pPr>
        <w:shd w:val="clear" w:color="auto" w:fill="FFFFFF"/>
        <w:suppressAutoHyphens w:val="0"/>
        <w:spacing w:after="0" w:line="240" w:lineRule="auto"/>
        <w:ind w:left="1380" w:right="29"/>
        <w:contextualSpacing/>
        <w:rPr>
          <w:rFonts w:ascii="Times New Roman" w:eastAsia="Times New Roman" w:hAnsi="Times New Roman" w:cs="Times New Roman"/>
          <w:b/>
          <w:bCs/>
          <w:caps/>
          <w:color w:val="000000"/>
          <w:w w:val="102"/>
          <w:kern w:val="0"/>
          <w:sz w:val="24"/>
          <w:szCs w:val="24"/>
          <w:lang w:eastAsia="ru-RU"/>
        </w:rPr>
      </w:pPr>
    </w:p>
    <w:p w:rsidR="004B3CE0" w:rsidRPr="004B3CE0" w:rsidRDefault="004B3CE0" w:rsidP="004B3CE0">
      <w:pPr>
        <w:shd w:val="clear" w:color="auto" w:fill="FFFFFF"/>
        <w:spacing w:line="240" w:lineRule="auto"/>
        <w:ind w:left="360" w:right="29"/>
        <w:jc w:val="both"/>
        <w:rPr>
          <w:rFonts w:ascii="Times New Roman" w:hAnsi="Times New Roman" w:cs="Times New Roman"/>
          <w:b/>
          <w:bCs/>
          <w:i/>
          <w:color w:val="000000"/>
          <w:w w:val="102"/>
          <w:sz w:val="24"/>
          <w:szCs w:val="24"/>
        </w:rPr>
      </w:pPr>
      <w:r>
        <w:rPr>
          <w:rFonts w:ascii="Times New Roman" w:hAnsi="Times New Roman" w:cs="Times New Roman"/>
          <w:b/>
          <w:bCs/>
          <w:i/>
          <w:color w:val="000000"/>
          <w:w w:val="102"/>
          <w:sz w:val="24"/>
          <w:szCs w:val="24"/>
        </w:rPr>
        <w:t>2.2.2.1</w:t>
      </w:r>
      <w:r w:rsidR="00E8618C">
        <w:rPr>
          <w:rFonts w:ascii="Times New Roman" w:hAnsi="Times New Roman" w:cs="Times New Roman"/>
          <w:b/>
          <w:bCs/>
          <w:i/>
          <w:color w:val="000000"/>
          <w:w w:val="102"/>
          <w:sz w:val="24"/>
          <w:szCs w:val="24"/>
        </w:rPr>
        <w:t>5</w:t>
      </w:r>
      <w:r>
        <w:rPr>
          <w:rFonts w:ascii="Times New Roman" w:hAnsi="Times New Roman" w:cs="Times New Roman"/>
          <w:b/>
          <w:bCs/>
          <w:i/>
          <w:color w:val="000000"/>
          <w:w w:val="102"/>
          <w:sz w:val="24"/>
          <w:szCs w:val="24"/>
        </w:rPr>
        <w:t xml:space="preserve">. </w:t>
      </w:r>
      <w:r w:rsidRPr="004B3CE0">
        <w:rPr>
          <w:rFonts w:ascii="Times New Roman" w:hAnsi="Times New Roman" w:cs="Times New Roman"/>
          <w:b/>
          <w:bCs/>
          <w:i/>
          <w:color w:val="000000"/>
          <w:w w:val="102"/>
          <w:sz w:val="24"/>
          <w:szCs w:val="24"/>
        </w:rPr>
        <w:t>Подвижные игры (внеурочная деятельность)</w:t>
      </w:r>
    </w:p>
    <w:tbl>
      <w:tblPr>
        <w:tblStyle w:val="60"/>
        <w:tblW w:w="9606" w:type="dxa"/>
        <w:tblLook w:val="04A0"/>
      </w:tblPr>
      <w:tblGrid>
        <w:gridCol w:w="602"/>
        <w:gridCol w:w="4095"/>
        <w:gridCol w:w="2313"/>
        <w:gridCol w:w="2596"/>
      </w:tblGrid>
      <w:tr w:rsidR="004B3CE0" w:rsidRPr="004B3CE0" w:rsidTr="004B3CE0">
        <w:tc>
          <w:tcPr>
            <w:tcW w:w="602"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w:t>
            </w:r>
          </w:p>
        </w:tc>
        <w:tc>
          <w:tcPr>
            <w:tcW w:w="4095"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Содержание курса внеурочной деятельности</w:t>
            </w:r>
          </w:p>
        </w:tc>
        <w:tc>
          <w:tcPr>
            <w:tcW w:w="2313"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Формы организации внеурочной деятельности</w:t>
            </w:r>
          </w:p>
        </w:tc>
        <w:tc>
          <w:tcPr>
            <w:tcW w:w="2596"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Виды деятельности внеурочной деятельности</w:t>
            </w:r>
          </w:p>
        </w:tc>
      </w:tr>
      <w:tr w:rsidR="004B3CE0" w:rsidRPr="004B3CE0" w:rsidTr="004B3CE0">
        <w:tc>
          <w:tcPr>
            <w:tcW w:w="9606" w:type="dxa"/>
            <w:gridSpan w:val="4"/>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1 класс</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Гуси-лебеди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 xml:space="preserve">Спортивно-оздоровительный </w:t>
            </w:r>
            <w:r w:rsidRPr="004B3CE0">
              <w:rPr>
                <w:rFonts w:ascii="Times New Roman" w:hAnsi="Times New Roman" w:cs="Times New Roman"/>
                <w:color w:val="000000"/>
                <w:sz w:val="24"/>
                <w:szCs w:val="24"/>
              </w:rPr>
              <w:lastRenderedPageBreak/>
              <w:t>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lastRenderedPageBreak/>
              <w:t xml:space="preserve">Спортивно-оздоровительная </w:t>
            </w:r>
            <w:r w:rsidRPr="004B3CE0">
              <w:rPr>
                <w:rFonts w:ascii="Times New Roman" w:hAnsi="Times New Roman" w:cs="Times New Roman"/>
                <w:sz w:val="24"/>
                <w:szCs w:val="24"/>
              </w:rPr>
              <w:lastRenderedPageBreak/>
              <w:t>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 xml:space="preserve">У медведя </w:t>
            </w:r>
            <w:proofErr w:type="gramStart"/>
            <w:r w:rsidRPr="004B3CE0">
              <w:rPr>
                <w:rFonts w:ascii="Times New Roman" w:hAnsi="Times New Roman" w:cs="Times New Roman"/>
                <w:color w:val="000000"/>
                <w:sz w:val="24"/>
                <w:szCs w:val="24"/>
              </w:rPr>
              <w:t>во</w:t>
            </w:r>
            <w:proofErr w:type="gramEnd"/>
            <w:r w:rsidRPr="004B3CE0">
              <w:rPr>
                <w:rFonts w:ascii="Times New Roman" w:hAnsi="Times New Roman" w:cs="Times New Roman"/>
                <w:color w:val="000000"/>
                <w:sz w:val="24"/>
                <w:szCs w:val="24"/>
              </w:rPr>
              <w:t xml:space="preserve"> бору</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Филин и пташки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Палочк</w:t>
            </w:r>
            <w:proofErr w:type="gramStart"/>
            <w:r w:rsidRPr="004B3CE0">
              <w:rPr>
                <w:rFonts w:ascii="Times New Roman" w:hAnsi="Times New Roman" w:cs="Times New Roman"/>
                <w:color w:val="000000"/>
                <w:sz w:val="24"/>
                <w:szCs w:val="24"/>
              </w:rPr>
              <w:t>а-</w:t>
            </w:r>
            <w:proofErr w:type="gramEnd"/>
            <w:r w:rsidRPr="004B3CE0">
              <w:rPr>
                <w:rFonts w:ascii="Times New Roman" w:hAnsi="Times New Roman" w:cs="Times New Roman"/>
                <w:color w:val="000000"/>
                <w:sz w:val="24"/>
                <w:szCs w:val="24"/>
              </w:rPr>
              <w:t xml:space="preserve"> выручалочка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Блуждающий мяч</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Классики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Ловушка в кругу</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Пчелки и ласточки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К своим флажкам</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Кот идет</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Северный и южный ветер</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Соревнования скороходов</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proofErr w:type="spellStart"/>
            <w:r w:rsidRPr="004B3CE0">
              <w:rPr>
                <w:rFonts w:ascii="Times New Roman" w:hAnsi="Times New Roman" w:cs="Times New Roman"/>
                <w:color w:val="000000"/>
                <w:sz w:val="24"/>
                <w:szCs w:val="24"/>
              </w:rPr>
              <w:t>Колдунчики</w:t>
            </w:r>
            <w:proofErr w:type="spellEnd"/>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Аисты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Пчелы и медведи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Хитрая лиса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proofErr w:type="spellStart"/>
            <w:r w:rsidRPr="004B3CE0">
              <w:rPr>
                <w:rFonts w:ascii="Times New Roman" w:hAnsi="Times New Roman" w:cs="Times New Roman"/>
                <w:color w:val="000000"/>
                <w:sz w:val="24"/>
                <w:szCs w:val="24"/>
              </w:rPr>
              <w:t>Ловишки</w:t>
            </w:r>
            <w:proofErr w:type="spellEnd"/>
            <w:r w:rsidRPr="004B3CE0">
              <w:rPr>
                <w:rFonts w:ascii="Times New Roman" w:hAnsi="Times New Roman" w:cs="Times New Roman"/>
                <w:color w:val="000000"/>
                <w:sz w:val="24"/>
                <w:szCs w:val="24"/>
              </w:rPr>
              <w:t xml:space="preserve"> с приседаниями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Переправа с досками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Туннель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Собери урожай</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На погрузке арбузов</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Принеси мяч</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color w:val="000000"/>
                <w:sz w:val="24"/>
                <w:szCs w:val="24"/>
              </w:rPr>
              <w:t>Успей перебежать</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color w:val="000000"/>
                <w:sz w:val="24"/>
                <w:szCs w:val="24"/>
              </w:rPr>
            </w:pPr>
            <w:r w:rsidRPr="004B3CE0">
              <w:rPr>
                <w:rFonts w:ascii="Times New Roman" w:hAnsi="Times New Roman" w:cs="Times New Roman"/>
                <w:color w:val="000000"/>
                <w:sz w:val="24"/>
                <w:szCs w:val="24"/>
              </w:rPr>
              <w:t>С мячом</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color w:val="000000"/>
                <w:sz w:val="24"/>
                <w:szCs w:val="24"/>
              </w:rPr>
            </w:pPr>
            <w:r w:rsidRPr="004B3CE0">
              <w:rPr>
                <w:rFonts w:ascii="Times New Roman" w:hAnsi="Times New Roman" w:cs="Times New Roman"/>
                <w:color w:val="000000"/>
                <w:sz w:val="24"/>
                <w:szCs w:val="24"/>
              </w:rPr>
              <w:t>Весёлые старты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Совушка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Мышеловка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Пустое место</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Карусель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Кто быстрее?</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Конники-спортсмены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Лягушата и цыплята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5"/>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ind w:firstLine="284"/>
              <w:rPr>
                <w:rFonts w:ascii="Times New Roman" w:hAnsi="Times New Roman" w:cs="Times New Roman"/>
                <w:sz w:val="24"/>
                <w:szCs w:val="24"/>
              </w:rPr>
            </w:pPr>
            <w:r w:rsidRPr="004B3CE0">
              <w:rPr>
                <w:rFonts w:ascii="Times New Roman" w:hAnsi="Times New Roman" w:cs="Times New Roman"/>
                <w:sz w:val="24"/>
                <w:szCs w:val="24"/>
              </w:rPr>
              <w:t>Карлики и великаны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9606" w:type="dxa"/>
            <w:gridSpan w:val="4"/>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2 класс</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color w:val="000000"/>
                <w:sz w:val="24"/>
                <w:szCs w:val="24"/>
              </w:rPr>
            </w:pPr>
            <w:r w:rsidRPr="004B3CE0">
              <w:rPr>
                <w:rFonts w:ascii="Times New Roman" w:hAnsi="Times New Roman" w:cs="Times New Roman"/>
                <w:color w:val="000000"/>
                <w:sz w:val="24"/>
                <w:szCs w:val="24"/>
              </w:rPr>
              <w:t>Русская народная игра «Жмурки»</w:t>
            </w:r>
          </w:p>
          <w:p w:rsidR="004B3CE0" w:rsidRPr="004B3CE0" w:rsidRDefault="004B3CE0" w:rsidP="004B3CE0">
            <w:pPr>
              <w:contextualSpacing/>
              <w:rPr>
                <w:rFonts w:ascii="Times New Roman" w:hAnsi="Times New Roman" w:cs="Times New Roman"/>
                <w:sz w:val="24"/>
                <w:szCs w:val="24"/>
              </w:rPr>
            </w:pP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«Кот и мышь»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«Горелки»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«Салки»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«Пятнашки»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«Охотники и зайцы»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«Фанты»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«Ловушки с приседаниями»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 xml:space="preserve">Русская народная игра «Волк» </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«Птицелов»</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Подвижная игра «Совушка»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Подвижная игра «Мышеловка»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Подвижная игра «Пустое место»</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Подвижная игра «Карусель»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Подвижная игра «Кто быстрее?»</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Подвижная игра «Конники-спортсмены»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 xml:space="preserve">Подвижная игра «Лягушата и </w:t>
            </w:r>
            <w:r w:rsidRPr="004B3CE0">
              <w:rPr>
                <w:rFonts w:ascii="Times New Roman" w:hAnsi="Times New Roman" w:cs="Times New Roman"/>
                <w:color w:val="000000"/>
                <w:sz w:val="24"/>
                <w:szCs w:val="24"/>
              </w:rPr>
              <w:lastRenderedPageBreak/>
              <w:t>цыплята»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lastRenderedPageBreak/>
              <w:t>Спортивно-</w:t>
            </w:r>
            <w:r w:rsidRPr="004B3CE0">
              <w:rPr>
                <w:rFonts w:ascii="Times New Roman" w:hAnsi="Times New Roman" w:cs="Times New Roman"/>
                <w:color w:val="000000"/>
                <w:sz w:val="24"/>
                <w:szCs w:val="24"/>
              </w:rPr>
              <w:lastRenderedPageBreak/>
              <w:t>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lastRenderedPageBreak/>
              <w:t>Спортивно-</w:t>
            </w:r>
            <w:r w:rsidRPr="004B3CE0">
              <w:rPr>
                <w:rFonts w:ascii="Times New Roman" w:hAnsi="Times New Roman" w:cs="Times New Roman"/>
                <w:sz w:val="24"/>
                <w:szCs w:val="24"/>
              </w:rPr>
              <w:lastRenderedPageBreak/>
              <w:t>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Подвижная игра «Карлики и великаны»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Эстафета «Передача мяча»</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Эстафета «С мячом»</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Эстафета зверей</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Эстафета «</w:t>
            </w:r>
            <w:proofErr w:type="gramStart"/>
            <w:r w:rsidRPr="004B3CE0">
              <w:rPr>
                <w:rFonts w:ascii="Times New Roman" w:hAnsi="Times New Roman" w:cs="Times New Roman"/>
                <w:color w:val="000000"/>
                <w:sz w:val="24"/>
                <w:szCs w:val="24"/>
              </w:rPr>
              <w:t>Быстрые</w:t>
            </w:r>
            <w:proofErr w:type="gramEnd"/>
            <w:r w:rsidRPr="004B3CE0">
              <w:rPr>
                <w:rFonts w:ascii="Times New Roman" w:hAnsi="Times New Roman" w:cs="Times New Roman"/>
                <w:color w:val="000000"/>
                <w:sz w:val="24"/>
                <w:szCs w:val="24"/>
              </w:rPr>
              <w:t xml:space="preserve"> и ловкие»</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Эстафета «Вызов номеров»</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Эстафета по кругу</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Эстафета с обручем</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color w:val="000000"/>
                <w:sz w:val="24"/>
                <w:szCs w:val="24"/>
              </w:rPr>
            </w:pPr>
            <w:r w:rsidRPr="004B3CE0">
              <w:rPr>
                <w:rFonts w:ascii="Times New Roman" w:hAnsi="Times New Roman" w:cs="Times New Roman"/>
                <w:color w:val="000000"/>
                <w:sz w:val="24"/>
                <w:szCs w:val="24"/>
              </w:rPr>
              <w:t>Эстафета со скакалкой</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«Гори, гори ясно!»</w:t>
            </w:r>
          </w:p>
          <w:p w:rsidR="004B3CE0" w:rsidRPr="004B3CE0" w:rsidRDefault="004B3CE0" w:rsidP="004B3CE0">
            <w:pPr>
              <w:ind w:firstLine="709"/>
              <w:contextualSpacing/>
              <w:rPr>
                <w:rFonts w:ascii="Times New Roman" w:hAnsi="Times New Roman" w:cs="Times New Roman"/>
                <w:sz w:val="24"/>
                <w:szCs w:val="24"/>
              </w:rPr>
            </w:pP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sz w:val="24"/>
                <w:szCs w:val="24"/>
              </w:rPr>
              <w:t>Башкирские народные игры «Юрта», «Медный пень»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sz w:val="24"/>
                <w:szCs w:val="24"/>
              </w:rPr>
              <w:t>Бурятская народная игра «Ищем палочку»</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sz w:val="24"/>
                <w:szCs w:val="24"/>
              </w:rPr>
              <w:t>Дагестанские народные игры «Выбей из круга», «Подними платок»</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sz w:val="24"/>
                <w:szCs w:val="24"/>
              </w:rPr>
              <w:t>Марийская народная игра «Катание мяча»</w:t>
            </w:r>
          </w:p>
          <w:p w:rsidR="004B3CE0" w:rsidRPr="004B3CE0" w:rsidRDefault="004B3CE0" w:rsidP="004B3CE0">
            <w:pPr>
              <w:ind w:firstLine="709"/>
              <w:contextualSpacing/>
              <w:rPr>
                <w:rFonts w:ascii="Times New Roman" w:hAnsi="Times New Roman" w:cs="Times New Roman"/>
                <w:sz w:val="24"/>
                <w:szCs w:val="24"/>
              </w:rPr>
            </w:pP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sz w:val="24"/>
                <w:szCs w:val="24"/>
              </w:rPr>
              <w:t>Татарская народная игра «Серый волк»</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sz w:val="24"/>
                <w:szCs w:val="24"/>
              </w:rPr>
              <w:t>Якутские народные игры «Сокол и лиса», «Пятнашки»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 xml:space="preserve">Спортивно-оздоровительный </w:t>
            </w:r>
            <w:r w:rsidRPr="004B3CE0">
              <w:rPr>
                <w:rFonts w:ascii="Times New Roman" w:hAnsi="Times New Roman" w:cs="Times New Roman"/>
                <w:color w:val="000000"/>
                <w:sz w:val="24"/>
                <w:szCs w:val="24"/>
              </w:rPr>
              <w:lastRenderedPageBreak/>
              <w:t>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lastRenderedPageBreak/>
              <w:t xml:space="preserve">Спортивно-оздоровительная </w:t>
            </w:r>
            <w:r w:rsidRPr="004B3CE0">
              <w:rPr>
                <w:rFonts w:ascii="Times New Roman" w:hAnsi="Times New Roman" w:cs="Times New Roman"/>
                <w:sz w:val="24"/>
                <w:szCs w:val="24"/>
              </w:rPr>
              <w:lastRenderedPageBreak/>
              <w:t>деятельность</w:t>
            </w:r>
          </w:p>
        </w:tc>
      </w:tr>
      <w:tr w:rsidR="004B3CE0" w:rsidRPr="004B3CE0" w:rsidTr="004B3CE0">
        <w:tc>
          <w:tcPr>
            <w:tcW w:w="602" w:type="dxa"/>
          </w:tcPr>
          <w:p w:rsidR="004B3CE0" w:rsidRPr="004B3CE0" w:rsidRDefault="004B3CE0" w:rsidP="004D16A6">
            <w:pPr>
              <w:numPr>
                <w:ilvl w:val="0"/>
                <w:numId w:val="56"/>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contextualSpacing/>
              <w:rPr>
                <w:rFonts w:ascii="Times New Roman" w:hAnsi="Times New Roman" w:cs="Times New Roman"/>
                <w:sz w:val="24"/>
                <w:szCs w:val="24"/>
              </w:rPr>
            </w:pPr>
            <w:r w:rsidRPr="004B3CE0">
              <w:rPr>
                <w:rFonts w:ascii="Times New Roman" w:hAnsi="Times New Roman" w:cs="Times New Roman"/>
                <w:sz w:val="24"/>
                <w:szCs w:val="24"/>
              </w:rPr>
              <w:t>Чувашская игра «Рыбки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9606" w:type="dxa"/>
            <w:gridSpan w:val="4"/>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3 класс</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«Краски»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«Гори, гори ясно»</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color w:val="000000"/>
                <w:sz w:val="24"/>
                <w:szCs w:val="24"/>
              </w:rPr>
              <w:t>Русская народная игра «Ляпка»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Башкирские народные игры «Юрта», «Медный пень»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Бурятская народная игра «Ищем палочку»</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Дагестанские народные игры «Выбей из круга», «Подними платок»</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Кабардино-балкарская народная игра «Под буркой»</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Калмыцкие народные игры «Прятки», «</w:t>
            </w:r>
            <w:proofErr w:type="spellStart"/>
            <w:r w:rsidRPr="004B3CE0">
              <w:rPr>
                <w:rFonts w:ascii="Times New Roman" w:hAnsi="Times New Roman" w:cs="Times New Roman"/>
                <w:sz w:val="24"/>
                <w:szCs w:val="24"/>
              </w:rPr>
              <w:t>Альчик</w:t>
            </w:r>
            <w:proofErr w:type="spellEnd"/>
            <w:r w:rsidRPr="004B3CE0">
              <w:rPr>
                <w:rFonts w:ascii="Times New Roman" w:hAnsi="Times New Roman" w:cs="Times New Roman"/>
                <w:sz w:val="24"/>
                <w:szCs w:val="24"/>
              </w:rPr>
              <w:t>!»</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Карельские народные игры «Мяч», «Я есть!»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Игры народов Коми «Невод», «Стой, олень!»</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Марийская народная игра «Катание мяча»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Татарская народная игра «Серый волк»</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Якутские народные игры «Сокол и лиса», «Пятнашки»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Удмуртские народные игры «Водяной», «Серый зайка»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Чечено-ингушская игра «Чиж»</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 xml:space="preserve">Спортивно-оздоровительный </w:t>
            </w:r>
            <w:r w:rsidRPr="004B3CE0">
              <w:rPr>
                <w:rFonts w:ascii="Times New Roman" w:hAnsi="Times New Roman" w:cs="Times New Roman"/>
                <w:color w:val="000000"/>
                <w:sz w:val="24"/>
                <w:szCs w:val="24"/>
              </w:rPr>
              <w:lastRenderedPageBreak/>
              <w:t>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lastRenderedPageBreak/>
              <w:t xml:space="preserve">Спортивно-оздоровительная </w:t>
            </w:r>
            <w:r w:rsidRPr="004B3CE0">
              <w:rPr>
                <w:rFonts w:ascii="Times New Roman" w:hAnsi="Times New Roman" w:cs="Times New Roman"/>
                <w:sz w:val="24"/>
                <w:szCs w:val="24"/>
              </w:rPr>
              <w:lastRenderedPageBreak/>
              <w:t>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Тувинские народные игры «Стрельба в мишень»</w:t>
            </w:r>
            <w:proofErr w:type="gramStart"/>
            <w:r w:rsidRPr="004B3CE0">
              <w:rPr>
                <w:rFonts w:ascii="Times New Roman" w:hAnsi="Times New Roman" w:cs="Times New Roman"/>
                <w:sz w:val="24"/>
                <w:szCs w:val="24"/>
              </w:rPr>
              <w:t>,«</w:t>
            </w:r>
            <w:proofErr w:type="gramEnd"/>
            <w:r w:rsidRPr="004B3CE0">
              <w:rPr>
                <w:rFonts w:ascii="Times New Roman" w:hAnsi="Times New Roman" w:cs="Times New Roman"/>
                <w:sz w:val="24"/>
                <w:szCs w:val="24"/>
              </w:rPr>
              <w:t>Борьба»</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Мордовские народные игры «Котел», «Круговой»</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Северо-осетинская игра «Борьба за флажки»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Чувашская игра «Рыбки»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Игра народов Сибири и Дальнего Востока «Льдинки, ветер и мороз»</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Эстафета «Вызов номеров»</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Эстафета по кругу</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Эстафета с обручем</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Эстафета с мячом</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color w:val="000000"/>
                <w:sz w:val="24"/>
                <w:szCs w:val="24"/>
              </w:rPr>
            </w:pPr>
            <w:r w:rsidRPr="004B3CE0">
              <w:rPr>
                <w:rFonts w:ascii="Times New Roman" w:hAnsi="Times New Roman" w:cs="Times New Roman"/>
                <w:color w:val="000000"/>
                <w:sz w:val="24"/>
                <w:szCs w:val="24"/>
              </w:rPr>
              <w:t>Эстафета «</w:t>
            </w:r>
            <w:proofErr w:type="gramStart"/>
            <w:r w:rsidRPr="004B3CE0">
              <w:rPr>
                <w:rFonts w:ascii="Times New Roman" w:hAnsi="Times New Roman" w:cs="Times New Roman"/>
                <w:color w:val="000000"/>
                <w:sz w:val="24"/>
                <w:szCs w:val="24"/>
              </w:rPr>
              <w:t>Быстрые</w:t>
            </w:r>
            <w:proofErr w:type="gramEnd"/>
            <w:r w:rsidRPr="004B3CE0">
              <w:rPr>
                <w:rFonts w:ascii="Times New Roman" w:hAnsi="Times New Roman" w:cs="Times New Roman"/>
                <w:color w:val="000000"/>
                <w:sz w:val="24"/>
                <w:szCs w:val="24"/>
              </w:rPr>
              <w:t xml:space="preserve"> и ловкие»</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Эстафета «Встречная»</w:t>
            </w:r>
          </w:p>
        </w:tc>
        <w:tc>
          <w:tcPr>
            <w:tcW w:w="2313"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Соревнование</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«Салки»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«Пятнашки»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«Охотники и зайцы»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«Фанты»</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«Ловушки с приседаниями»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«Волк»</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«Птицелов»</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r w:rsidR="004B3CE0" w:rsidRPr="004B3CE0" w:rsidTr="004B3CE0">
        <w:tc>
          <w:tcPr>
            <w:tcW w:w="602" w:type="dxa"/>
          </w:tcPr>
          <w:p w:rsidR="004B3CE0" w:rsidRPr="004B3CE0" w:rsidRDefault="004B3CE0" w:rsidP="004D16A6">
            <w:pPr>
              <w:numPr>
                <w:ilvl w:val="0"/>
                <w:numId w:val="57"/>
              </w:numPr>
              <w:suppressAutoHyphens w:val="0"/>
              <w:contextualSpacing/>
              <w:outlineLvl w:val="1"/>
              <w:rPr>
                <w:rFonts w:ascii="Times New Roman" w:eastAsia="@Arial Unicode MS" w:hAnsi="Times New Roman" w:cs="Times New Roman"/>
                <w:bCs/>
                <w:sz w:val="24"/>
                <w:szCs w:val="24"/>
                <w:lang w:eastAsia="ru-RU"/>
              </w:rPr>
            </w:pPr>
          </w:p>
        </w:tc>
        <w:tc>
          <w:tcPr>
            <w:tcW w:w="409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Русская народная игра «Горелки»</w:t>
            </w:r>
          </w:p>
        </w:tc>
        <w:tc>
          <w:tcPr>
            <w:tcW w:w="2313"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color w:val="000000"/>
                <w:sz w:val="24"/>
                <w:szCs w:val="24"/>
              </w:rPr>
              <w:t>Спортивно-оздоровительный час</w:t>
            </w:r>
          </w:p>
        </w:tc>
        <w:tc>
          <w:tcPr>
            <w:tcW w:w="259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Спортивно-оздоровительная деятельность</w:t>
            </w:r>
          </w:p>
        </w:tc>
      </w:tr>
    </w:tbl>
    <w:p w:rsidR="004B3CE0" w:rsidRPr="004B3CE0" w:rsidRDefault="004B3CE0" w:rsidP="004B3CE0">
      <w:pPr>
        <w:spacing w:line="240" w:lineRule="auto"/>
        <w:rPr>
          <w:rFonts w:ascii="Times New Roman" w:hAnsi="Times New Roman" w:cs="Times New Roman"/>
          <w:sz w:val="24"/>
          <w:szCs w:val="24"/>
        </w:rPr>
      </w:pPr>
    </w:p>
    <w:p w:rsidR="004B3CE0" w:rsidRPr="004B3CE0" w:rsidRDefault="004B3CE0" w:rsidP="004B3CE0">
      <w:pPr>
        <w:shd w:val="clear" w:color="auto" w:fill="FFFFFF"/>
        <w:spacing w:line="240" w:lineRule="auto"/>
        <w:ind w:left="360" w:right="29"/>
        <w:jc w:val="both"/>
        <w:rPr>
          <w:rFonts w:ascii="Times New Roman" w:hAnsi="Times New Roman" w:cs="Times New Roman"/>
          <w:b/>
          <w:bCs/>
          <w:i/>
          <w:color w:val="000000"/>
          <w:w w:val="102"/>
          <w:sz w:val="24"/>
          <w:szCs w:val="24"/>
        </w:rPr>
      </w:pPr>
      <w:r>
        <w:rPr>
          <w:rFonts w:ascii="Times New Roman" w:hAnsi="Times New Roman" w:cs="Times New Roman"/>
          <w:b/>
          <w:bCs/>
          <w:i/>
          <w:color w:val="000000"/>
          <w:w w:val="102"/>
          <w:sz w:val="24"/>
          <w:szCs w:val="24"/>
        </w:rPr>
        <w:t>2.2.2.1</w:t>
      </w:r>
      <w:r w:rsidR="00E8618C">
        <w:rPr>
          <w:rFonts w:ascii="Times New Roman" w:hAnsi="Times New Roman" w:cs="Times New Roman"/>
          <w:b/>
          <w:bCs/>
          <w:i/>
          <w:color w:val="000000"/>
          <w:w w:val="102"/>
          <w:sz w:val="24"/>
          <w:szCs w:val="24"/>
        </w:rPr>
        <w:t>6</w:t>
      </w:r>
      <w:r>
        <w:rPr>
          <w:rFonts w:ascii="Times New Roman" w:hAnsi="Times New Roman" w:cs="Times New Roman"/>
          <w:b/>
          <w:bCs/>
          <w:i/>
          <w:color w:val="000000"/>
          <w:w w:val="102"/>
          <w:sz w:val="24"/>
          <w:szCs w:val="24"/>
        </w:rPr>
        <w:t xml:space="preserve">. </w:t>
      </w:r>
      <w:r w:rsidRPr="004B3CE0">
        <w:rPr>
          <w:rFonts w:ascii="Times New Roman" w:hAnsi="Times New Roman" w:cs="Times New Roman"/>
          <w:b/>
          <w:bCs/>
          <w:i/>
          <w:color w:val="000000"/>
          <w:w w:val="102"/>
          <w:sz w:val="24"/>
          <w:szCs w:val="24"/>
        </w:rPr>
        <w:t>Мой край Оренбуржье (внеурочная деятельность)</w:t>
      </w:r>
    </w:p>
    <w:tbl>
      <w:tblPr>
        <w:tblStyle w:val="81"/>
        <w:tblW w:w="9571" w:type="dxa"/>
        <w:tblLook w:val="04A0"/>
      </w:tblPr>
      <w:tblGrid>
        <w:gridCol w:w="597"/>
        <w:gridCol w:w="3953"/>
        <w:gridCol w:w="12"/>
        <w:gridCol w:w="2437"/>
        <w:gridCol w:w="14"/>
        <w:gridCol w:w="2558"/>
      </w:tblGrid>
      <w:tr w:rsidR="004B3CE0" w:rsidRPr="004B3CE0" w:rsidTr="004B3CE0">
        <w:tc>
          <w:tcPr>
            <w:tcW w:w="597" w:type="dxa"/>
          </w:tcPr>
          <w:p w:rsidR="004B3CE0" w:rsidRPr="004B3CE0" w:rsidRDefault="004B3CE0" w:rsidP="004B3CE0">
            <w:pPr>
              <w:widowControl w:val="0"/>
              <w:shd w:val="clear" w:color="auto" w:fill="FFFFFF"/>
              <w:autoSpaceDE w:val="0"/>
              <w:autoSpaceDN w:val="0"/>
              <w:adjustRightInd w:val="0"/>
              <w:rPr>
                <w:rFonts w:ascii="Times New Roman" w:eastAsia="Times New Roman" w:hAnsi="Times New Roman" w:cs="Times New Roman"/>
                <w:b/>
                <w:bCs/>
                <w:color w:val="000000"/>
                <w:sz w:val="24"/>
                <w:szCs w:val="24"/>
                <w:lang w:eastAsia="ru-RU"/>
              </w:rPr>
            </w:pPr>
            <w:r w:rsidRPr="004B3CE0">
              <w:rPr>
                <w:rFonts w:ascii="Times New Roman" w:eastAsia="Times New Roman" w:hAnsi="Times New Roman" w:cs="Times New Roman"/>
                <w:b/>
                <w:bCs/>
                <w:color w:val="000000"/>
                <w:sz w:val="24"/>
                <w:szCs w:val="24"/>
                <w:lang w:eastAsia="ru-RU"/>
              </w:rPr>
              <w:t>№</w:t>
            </w:r>
          </w:p>
        </w:tc>
        <w:tc>
          <w:tcPr>
            <w:tcW w:w="3965" w:type="dxa"/>
            <w:gridSpan w:val="2"/>
          </w:tcPr>
          <w:p w:rsidR="004B3CE0" w:rsidRPr="004B3CE0" w:rsidRDefault="004B3CE0" w:rsidP="004B3CE0">
            <w:pPr>
              <w:widowControl w:val="0"/>
              <w:shd w:val="clear" w:color="auto" w:fill="FFFFFF"/>
              <w:autoSpaceDE w:val="0"/>
              <w:autoSpaceDN w:val="0"/>
              <w:adjustRightInd w:val="0"/>
              <w:rPr>
                <w:rFonts w:ascii="Times New Roman" w:eastAsia="Times New Roman" w:hAnsi="Times New Roman" w:cs="Times New Roman"/>
                <w:b/>
                <w:bCs/>
                <w:color w:val="000000"/>
                <w:sz w:val="24"/>
                <w:szCs w:val="24"/>
                <w:lang w:eastAsia="ru-RU"/>
              </w:rPr>
            </w:pPr>
            <w:r w:rsidRPr="004B3CE0">
              <w:rPr>
                <w:rFonts w:ascii="Times New Roman" w:eastAsia="Times New Roman" w:hAnsi="Times New Roman" w:cs="Times New Roman"/>
                <w:b/>
                <w:bCs/>
                <w:color w:val="000000"/>
                <w:sz w:val="24"/>
                <w:szCs w:val="24"/>
                <w:lang w:eastAsia="ru-RU"/>
              </w:rPr>
              <w:t>Содержание курса внеурочной деятельности</w:t>
            </w:r>
          </w:p>
        </w:tc>
        <w:tc>
          <w:tcPr>
            <w:tcW w:w="2451" w:type="dxa"/>
            <w:gridSpan w:val="2"/>
          </w:tcPr>
          <w:p w:rsidR="004B3CE0" w:rsidRPr="004B3CE0" w:rsidRDefault="004B3CE0" w:rsidP="004B3CE0">
            <w:pPr>
              <w:widowControl w:val="0"/>
              <w:shd w:val="clear" w:color="auto" w:fill="FFFFFF"/>
              <w:autoSpaceDE w:val="0"/>
              <w:autoSpaceDN w:val="0"/>
              <w:adjustRightInd w:val="0"/>
              <w:rPr>
                <w:rFonts w:ascii="Times New Roman" w:eastAsia="Times New Roman" w:hAnsi="Times New Roman" w:cs="Times New Roman"/>
                <w:b/>
                <w:bCs/>
                <w:color w:val="000000"/>
                <w:sz w:val="24"/>
                <w:szCs w:val="24"/>
                <w:lang w:eastAsia="ru-RU"/>
              </w:rPr>
            </w:pPr>
            <w:r w:rsidRPr="004B3CE0">
              <w:rPr>
                <w:rFonts w:ascii="Times New Roman" w:eastAsia="Times New Roman" w:hAnsi="Times New Roman" w:cs="Times New Roman"/>
                <w:b/>
                <w:bCs/>
                <w:color w:val="000000"/>
                <w:sz w:val="24"/>
                <w:szCs w:val="24"/>
                <w:lang w:eastAsia="ru-RU"/>
              </w:rPr>
              <w:t>Формы организации внеурочной деятельности</w:t>
            </w:r>
          </w:p>
        </w:tc>
        <w:tc>
          <w:tcPr>
            <w:tcW w:w="2558" w:type="dxa"/>
          </w:tcPr>
          <w:p w:rsidR="004B3CE0" w:rsidRPr="004B3CE0" w:rsidRDefault="004B3CE0" w:rsidP="004B3CE0">
            <w:pPr>
              <w:widowControl w:val="0"/>
              <w:shd w:val="clear" w:color="auto" w:fill="FFFFFF"/>
              <w:autoSpaceDE w:val="0"/>
              <w:autoSpaceDN w:val="0"/>
              <w:adjustRightInd w:val="0"/>
              <w:rPr>
                <w:rFonts w:ascii="Times New Roman" w:eastAsia="Times New Roman" w:hAnsi="Times New Roman" w:cs="Times New Roman"/>
                <w:b/>
                <w:bCs/>
                <w:color w:val="000000"/>
                <w:sz w:val="24"/>
                <w:szCs w:val="24"/>
                <w:lang w:eastAsia="ru-RU"/>
              </w:rPr>
            </w:pPr>
            <w:r w:rsidRPr="004B3CE0">
              <w:rPr>
                <w:rFonts w:ascii="Times New Roman" w:eastAsia="Times New Roman" w:hAnsi="Times New Roman" w:cs="Times New Roman"/>
                <w:b/>
                <w:bCs/>
                <w:color w:val="000000"/>
                <w:sz w:val="24"/>
                <w:szCs w:val="24"/>
                <w:lang w:eastAsia="ru-RU"/>
              </w:rPr>
              <w:t>Виды деятельности внеурочной деятельности</w:t>
            </w:r>
          </w:p>
        </w:tc>
      </w:tr>
      <w:tr w:rsidR="004B3CE0" w:rsidRPr="004B3CE0" w:rsidTr="004B3CE0">
        <w:tc>
          <w:tcPr>
            <w:tcW w:w="9571" w:type="dxa"/>
            <w:gridSpan w:val="6"/>
          </w:tcPr>
          <w:p w:rsidR="004B3CE0" w:rsidRPr="004B3CE0" w:rsidRDefault="004B3CE0" w:rsidP="004B3CE0">
            <w:pPr>
              <w:widowControl w:val="0"/>
              <w:shd w:val="clear" w:color="auto" w:fill="FFFFFF"/>
              <w:autoSpaceDE w:val="0"/>
              <w:autoSpaceDN w:val="0"/>
              <w:adjustRightInd w:val="0"/>
              <w:jc w:val="center"/>
              <w:rPr>
                <w:rFonts w:ascii="Times New Roman" w:eastAsia="Times New Roman" w:hAnsi="Times New Roman" w:cs="Times New Roman"/>
                <w:b/>
                <w:bCs/>
                <w:color w:val="000000"/>
                <w:sz w:val="24"/>
                <w:szCs w:val="24"/>
                <w:lang w:eastAsia="ru-RU"/>
              </w:rPr>
            </w:pPr>
            <w:r w:rsidRPr="004B3CE0">
              <w:rPr>
                <w:rFonts w:ascii="Times New Roman" w:eastAsia="@Arial Unicode MS" w:hAnsi="Times New Roman" w:cs="Times New Roman"/>
                <w:b/>
                <w:bCs/>
                <w:sz w:val="24"/>
                <w:szCs w:val="24"/>
                <w:lang w:eastAsia="ru-RU"/>
              </w:rPr>
              <w:t>1 класс</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b/>
                <w:bCs/>
                <w:sz w:val="24"/>
                <w:szCs w:val="24"/>
                <w:lang w:eastAsia="ru-RU"/>
              </w:rPr>
              <w:t>Вводное занятие</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 xml:space="preserve">Географическое положение </w:t>
            </w:r>
          </w:p>
          <w:p w:rsidR="004B3CE0" w:rsidRPr="004B3CE0" w:rsidRDefault="004B3CE0" w:rsidP="004B3CE0">
            <w:pPr>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г. Оренбурга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Географическое положение</w:t>
            </w:r>
          </w:p>
          <w:p w:rsidR="004B3CE0" w:rsidRPr="004B3CE0" w:rsidRDefault="004B3CE0" w:rsidP="004B3CE0">
            <w:pPr>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 xml:space="preserve"> г. Оренбурга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Знакомство с картой города и Оренбургской области.</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Знакомство с картой города и Оренбургской области.</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Знакомство с картой города и Оренбургской области.</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
                <w:sz w:val="24"/>
                <w:szCs w:val="24"/>
                <w:lang w:eastAsia="ru-RU"/>
              </w:rPr>
            </w:pPr>
            <w:r w:rsidRPr="004B3CE0">
              <w:rPr>
                <w:rFonts w:ascii="Times New Roman" w:eastAsia="Times New Roman" w:hAnsi="Times New Roman" w:cs="Times New Roman"/>
                <w:sz w:val="24"/>
                <w:szCs w:val="24"/>
                <w:lang w:eastAsia="ru-RU"/>
              </w:rPr>
              <w:t>Название города, почему его так назвали.</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Название города, почему его так назвали.</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
                <w:sz w:val="24"/>
                <w:szCs w:val="24"/>
                <w:lang w:eastAsia="ru-RU"/>
              </w:rPr>
            </w:pPr>
            <w:r w:rsidRPr="004B3CE0">
              <w:rPr>
                <w:rFonts w:ascii="Times New Roman" w:eastAsia="Times New Roman" w:hAnsi="Times New Roman" w:cs="Times New Roman"/>
                <w:sz w:val="24"/>
                <w:szCs w:val="24"/>
                <w:lang w:eastAsia="ru-RU"/>
              </w:rPr>
              <w:t>Реки и их происхождение - легенды, былины, сказания.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Реки и их происхождение - легенды, былины, сказания.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Реки и их происхождение - легенды, былины, сказания.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Реки и их происхождение - легенды, былины, сказания.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
                <w:bCs/>
                <w:sz w:val="24"/>
                <w:szCs w:val="24"/>
                <w:lang w:eastAsia="ru-RU"/>
              </w:rPr>
            </w:pPr>
            <w:r w:rsidRPr="004B3CE0">
              <w:rPr>
                <w:rFonts w:ascii="Times New Roman" w:eastAsia="Times New Roman" w:hAnsi="Times New Roman" w:cs="Times New Roman"/>
                <w:sz w:val="24"/>
                <w:szCs w:val="24"/>
                <w:lang w:eastAsia="ru-RU"/>
              </w:rPr>
              <w:t>Национальный состав города Оренбурга.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Национальный состав города Оренбурга.</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Национальный состав города Оренбурга.</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Национальный состав города Оренбурга.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
                <w:bCs/>
                <w:sz w:val="24"/>
                <w:szCs w:val="24"/>
                <w:lang w:eastAsia="ru-RU"/>
              </w:rPr>
            </w:pPr>
            <w:r w:rsidRPr="004B3CE0">
              <w:rPr>
                <w:rFonts w:ascii="Times New Roman" w:eastAsia="Times New Roman" w:hAnsi="Times New Roman" w:cs="Times New Roman"/>
                <w:sz w:val="24"/>
                <w:szCs w:val="24"/>
                <w:lang w:eastAsia="ru-RU"/>
              </w:rPr>
              <w:t>Особенности быта, обычаев, традиций своего народа.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Особенности быта, обычаев, традиций своего народа.</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Особенности быта, обычаев, традиций своего народа.</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Особенности быта, обычаев, традиций своего народа.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
                <w:bCs/>
                <w:sz w:val="24"/>
                <w:szCs w:val="24"/>
                <w:lang w:eastAsia="ru-RU"/>
              </w:rPr>
            </w:pPr>
            <w:r w:rsidRPr="004B3CE0">
              <w:rPr>
                <w:rFonts w:ascii="Times New Roman" w:eastAsia="Times New Roman" w:hAnsi="Times New Roman" w:cs="Times New Roman"/>
                <w:sz w:val="24"/>
                <w:szCs w:val="24"/>
                <w:lang w:eastAsia="ru-RU"/>
              </w:rPr>
              <w:t>Праздники городов Оренбургской области и селений.</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Праздники городов Оренбургской области и селений.</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Праздники городов Оренбургской области и селений.</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Праздники городов Оренбургской области и селений.</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Праздники городов Оренбургской области и селений.</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
                <w:bCs/>
                <w:sz w:val="24"/>
                <w:szCs w:val="24"/>
                <w:lang w:eastAsia="ru-RU"/>
              </w:rPr>
            </w:pPr>
            <w:r w:rsidRPr="004B3CE0">
              <w:rPr>
                <w:rFonts w:ascii="Times New Roman" w:eastAsia="Times New Roman" w:hAnsi="Times New Roman" w:cs="Times New Roman"/>
                <w:sz w:val="24"/>
                <w:szCs w:val="24"/>
                <w:lang w:eastAsia="ru-RU"/>
              </w:rPr>
              <w:t>История возникновения нашего края, его характерные особенности (старинные постройки, часовни, церкви, курганы).</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История возникновения нашего края, его характерные особенности (старинные постройки, часовни, церкви, курганы).</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История возникновения нашего края, его характерные особенности (старинные постройки, часовни, церкви, курганы).</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История возникновения нашего края, его характерные особенности (старинные постройки, часовни, церкви, курганы).</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 xml:space="preserve">История возникновения нашего </w:t>
            </w:r>
            <w:r w:rsidRPr="004B3CE0">
              <w:rPr>
                <w:rFonts w:ascii="Times New Roman" w:eastAsia="Times New Roman" w:hAnsi="Times New Roman" w:cs="Times New Roman"/>
                <w:sz w:val="24"/>
                <w:szCs w:val="24"/>
                <w:lang w:eastAsia="ru-RU"/>
              </w:rPr>
              <w:lastRenderedPageBreak/>
              <w:t>края, его характерные особенности (старинные постройки, часовни, церкви, курганы).</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 xml:space="preserve">Художественное </w:t>
            </w:r>
            <w:r w:rsidRPr="004B3CE0">
              <w:rPr>
                <w:rFonts w:ascii="Times New Roman" w:eastAsia="@Arial Unicode MS" w:hAnsi="Times New Roman" w:cs="Times New Roman"/>
                <w:bCs/>
                <w:sz w:val="24"/>
                <w:szCs w:val="24"/>
                <w:lang w:eastAsia="ru-RU"/>
              </w:rPr>
              <w:lastRenderedPageBreak/>
              <w:t>творчество</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Знакомство с флагом, гимном, гербом края и городом.</w:t>
            </w:r>
          </w:p>
          <w:p w:rsidR="004B3CE0" w:rsidRPr="004B3CE0" w:rsidRDefault="004B3CE0" w:rsidP="004B3CE0">
            <w:pPr>
              <w:widowControl w:val="0"/>
              <w:autoSpaceDE w:val="0"/>
              <w:autoSpaceDN w:val="0"/>
              <w:adjustRightInd w:val="0"/>
              <w:rPr>
                <w:rFonts w:ascii="Times New Roman" w:eastAsia="Times New Roman" w:hAnsi="Times New Roman" w:cs="Times New Roman"/>
                <w:b/>
                <w:bCs/>
                <w:sz w:val="24"/>
                <w:szCs w:val="24"/>
                <w:lang w:eastAsia="ru-RU"/>
              </w:rPr>
            </w:pP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Знакомство с флагом, гимном, гербом края и городом.</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0"/>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Знакомство с флагом, гимном, гербом края и городом.</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571" w:type="dxa"/>
            <w:gridSpan w:val="6"/>
          </w:tcPr>
          <w:p w:rsidR="004B3CE0" w:rsidRPr="004B3CE0" w:rsidRDefault="004B3CE0" w:rsidP="004B3CE0">
            <w:pPr>
              <w:widowControl w:val="0"/>
              <w:shd w:val="clear" w:color="auto" w:fill="FFFFFF"/>
              <w:autoSpaceDE w:val="0"/>
              <w:autoSpaceDN w:val="0"/>
              <w:adjustRightInd w:val="0"/>
              <w:jc w:val="center"/>
              <w:rPr>
                <w:rFonts w:ascii="Times New Roman" w:eastAsia="Times New Roman" w:hAnsi="Times New Roman" w:cs="Times New Roman"/>
                <w:b/>
                <w:bCs/>
                <w:color w:val="000000"/>
                <w:sz w:val="24"/>
                <w:szCs w:val="24"/>
                <w:lang w:eastAsia="ru-RU"/>
              </w:rPr>
            </w:pPr>
            <w:r w:rsidRPr="004B3CE0">
              <w:rPr>
                <w:rFonts w:ascii="Times New Roman" w:eastAsia="@Arial Unicode MS" w:hAnsi="Times New Roman" w:cs="Times New Roman"/>
                <w:b/>
                <w:bCs/>
                <w:sz w:val="24"/>
                <w:szCs w:val="24"/>
                <w:lang w:eastAsia="ru-RU"/>
              </w:rPr>
              <w:t>2 класс</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bCs/>
                <w:sz w:val="24"/>
                <w:szCs w:val="24"/>
                <w:lang w:eastAsia="ru-RU"/>
              </w:rPr>
              <w:t xml:space="preserve"> Вводное занятие</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Коллектив, виды и формы коллективной деятельности</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Наш микрорайон</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sz w:val="24"/>
                <w:szCs w:val="24"/>
                <w:lang w:eastAsia="ru-RU"/>
              </w:rPr>
              <w:t>Наш микрорайон</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Экскурсия</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sz w:val="24"/>
                <w:szCs w:val="24"/>
                <w:lang w:eastAsia="ru-RU"/>
              </w:rPr>
              <w:t>Наш микрорайон</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sz w:val="24"/>
                <w:szCs w:val="24"/>
                <w:lang w:eastAsia="ru-RU"/>
              </w:rPr>
              <w:t>Наш микрорайон</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bCs/>
                <w:sz w:val="24"/>
                <w:szCs w:val="24"/>
                <w:lang w:eastAsia="ru-RU"/>
              </w:rPr>
              <w:t xml:space="preserve"> Природа нашего края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Природа нашего края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Природа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Природа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Природа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bCs/>
                <w:sz w:val="24"/>
                <w:szCs w:val="24"/>
                <w:lang w:eastAsia="ru-RU"/>
              </w:rPr>
              <w:t>Животный мир нашего края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bCs/>
                <w:sz w:val="24"/>
                <w:szCs w:val="24"/>
                <w:lang w:eastAsia="ru-RU"/>
              </w:rPr>
              <w:t>Животный мир нашего края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Животный мир нашего края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Экскурсия</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Животный мир нашего края</w:t>
            </w:r>
          </w:p>
        </w:tc>
        <w:tc>
          <w:tcPr>
            <w:tcW w:w="2451"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Животный мир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Животный мир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bCs/>
                <w:sz w:val="24"/>
                <w:szCs w:val="24"/>
                <w:lang w:eastAsia="ru-RU"/>
              </w:rPr>
              <w:t>Животный мир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Cs/>
                <w:sz w:val="24"/>
                <w:szCs w:val="24"/>
                <w:lang w:eastAsia="ru-RU"/>
              </w:rPr>
            </w:pPr>
            <w:r w:rsidRPr="004B3CE0">
              <w:rPr>
                <w:rFonts w:ascii="Times New Roman" w:eastAsia="Times New Roman" w:hAnsi="Times New Roman" w:cs="Times New Roman"/>
                <w:bCs/>
                <w:sz w:val="24"/>
                <w:szCs w:val="24"/>
                <w:lang w:eastAsia="ru-RU"/>
              </w:rPr>
              <w:t>Полезные ископаемые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outlineLvl w:val="1"/>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Полезные ископаемые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Полезные ископаемые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Полезные ископаемые нашего края.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Cs/>
                <w:sz w:val="24"/>
                <w:szCs w:val="24"/>
                <w:lang w:eastAsia="ru-RU"/>
              </w:rPr>
            </w:pPr>
            <w:r w:rsidRPr="004B3CE0">
              <w:rPr>
                <w:rFonts w:ascii="Times New Roman" w:eastAsia="Times New Roman" w:hAnsi="Times New Roman" w:cs="Times New Roman"/>
                <w:bCs/>
                <w:sz w:val="24"/>
                <w:szCs w:val="24"/>
                <w:lang w:eastAsia="ru-RU"/>
              </w:rPr>
              <w:t xml:space="preserve"> Экология.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outlineLvl w:val="1"/>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Экология.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Экология.</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Cs/>
                <w:sz w:val="24"/>
                <w:szCs w:val="24"/>
                <w:lang w:eastAsia="ru-RU"/>
              </w:rPr>
            </w:pPr>
            <w:r w:rsidRPr="004B3CE0">
              <w:rPr>
                <w:rFonts w:ascii="Times New Roman" w:eastAsia="Times New Roman" w:hAnsi="Times New Roman" w:cs="Times New Roman"/>
                <w:sz w:val="24"/>
                <w:szCs w:val="24"/>
                <w:lang w:eastAsia="ru-RU"/>
              </w:rPr>
              <w:t>Мой край на карте Родины</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outlineLvl w:val="1"/>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sz w:val="24"/>
                <w:szCs w:val="24"/>
                <w:lang w:eastAsia="ru-RU"/>
              </w:rPr>
              <w:t>Мой край на карте Родины</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sz w:val="24"/>
                <w:szCs w:val="24"/>
                <w:lang w:eastAsia="ru-RU"/>
              </w:rPr>
              <w:t>Мой край на карте Родины</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Cs/>
                <w:sz w:val="24"/>
                <w:szCs w:val="24"/>
                <w:lang w:eastAsia="ru-RU"/>
              </w:rPr>
            </w:pPr>
            <w:r w:rsidRPr="004B3CE0">
              <w:rPr>
                <w:rFonts w:ascii="Times New Roman" w:eastAsia="Times New Roman" w:hAnsi="Times New Roman" w:cs="Times New Roman"/>
                <w:bCs/>
                <w:sz w:val="24"/>
                <w:szCs w:val="24"/>
                <w:lang w:eastAsia="ru-RU"/>
              </w:rPr>
              <w:t>Жители нашего города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outlineLvl w:val="1"/>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Жители нашего города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Жители нашего города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Calibri" w:hAnsi="Times New Roman" w:cs="Times New Roman"/>
                <w:bCs/>
                <w:sz w:val="24"/>
                <w:szCs w:val="24"/>
                <w:lang w:eastAsia="ru-RU"/>
              </w:rPr>
              <w:t>Жители нашего города</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Cs/>
                <w:sz w:val="24"/>
                <w:szCs w:val="24"/>
                <w:lang w:eastAsia="ru-RU"/>
              </w:rPr>
            </w:pPr>
            <w:r w:rsidRPr="004B3CE0">
              <w:rPr>
                <w:rFonts w:ascii="Times New Roman" w:eastAsia="Times New Roman" w:hAnsi="Times New Roman" w:cs="Times New Roman"/>
                <w:bCs/>
                <w:sz w:val="24"/>
                <w:szCs w:val="24"/>
                <w:lang w:eastAsia="ru-RU"/>
              </w:rPr>
              <w:t>Мы земляне</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t>Чтение и просмотр красочных познавательных программ</w:t>
            </w:r>
          </w:p>
        </w:tc>
        <w:tc>
          <w:tcPr>
            <w:tcW w:w="2558" w:type="dxa"/>
          </w:tcPr>
          <w:p w:rsidR="004B3CE0" w:rsidRPr="004B3CE0" w:rsidRDefault="004B3CE0" w:rsidP="004B3CE0">
            <w:pPr>
              <w:widowControl w:val="0"/>
              <w:autoSpaceDE w:val="0"/>
              <w:autoSpaceDN w:val="0"/>
              <w:adjustRightInd w:val="0"/>
              <w:outlineLvl w:val="1"/>
              <w:rPr>
                <w:rFonts w:ascii="Times New Roman" w:eastAsia="Times New Roman" w:hAnsi="Times New Roman" w:cs="Times New Roman"/>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1"/>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65" w:type="dxa"/>
            <w:gridSpan w:val="2"/>
          </w:tcPr>
          <w:p w:rsidR="004B3CE0" w:rsidRPr="004B3CE0" w:rsidRDefault="004B3CE0" w:rsidP="004B3CE0">
            <w:pPr>
              <w:widowControl w:val="0"/>
              <w:autoSpaceDE w:val="0"/>
              <w:autoSpaceDN w:val="0"/>
              <w:adjustRightInd w:val="0"/>
              <w:rPr>
                <w:rFonts w:ascii="Times New Roman" w:eastAsia="Times New Roman" w:hAnsi="Times New Roman" w:cs="Times New Roman"/>
                <w:bCs/>
                <w:sz w:val="24"/>
                <w:szCs w:val="24"/>
                <w:lang w:eastAsia="ru-RU"/>
              </w:rPr>
            </w:pPr>
            <w:r w:rsidRPr="004B3CE0">
              <w:rPr>
                <w:rFonts w:ascii="Times New Roman" w:eastAsia="Times New Roman" w:hAnsi="Times New Roman" w:cs="Times New Roman"/>
                <w:bCs/>
                <w:sz w:val="24"/>
                <w:szCs w:val="24"/>
                <w:lang w:eastAsia="ru-RU"/>
              </w:rPr>
              <w:t>Мы земляне</w:t>
            </w:r>
          </w:p>
        </w:tc>
        <w:tc>
          <w:tcPr>
            <w:tcW w:w="2451"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58" w:type="dxa"/>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571" w:type="dxa"/>
            <w:gridSpan w:val="6"/>
          </w:tcPr>
          <w:p w:rsidR="004B3CE0" w:rsidRPr="004B3CE0" w:rsidRDefault="004B3CE0" w:rsidP="004B3CE0">
            <w:pPr>
              <w:widowControl w:val="0"/>
              <w:shd w:val="clear" w:color="auto" w:fill="FFFFFF"/>
              <w:autoSpaceDE w:val="0"/>
              <w:autoSpaceDN w:val="0"/>
              <w:adjustRightInd w:val="0"/>
              <w:jc w:val="center"/>
              <w:rPr>
                <w:rFonts w:ascii="Times New Roman" w:eastAsia="Times New Roman" w:hAnsi="Times New Roman" w:cs="Times New Roman"/>
                <w:b/>
                <w:bCs/>
                <w:color w:val="000000"/>
                <w:sz w:val="24"/>
                <w:szCs w:val="24"/>
                <w:lang w:eastAsia="ru-RU"/>
              </w:rPr>
            </w:pPr>
            <w:r w:rsidRPr="004B3CE0">
              <w:rPr>
                <w:rFonts w:ascii="Times New Roman" w:eastAsia="@Arial Unicode MS" w:hAnsi="Times New Roman" w:cs="Times New Roman"/>
                <w:b/>
                <w:bCs/>
                <w:sz w:val="24"/>
                <w:szCs w:val="24"/>
                <w:lang w:eastAsia="ru-RU"/>
              </w:rPr>
              <w:t>3 класс</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 xml:space="preserve">Вводное занятие. Инструктаж по </w:t>
            </w:r>
            <w:r w:rsidRPr="004B3CE0">
              <w:rPr>
                <w:rFonts w:ascii="Times New Roman" w:eastAsia="Times New Roman" w:hAnsi="Times New Roman" w:cs="Times New Roman"/>
                <w:sz w:val="24"/>
                <w:szCs w:val="24"/>
                <w:lang w:eastAsia="ru-RU"/>
              </w:rPr>
              <w:lastRenderedPageBreak/>
              <w:t>технике безопасности.</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 xml:space="preserve">Познавательная </w:t>
            </w:r>
            <w:r w:rsidRPr="004B3CE0">
              <w:rPr>
                <w:rFonts w:ascii="Times New Roman" w:eastAsia="@Arial Unicode MS" w:hAnsi="Times New Roman" w:cs="Times New Roman"/>
                <w:bCs/>
                <w:sz w:val="24"/>
                <w:szCs w:val="24"/>
                <w:lang w:eastAsia="ru-RU"/>
              </w:rPr>
              <w:lastRenderedPageBreak/>
              <w:t>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Times New Roman" w:hAnsi="Times New Roman" w:cs="Times New Roman"/>
                <w:sz w:val="24"/>
                <w:szCs w:val="24"/>
                <w:lang w:eastAsia="ru-RU"/>
              </w:rPr>
              <w:lastRenderedPageBreak/>
              <w:t>Проблемно-</w:t>
            </w:r>
            <w:r w:rsidRPr="004B3CE0">
              <w:rPr>
                <w:rFonts w:ascii="Times New Roman" w:eastAsia="Times New Roman" w:hAnsi="Times New Roman" w:cs="Times New Roman"/>
                <w:sz w:val="24"/>
                <w:szCs w:val="24"/>
                <w:lang w:eastAsia="ru-RU"/>
              </w:rPr>
              <w:lastRenderedPageBreak/>
              <w:t>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История возникновения Оренбурга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История возникновения Оренбурга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История возникновения Оренбурга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Туристско-краеведческая деятельность</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Современный город: жизнь и быт</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 xml:space="preserve">Современный город: жизнь и быт </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Туристско-краеведческая деятельность</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Животный мир   нашего края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Животный мир   нашего края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Конкурс рисунков</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Животный мир   нашего края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Парки, скверы нашего города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Парки, скверы нашего города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Экскурсия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Туристско-краеведческая деятельность</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Парки, скверы нашего города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Такие разные профессии</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Наш край в произведениях деятелей культуры и искусства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Прослушивание музыкальных произведений, 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Наш край в произведениях деятелей культуры и искусства</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Прослушивание музыкальных произведений, 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Красная книга Оренбуржья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Красная книга Оренбуржья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Зелёная  книга (аптека) Оренбуржья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Зелёная  книга (аптека) Оренбуржья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Зелёная  книга (аптека) Оренбуржья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Путешествие по родному краю</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Путешествие по родному краю</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Путешествие по родному краю</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Путешествие по родному краю</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Виртуальная экскурсия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Туристско-краеведческая деятельность</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Оренбург в годы Великой Отечественной войны</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Оренбург в годы Великой Отечественной войны</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Просмотр познавательных программ</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Оренбург в годы Великой Отечественной войны</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 xml:space="preserve"> Герои-земляки</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Герои-земляки</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Выступления учащихся</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Герои-земляки</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КТД, участие в акции</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Социальное творчество (социально-преобразующая добровольческая деятельность)</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Основы туристско-краеведческого образования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Основы туристско-краеведческого образования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Проблемно-ценностное общение</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 xml:space="preserve"> Викторина  «Знатоки родного края»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Викторина</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97" w:type="dxa"/>
          </w:tcPr>
          <w:p w:rsidR="004B3CE0" w:rsidRPr="004B3CE0" w:rsidRDefault="004B3CE0" w:rsidP="004D16A6">
            <w:pPr>
              <w:widowControl w:val="0"/>
              <w:numPr>
                <w:ilvl w:val="0"/>
                <w:numId w:val="62"/>
              </w:numPr>
              <w:suppressAutoHyphens w:val="0"/>
              <w:autoSpaceDE w:val="0"/>
              <w:autoSpaceDN w:val="0"/>
              <w:adjustRightInd w:val="0"/>
              <w:contextualSpacing/>
              <w:outlineLvl w:val="1"/>
              <w:rPr>
                <w:rFonts w:ascii="Times New Roman" w:eastAsia="@Arial Unicode MS" w:hAnsi="Times New Roman" w:cs="Times New Roman"/>
                <w:bCs/>
                <w:sz w:val="24"/>
                <w:szCs w:val="24"/>
                <w:lang w:eastAsia="ru-RU"/>
              </w:rPr>
            </w:pPr>
          </w:p>
        </w:tc>
        <w:tc>
          <w:tcPr>
            <w:tcW w:w="3953" w:type="dxa"/>
          </w:tcPr>
          <w:p w:rsidR="004B3CE0" w:rsidRPr="004B3CE0" w:rsidRDefault="004B3CE0" w:rsidP="004B3CE0">
            <w:pPr>
              <w:widowControl w:val="0"/>
              <w:tabs>
                <w:tab w:val="left" w:pos="2880"/>
              </w:tabs>
              <w:autoSpaceDE w:val="0"/>
              <w:autoSpaceDN w:val="0"/>
              <w:adjustRightInd w:val="0"/>
              <w:rPr>
                <w:rFonts w:ascii="Times New Roman" w:eastAsia="Times New Roman" w:hAnsi="Times New Roman" w:cs="Times New Roman"/>
                <w:sz w:val="24"/>
                <w:szCs w:val="24"/>
                <w:lang w:eastAsia="ru-RU"/>
              </w:rPr>
            </w:pPr>
            <w:r w:rsidRPr="004B3CE0">
              <w:rPr>
                <w:rFonts w:ascii="Times New Roman" w:eastAsia="Times New Roman" w:hAnsi="Times New Roman" w:cs="Times New Roman"/>
                <w:sz w:val="24"/>
                <w:szCs w:val="24"/>
                <w:lang w:eastAsia="ru-RU"/>
              </w:rPr>
              <w:t>Конкурс чтецов «Знатоки родного края»</w:t>
            </w:r>
          </w:p>
        </w:tc>
        <w:tc>
          <w:tcPr>
            <w:tcW w:w="2449"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Творческий конкурс</w:t>
            </w:r>
          </w:p>
        </w:tc>
        <w:tc>
          <w:tcPr>
            <w:tcW w:w="2572" w:type="dxa"/>
            <w:gridSpan w:val="2"/>
          </w:tcPr>
          <w:p w:rsidR="004B3CE0" w:rsidRPr="004B3CE0" w:rsidRDefault="004B3CE0" w:rsidP="004B3CE0">
            <w:pPr>
              <w:widowControl w:val="0"/>
              <w:autoSpaceDE w:val="0"/>
              <w:autoSpaceDN w:val="0"/>
              <w:adjustRightInd w:val="0"/>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Досугово-развлекательная деятельность (досуговое общение)</w:t>
            </w:r>
          </w:p>
        </w:tc>
      </w:tr>
    </w:tbl>
    <w:p w:rsidR="004B3CE0" w:rsidRPr="004B3CE0" w:rsidRDefault="004B3CE0" w:rsidP="004B3CE0">
      <w:pPr>
        <w:shd w:val="clear" w:color="auto" w:fill="FFFFFF"/>
        <w:spacing w:line="240" w:lineRule="auto"/>
        <w:ind w:left="360" w:right="29"/>
        <w:jc w:val="both"/>
        <w:rPr>
          <w:rFonts w:ascii="Times New Roman" w:hAnsi="Times New Roman" w:cs="Times New Roman"/>
          <w:b/>
          <w:bCs/>
          <w:i/>
          <w:color w:val="000000"/>
          <w:w w:val="102"/>
          <w:sz w:val="24"/>
          <w:szCs w:val="24"/>
        </w:rPr>
      </w:pPr>
      <w:r>
        <w:rPr>
          <w:rFonts w:ascii="Times New Roman" w:hAnsi="Times New Roman" w:cs="Times New Roman"/>
          <w:b/>
          <w:bCs/>
          <w:i/>
          <w:color w:val="000000"/>
          <w:w w:val="102"/>
          <w:sz w:val="24"/>
          <w:szCs w:val="24"/>
        </w:rPr>
        <w:t>2.2.2.1</w:t>
      </w:r>
      <w:r w:rsidR="00E8618C">
        <w:rPr>
          <w:rFonts w:ascii="Times New Roman" w:hAnsi="Times New Roman" w:cs="Times New Roman"/>
          <w:b/>
          <w:bCs/>
          <w:i/>
          <w:color w:val="000000"/>
          <w:w w:val="102"/>
          <w:sz w:val="24"/>
          <w:szCs w:val="24"/>
        </w:rPr>
        <w:t>7</w:t>
      </w:r>
      <w:r>
        <w:rPr>
          <w:rFonts w:ascii="Times New Roman" w:hAnsi="Times New Roman" w:cs="Times New Roman"/>
          <w:b/>
          <w:bCs/>
          <w:i/>
          <w:color w:val="000000"/>
          <w:w w:val="102"/>
          <w:sz w:val="24"/>
          <w:szCs w:val="24"/>
        </w:rPr>
        <w:t xml:space="preserve">. </w:t>
      </w:r>
      <w:r w:rsidRPr="004B3CE0">
        <w:rPr>
          <w:rFonts w:ascii="Times New Roman" w:hAnsi="Times New Roman" w:cs="Times New Roman"/>
          <w:b/>
          <w:bCs/>
          <w:i/>
          <w:color w:val="000000"/>
          <w:w w:val="102"/>
          <w:sz w:val="24"/>
          <w:szCs w:val="24"/>
        </w:rPr>
        <w:t>Золотые ручки (внеурочная деятельность)</w:t>
      </w:r>
    </w:p>
    <w:tbl>
      <w:tblPr>
        <w:tblStyle w:val="70"/>
        <w:tblW w:w="9606" w:type="dxa"/>
        <w:tblLook w:val="04A0"/>
      </w:tblPr>
      <w:tblGrid>
        <w:gridCol w:w="586"/>
        <w:gridCol w:w="25"/>
        <w:gridCol w:w="3325"/>
        <w:gridCol w:w="2734"/>
        <w:gridCol w:w="2936"/>
      </w:tblGrid>
      <w:tr w:rsidR="004B3CE0" w:rsidRPr="004B3CE0" w:rsidTr="004B3CE0">
        <w:tc>
          <w:tcPr>
            <w:tcW w:w="586"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w:t>
            </w:r>
          </w:p>
        </w:tc>
        <w:tc>
          <w:tcPr>
            <w:tcW w:w="3350" w:type="dxa"/>
            <w:gridSpan w:val="2"/>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Содержание курса внеурочной деятельности</w:t>
            </w:r>
          </w:p>
        </w:tc>
        <w:tc>
          <w:tcPr>
            <w:tcW w:w="2734"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Формы организации внеурочной деятельности</w:t>
            </w:r>
          </w:p>
        </w:tc>
        <w:tc>
          <w:tcPr>
            <w:tcW w:w="2936" w:type="dxa"/>
          </w:tcPr>
          <w:p w:rsidR="004B3CE0" w:rsidRPr="004B3CE0" w:rsidRDefault="004B3CE0" w:rsidP="004B3CE0">
            <w:pPr>
              <w:shd w:val="clear" w:color="auto" w:fill="FFFFFF"/>
              <w:rPr>
                <w:rFonts w:ascii="Times New Roman" w:eastAsia="Times New Roman" w:hAnsi="Times New Roman" w:cs="Times New Roman"/>
                <w:b/>
                <w:bCs/>
                <w:color w:val="000000"/>
                <w:sz w:val="24"/>
                <w:szCs w:val="24"/>
              </w:rPr>
            </w:pPr>
            <w:r w:rsidRPr="004B3CE0">
              <w:rPr>
                <w:rFonts w:ascii="Times New Roman" w:eastAsia="Times New Roman" w:hAnsi="Times New Roman" w:cs="Times New Roman"/>
                <w:b/>
                <w:bCs/>
                <w:color w:val="000000"/>
                <w:sz w:val="24"/>
                <w:szCs w:val="24"/>
              </w:rPr>
              <w:t>Виды деятельности внеурочной деятельности</w:t>
            </w:r>
          </w:p>
        </w:tc>
      </w:tr>
      <w:tr w:rsidR="004B3CE0" w:rsidRPr="004B3CE0" w:rsidTr="004B3CE0">
        <w:tc>
          <w:tcPr>
            <w:tcW w:w="9606" w:type="dxa"/>
            <w:gridSpan w:val="5"/>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1класс</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r w:rsidRPr="004B3CE0">
              <w:rPr>
                <w:rFonts w:ascii="Times New Roman" w:hAnsi="Times New Roman" w:cs="Times New Roman"/>
                <w:b/>
                <w:sz w:val="24"/>
                <w:szCs w:val="24"/>
              </w:rPr>
              <w:t>Основы дизайна</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b/>
                <w:bCs/>
                <w:sz w:val="24"/>
                <w:szCs w:val="24"/>
              </w:rPr>
            </w:pPr>
            <w:r w:rsidRPr="004B3CE0">
              <w:rPr>
                <w:rFonts w:ascii="Times New Roman" w:eastAsia="Calibri" w:hAnsi="Times New Roman" w:cs="Times New Roman"/>
                <w:sz w:val="24"/>
                <w:szCs w:val="24"/>
              </w:rPr>
              <w:t>Понятие дизайна. Рисунок. Узор. Орнамент</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Calibri" w:hAnsi="Times New Roman" w:cs="Times New Roman"/>
                <w:sz w:val="24"/>
                <w:szCs w:val="24"/>
              </w:rPr>
              <w:t>Понятие дизайна. Рисунок. Узор. Орнамент.</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Calibri" w:hAnsi="Times New Roman" w:cs="Times New Roman"/>
                <w:sz w:val="24"/>
                <w:szCs w:val="24"/>
              </w:rPr>
              <w:t>Аппликация из бумаги. Составление  композиции из квадратов нескольких размеров и цветов  на изображении тарелки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eastAsia="Calibri" w:hAnsi="Times New Roman" w:cs="Times New Roman"/>
                <w:sz w:val="24"/>
                <w:szCs w:val="24"/>
              </w:rPr>
            </w:pPr>
            <w:r w:rsidRPr="004B3CE0">
              <w:rPr>
                <w:rFonts w:ascii="Times New Roman" w:eastAsia="Calibri" w:hAnsi="Times New Roman" w:cs="Times New Roman"/>
                <w:sz w:val="24"/>
                <w:szCs w:val="24"/>
              </w:rPr>
              <w:t>Аппликация из бумаги. Составление простой композиции, на прямоугольнике используя квадраты и треугольники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Calibri" w:hAnsi="Times New Roman" w:cs="Times New Roman"/>
                <w:sz w:val="24"/>
                <w:szCs w:val="24"/>
              </w:rPr>
              <w:t>Аппликация из бумаги. Составление простой композиции, на прямоугольнике используя квадраты и треугольники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eastAsia="Calibri" w:hAnsi="Times New Roman" w:cs="Times New Roman"/>
                <w:sz w:val="24"/>
                <w:szCs w:val="24"/>
              </w:rPr>
              <w:t>Аппликация из бумаги. Составление произвольной композиции из квадратов и треугольников на изображении бутылки вытянутой формы</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eastAsia="Calibri" w:hAnsi="Times New Roman" w:cs="Times New Roman"/>
                <w:sz w:val="24"/>
                <w:szCs w:val="24"/>
              </w:rPr>
            </w:pPr>
            <w:r w:rsidRPr="004B3CE0">
              <w:rPr>
                <w:rFonts w:ascii="Times New Roman" w:eastAsia="Calibri" w:hAnsi="Times New Roman" w:cs="Times New Roman"/>
                <w:sz w:val="24"/>
                <w:szCs w:val="24"/>
              </w:rPr>
              <w:t>Аппликация из бумаги. Составление произвольной композиции из квадратов и треугольников на изображении бутылки вытянутой формы</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r w:rsidRPr="004B3CE0">
              <w:rPr>
                <w:rFonts w:ascii="Times New Roman" w:hAnsi="Times New Roman" w:cs="Times New Roman"/>
                <w:b/>
                <w:sz w:val="24"/>
                <w:szCs w:val="24"/>
              </w:rPr>
              <w:t>Торцевание</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Мозаика в технике торцевания. Виды торцевания</w:t>
            </w:r>
          </w:p>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Торцевание на плоскости «Бабочка»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Мозаика в технике торцевания. Виды торцевания</w:t>
            </w:r>
          </w:p>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Торцевание на плоскости «Бабочка»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Мозаика в технике торцевания. Виды торцевания</w:t>
            </w:r>
          </w:p>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Торцевание на плоскости «Бабочка»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Торцевание на плоскости «В ночь перед Рождеством»</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Торцевание на плоскости «В ночь перед Рождеством»</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Торцевание на плоскости «В ночь перед Рождеством»</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Торцевание на плоскости «В ночь перед Рождеством»</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Объёмное торцевание «Цветущий кактус»</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Объёмное торцевание «Цветущий кактус»</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Объёмное торцевание «Цветущий кактус»</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proofErr w:type="spellStart"/>
            <w:r w:rsidRPr="004B3CE0">
              <w:rPr>
                <w:rFonts w:ascii="Times New Roman" w:hAnsi="Times New Roman" w:cs="Times New Roman"/>
                <w:b/>
                <w:sz w:val="24"/>
                <w:szCs w:val="24"/>
              </w:rPr>
              <w:t>Бумагопластика</w:t>
            </w:r>
            <w:proofErr w:type="spellEnd"/>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tabs>
                <w:tab w:val="left" w:pos="8364"/>
              </w:tabs>
              <w:rPr>
                <w:rFonts w:ascii="Times New Roman" w:hAnsi="Times New Roman" w:cs="Times New Roman"/>
                <w:sz w:val="24"/>
                <w:szCs w:val="24"/>
              </w:rPr>
            </w:pPr>
            <w:r w:rsidRPr="004B3CE0">
              <w:rPr>
                <w:rFonts w:ascii="Times New Roman" w:hAnsi="Times New Roman" w:cs="Times New Roman"/>
                <w:sz w:val="24"/>
                <w:szCs w:val="24"/>
              </w:rPr>
              <w:t>Цветок из салфеток «Одуванчик»</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tabs>
                <w:tab w:val="left" w:pos="8364"/>
              </w:tabs>
              <w:rPr>
                <w:rFonts w:ascii="Times New Roman" w:hAnsi="Times New Roman" w:cs="Times New Roman"/>
                <w:sz w:val="24"/>
                <w:szCs w:val="24"/>
              </w:rPr>
            </w:pPr>
            <w:r w:rsidRPr="004B3CE0">
              <w:rPr>
                <w:rFonts w:ascii="Times New Roman" w:hAnsi="Times New Roman" w:cs="Times New Roman"/>
                <w:sz w:val="24"/>
                <w:szCs w:val="24"/>
              </w:rPr>
              <w:t>Цветок из салфеток «Одуванчик»</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Цветы из кругов «Кувшинка»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Цветы из кругов «Кувшинка»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Коллективная работа «Цветущая ветка»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Коллективная работа «Цветущая ветка»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Коллективная работа «Цветущая ветка»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Коллективная работа «Цветущая ветка»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«Фиалки» аппликация из гофрированной бумаги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«Фиалки» аппликация из гофрированной бумаги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«Фиалки» аппликация из гофрированной бумаги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«Фиалки» аппликация из гофрированной бумаги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«Декоративная ветка» аппликация из скрученной гофрированной бумаги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Трудовая (производственная) деятельность</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«Декоративная ветка» аппликация из скрученной гофрированной бумаги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«Декоративная ветка» аппликация из скрученной </w:t>
            </w:r>
            <w:r w:rsidRPr="004B3CE0">
              <w:rPr>
                <w:rFonts w:ascii="Times New Roman" w:hAnsi="Times New Roman" w:cs="Times New Roman"/>
                <w:sz w:val="24"/>
                <w:szCs w:val="24"/>
              </w:rPr>
              <w:lastRenderedPageBreak/>
              <w:t>гофрированной бумаги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lastRenderedPageBreak/>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586" w:type="dxa"/>
          </w:tcPr>
          <w:p w:rsidR="004B3CE0" w:rsidRPr="004B3CE0" w:rsidRDefault="004B3CE0" w:rsidP="004D16A6">
            <w:pPr>
              <w:numPr>
                <w:ilvl w:val="0"/>
                <w:numId w:val="58"/>
              </w:numPr>
              <w:suppressAutoHyphens w:val="0"/>
              <w:contextualSpacing/>
              <w:outlineLvl w:val="1"/>
              <w:rPr>
                <w:rFonts w:ascii="Times New Roman" w:eastAsia="@Arial Unicode MS" w:hAnsi="Times New Roman" w:cs="Times New Roman"/>
                <w:bCs/>
                <w:sz w:val="24"/>
                <w:szCs w:val="24"/>
                <w:lang w:eastAsia="ru-RU"/>
              </w:rPr>
            </w:pPr>
          </w:p>
        </w:tc>
        <w:tc>
          <w:tcPr>
            <w:tcW w:w="3350" w:type="dxa"/>
            <w:gridSpan w:val="2"/>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Итоговое  занятие. Выставка работ.</w:t>
            </w:r>
            <w:r w:rsidRPr="004B3CE0">
              <w:rPr>
                <w:rFonts w:ascii="Times New Roman" w:hAnsi="Times New Roman" w:cs="Times New Roman"/>
                <w:bCs/>
                <w:iCs/>
                <w:noProof/>
                <w:sz w:val="24"/>
                <w:szCs w:val="24"/>
              </w:rPr>
              <w:t xml:space="preserve"> </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t>2класс</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r w:rsidRPr="004B3CE0">
              <w:rPr>
                <w:rFonts w:ascii="Times New Roman" w:hAnsi="Times New Roman" w:cs="Times New Roman"/>
                <w:b/>
                <w:sz w:val="24"/>
                <w:szCs w:val="24"/>
              </w:rPr>
              <w:t>Основы дизайна</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sz w:val="24"/>
                <w:szCs w:val="24"/>
              </w:rPr>
              <w:t>Вводное занятие</w:t>
            </w:r>
            <w:r w:rsidRPr="004B3CE0">
              <w:rPr>
                <w:rFonts w:ascii="Times New Roman" w:hAnsi="Times New Roman" w:cs="Times New Roman"/>
                <w:sz w:val="24"/>
                <w:szCs w:val="24"/>
              </w:rPr>
              <w:t xml:space="preserve"> </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Составление простой композиции на прямоугольнике с использованием лент разной ширины, полосок, спиралей и змеек</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Составление произвольной композиции на изображении бутылки сложной формы с использованием лент, полосок, спиралей и змеек</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4.</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Аппликация из бумаги. Составление абстрактной или тематической композиции на прямоугольнике</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5.</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Аппликация из бумаги. Составление абстрактной или тематической композиции на прямоугольнике</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6.</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Составление абстрактной или тематической композиции на изображении бутылочки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7.</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Составление абстрактной или тематической композиции на изображении бутылочки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proofErr w:type="spellStart"/>
            <w:r w:rsidRPr="004B3CE0">
              <w:rPr>
                <w:rFonts w:ascii="Times New Roman" w:hAnsi="Times New Roman" w:cs="Times New Roman"/>
                <w:b/>
                <w:sz w:val="24"/>
                <w:szCs w:val="24"/>
              </w:rPr>
              <w:t>Бумагопластика</w:t>
            </w:r>
            <w:proofErr w:type="spellEnd"/>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8.</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Цветы из кругов на веточке</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9.</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Цветы из кругов на веточке</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10.</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Цветы из кругов на веточке</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11.</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«Балерина»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12.</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«Балерина»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13.</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«Балерина»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14</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«Лебеди»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15.</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«Лебеди»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16.</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«Лебеди»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17.</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Объёмная игрушка из конусов «</w:t>
            </w:r>
            <w:proofErr w:type="spellStart"/>
            <w:r w:rsidRPr="004B3CE0">
              <w:rPr>
                <w:rFonts w:ascii="Times New Roman" w:hAnsi="Times New Roman" w:cs="Times New Roman"/>
                <w:sz w:val="24"/>
                <w:szCs w:val="24"/>
              </w:rPr>
              <w:t>Снеговичок</w:t>
            </w:r>
            <w:proofErr w:type="spellEnd"/>
            <w:r w:rsidRPr="004B3CE0">
              <w:rPr>
                <w:rFonts w:ascii="Times New Roman" w:hAnsi="Times New Roman" w:cs="Times New Roman"/>
                <w:sz w:val="24"/>
                <w:szCs w:val="24"/>
              </w:rPr>
              <w:t xml:space="preserve"> - колпачок»</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18.</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Объёмная игрушка из конусов «</w:t>
            </w:r>
            <w:proofErr w:type="spellStart"/>
            <w:r w:rsidRPr="004B3CE0">
              <w:rPr>
                <w:rFonts w:ascii="Times New Roman" w:hAnsi="Times New Roman" w:cs="Times New Roman"/>
                <w:sz w:val="24"/>
                <w:szCs w:val="24"/>
              </w:rPr>
              <w:t>Снеговичок</w:t>
            </w:r>
            <w:proofErr w:type="spellEnd"/>
            <w:r w:rsidRPr="004B3CE0">
              <w:rPr>
                <w:rFonts w:ascii="Times New Roman" w:hAnsi="Times New Roman" w:cs="Times New Roman"/>
                <w:sz w:val="24"/>
                <w:szCs w:val="24"/>
              </w:rPr>
              <w:t xml:space="preserve"> - колпачок»</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19.</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Открытка ко Дню Святого Валентина «Спиральные розочки»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20.</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Открытка ко Дню Святого Валентина «Спиральные розочки»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21.</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Открытка ко Дню Святого Валентина «Спиральные розочки»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22.</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«Кораблик»</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23.</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«Кораблик»</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24.</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«Кораблик»</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25</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«Одуванчики»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26.</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«Одуванчики»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27.</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«Одуванчики»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r w:rsidRPr="004B3CE0">
              <w:rPr>
                <w:rFonts w:ascii="Times New Roman" w:hAnsi="Times New Roman" w:cs="Times New Roman"/>
                <w:b/>
                <w:sz w:val="24"/>
                <w:szCs w:val="24"/>
              </w:rPr>
              <w:t>Торцевание</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28</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«Радуга»</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29</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«Радуга»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30</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«Радуга»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31</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«Золотая рыбка»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32</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«Золотая рыбка»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33</w:t>
            </w:r>
          </w:p>
        </w:tc>
        <w:tc>
          <w:tcPr>
            <w:tcW w:w="3325" w:type="dxa"/>
          </w:tcPr>
          <w:p w:rsidR="004B3CE0" w:rsidRPr="004B3CE0" w:rsidRDefault="004B3CE0" w:rsidP="004B3CE0">
            <w:pPr>
              <w:tabs>
                <w:tab w:val="left" w:pos="636"/>
              </w:tabs>
              <w:rPr>
                <w:rFonts w:ascii="Times New Roman" w:hAnsi="Times New Roman" w:cs="Times New Roman"/>
                <w:sz w:val="24"/>
                <w:szCs w:val="24"/>
              </w:rPr>
            </w:pPr>
            <w:r w:rsidRPr="004B3CE0">
              <w:rPr>
                <w:rFonts w:ascii="Times New Roman" w:hAnsi="Times New Roman" w:cs="Times New Roman"/>
                <w:sz w:val="24"/>
                <w:szCs w:val="24"/>
              </w:rPr>
              <w:t>«Золотая рыбка»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contextualSpacing/>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34</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Итоговое  занятие. Выставка работ.</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shd w:val="clear" w:color="auto" w:fill="FFFFFF"/>
              <w:jc w:val="center"/>
              <w:rPr>
                <w:rFonts w:ascii="Times New Roman" w:eastAsia="Times New Roman" w:hAnsi="Times New Roman" w:cs="Times New Roman"/>
                <w:b/>
                <w:bCs/>
                <w:color w:val="000000"/>
                <w:sz w:val="24"/>
                <w:szCs w:val="24"/>
              </w:rPr>
            </w:pPr>
            <w:r w:rsidRPr="004B3CE0">
              <w:rPr>
                <w:rFonts w:ascii="Times New Roman" w:eastAsia="@Arial Unicode MS" w:hAnsi="Times New Roman" w:cs="Times New Roman"/>
                <w:b/>
                <w:bCs/>
                <w:sz w:val="24"/>
                <w:szCs w:val="24"/>
                <w:lang w:eastAsia="ru-RU"/>
              </w:rPr>
              <w:lastRenderedPageBreak/>
              <w:t>3класс</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r w:rsidRPr="004B3CE0">
              <w:rPr>
                <w:rFonts w:ascii="Times New Roman" w:hAnsi="Times New Roman" w:cs="Times New Roman"/>
                <w:b/>
                <w:sz w:val="24"/>
                <w:szCs w:val="24"/>
              </w:rPr>
              <w:t>Основы дизайна</w:t>
            </w:r>
          </w:p>
        </w:tc>
      </w:tr>
      <w:tr w:rsidR="004B3CE0" w:rsidRPr="004B3CE0" w:rsidTr="004B3CE0">
        <w:tc>
          <w:tcPr>
            <w:tcW w:w="611" w:type="dxa"/>
            <w:gridSpan w:val="2"/>
          </w:tcPr>
          <w:p w:rsidR="004B3CE0" w:rsidRPr="004B3CE0" w:rsidRDefault="004B3CE0" w:rsidP="004D16A6">
            <w:pPr>
              <w:numPr>
                <w:ilvl w:val="0"/>
                <w:numId w:val="59"/>
              </w:numPr>
              <w:suppressAutoHyphens w:val="0"/>
              <w:contextualSpacing/>
              <w:outlineLvl w:val="1"/>
              <w:rPr>
                <w:rFonts w:ascii="Times New Roman" w:eastAsia="@Arial Unicode MS" w:hAnsi="Times New Roman" w:cs="Times New Roman"/>
                <w:bCs/>
                <w:sz w:val="24"/>
                <w:szCs w:val="24"/>
                <w:lang w:eastAsia="ru-RU"/>
              </w:rPr>
            </w:pP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sz w:val="24"/>
                <w:szCs w:val="24"/>
              </w:rPr>
              <w:t>Вводное занятие</w:t>
            </w:r>
            <w:r w:rsidRPr="004B3CE0">
              <w:rPr>
                <w:rFonts w:ascii="Times New Roman" w:hAnsi="Times New Roman" w:cs="Times New Roman"/>
                <w:sz w:val="24"/>
                <w:szCs w:val="24"/>
              </w:rPr>
              <w:t xml:space="preserve"> </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D16A6">
            <w:pPr>
              <w:numPr>
                <w:ilvl w:val="0"/>
                <w:numId w:val="59"/>
              </w:numPr>
              <w:suppressAutoHyphens w:val="0"/>
              <w:contextualSpacing/>
              <w:outlineLvl w:val="1"/>
              <w:rPr>
                <w:rFonts w:ascii="Times New Roman" w:eastAsia="@Arial Unicode MS" w:hAnsi="Times New Roman" w:cs="Times New Roman"/>
                <w:bCs/>
                <w:sz w:val="24"/>
                <w:szCs w:val="24"/>
                <w:lang w:eastAsia="ru-RU"/>
              </w:rPr>
            </w:pP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Украшение двух подвесок треугольниками разного цвета и размера. Узор, орнамент.</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Украшение двух подвесок треугольниками разного цвета и размера. Узор, орнамент.</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4</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Украшение двух подвесок квадратами и треугольниками разного цвета и размера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5</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бумаги. Украшение двух подвесок квадратами и треугольниками разного цвета и размера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6</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Оформление букета из подвесок в вазе для украшения интерьера. Коллективная работа </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7</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Оформление букета из подвесок в вазе для украшения интерьера. Коллективная работа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r w:rsidRPr="004B3CE0">
              <w:rPr>
                <w:rFonts w:ascii="Times New Roman" w:hAnsi="Times New Roman" w:cs="Times New Roman"/>
                <w:b/>
                <w:bCs/>
                <w:sz w:val="24"/>
                <w:szCs w:val="24"/>
              </w:rPr>
              <w:t>Торцевание</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8</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«Букет ко Дню Учителя»  торцевание на пластилине. Коллективная работа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9</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«Букет ко Дню Учителя»  торцевание на пластилине. Коллективная работа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КТД (коллективное творческое дело)</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10</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«Подводный мир» торцевание на плоскости</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11</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«Подводный мир» торцевание на плоскости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12</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«Подводный мир» торцевание на плоскости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proofErr w:type="spellStart"/>
            <w:r w:rsidRPr="004B3CE0">
              <w:rPr>
                <w:rFonts w:ascii="Times New Roman" w:hAnsi="Times New Roman" w:cs="Times New Roman"/>
                <w:b/>
                <w:sz w:val="24"/>
                <w:szCs w:val="24"/>
              </w:rPr>
              <w:t>Бумагопластика</w:t>
            </w:r>
            <w:proofErr w:type="spellEnd"/>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13</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«Цветы из салфеток» для украшения интерьера к празднику</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14</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«Цветы из салфеток» для украшения интерьера к празднику</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15</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«Посланник весны» панно из </w:t>
            </w:r>
            <w:r w:rsidRPr="004B3CE0">
              <w:rPr>
                <w:rFonts w:ascii="Times New Roman" w:hAnsi="Times New Roman" w:cs="Times New Roman"/>
                <w:sz w:val="24"/>
                <w:szCs w:val="24"/>
              </w:rPr>
              <w:lastRenderedPageBreak/>
              <w:t>креповой бумаги к празднику 8 Марта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lastRenderedPageBreak/>
              <w:t xml:space="preserve">Выставка поделок и </w:t>
            </w:r>
            <w:r w:rsidRPr="004B3CE0">
              <w:rPr>
                <w:rFonts w:ascii="Times New Roman" w:hAnsi="Times New Roman" w:cs="Times New Roman"/>
                <w:bCs/>
                <w:iCs/>
                <w:noProof/>
                <w:sz w:val="24"/>
                <w:szCs w:val="24"/>
              </w:rPr>
              <w:lastRenderedPageBreak/>
              <w:t>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lastRenderedPageBreak/>
              <w:t xml:space="preserve">Художественное </w:t>
            </w:r>
            <w:r w:rsidRPr="004B3CE0">
              <w:rPr>
                <w:rFonts w:ascii="Times New Roman" w:eastAsia="@Arial Unicode MS" w:hAnsi="Times New Roman" w:cs="Times New Roman"/>
                <w:bCs/>
                <w:sz w:val="24"/>
                <w:szCs w:val="24"/>
                <w:lang w:eastAsia="ru-RU"/>
              </w:rPr>
              <w:lastRenderedPageBreak/>
              <w:t>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16</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«Посланник весны» панно из креповой бумаги к празднику 8 Марта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17</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«Посланник весны» панно из креповой бумаги к празднику 8 Марта</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18</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«Цветок водяного бога» объёмный букет</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19</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«Цветок водяного бога» объёмный букет</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20</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«Цветок водяного бога» объёмный букет</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21</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«Цыплёнок с бантиком»</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22</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«Цыплёнок с бантиком»</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23</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«Цыплёнок с бантиком»</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24</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«Барашек»</w:t>
            </w:r>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hAnsi="Times New Roman" w:cs="Times New Roman"/>
                <w:sz w:val="24"/>
                <w:szCs w:val="24"/>
              </w:rPr>
              <w:t>Чтение и просмотр красочных познавательных программ</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25</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«Барашек»</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26</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«Барашек»</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27</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«Снегири»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28</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Аппликация из гофрированной бумаги «Снегири»</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9606" w:type="dxa"/>
            <w:gridSpan w:val="5"/>
          </w:tcPr>
          <w:p w:rsidR="004B3CE0" w:rsidRPr="004B3CE0" w:rsidRDefault="004B3CE0" w:rsidP="004B3CE0">
            <w:pPr>
              <w:jc w:val="center"/>
              <w:outlineLvl w:val="1"/>
              <w:rPr>
                <w:rFonts w:ascii="Times New Roman" w:eastAsia="@Arial Unicode MS" w:hAnsi="Times New Roman" w:cs="Times New Roman"/>
                <w:bCs/>
                <w:sz w:val="24"/>
                <w:szCs w:val="24"/>
                <w:lang w:eastAsia="ru-RU"/>
              </w:rPr>
            </w:pPr>
            <w:proofErr w:type="spellStart"/>
            <w:r w:rsidRPr="004B3CE0">
              <w:rPr>
                <w:rFonts w:ascii="Times New Roman" w:hAnsi="Times New Roman" w:cs="Times New Roman"/>
                <w:b/>
                <w:bCs/>
                <w:sz w:val="24"/>
                <w:szCs w:val="24"/>
              </w:rPr>
              <w:t>Квиллинг</w:t>
            </w:r>
            <w:proofErr w:type="spellEnd"/>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29</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История возникновения искусства. Элементы </w:t>
            </w:r>
            <w:proofErr w:type="spellStart"/>
            <w:r w:rsidRPr="004B3CE0">
              <w:rPr>
                <w:rFonts w:ascii="Times New Roman" w:hAnsi="Times New Roman" w:cs="Times New Roman"/>
                <w:sz w:val="24"/>
                <w:szCs w:val="24"/>
              </w:rPr>
              <w:t>квиллинга</w:t>
            </w:r>
            <w:proofErr w:type="spellEnd"/>
          </w:p>
        </w:tc>
        <w:tc>
          <w:tcPr>
            <w:tcW w:w="2734"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 беседа</w:t>
            </w:r>
          </w:p>
        </w:tc>
        <w:tc>
          <w:tcPr>
            <w:tcW w:w="2936" w:type="dxa"/>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Познавательная</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30</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Практическая работа по изготовлению различных элементов </w:t>
            </w:r>
            <w:proofErr w:type="spellStart"/>
            <w:r w:rsidRPr="004B3CE0">
              <w:rPr>
                <w:rFonts w:ascii="Times New Roman" w:hAnsi="Times New Roman" w:cs="Times New Roman"/>
                <w:sz w:val="24"/>
                <w:szCs w:val="24"/>
              </w:rPr>
              <w:t>квиллинга</w:t>
            </w:r>
            <w:proofErr w:type="spellEnd"/>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31</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 xml:space="preserve">Практическая работа по изготовлению различных </w:t>
            </w:r>
            <w:r w:rsidRPr="004B3CE0">
              <w:rPr>
                <w:rFonts w:ascii="Times New Roman" w:hAnsi="Times New Roman" w:cs="Times New Roman"/>
                <w:sz w:val="24"/>
                <w:szCs w:val="24"/>
              </w:rPr>
              <w:lastRenderedPageBreak/>
              <w:t xml:space="preserve">элементов </w:t>
            </w:r>
            <w:proofErr w:type="spellStart"/>
            <w:r w:rsidRPr="004B3CE0">
              <w:rPr>
                <w:rFonts w:ascii="Times New Roman" w:hAnsi="Times New Roman" w:cs="Times New Roman"/>
                <w:sz w:val="24"/>
                <w:szCs w:val="24"/>
              </w:rPr>
              <w:t>квиллинга</w:t>
            </w:r>
            <w:proofErr w:type="spellEnd"/>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lastRenderedPageBreak/>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lastRenderedPageBreak/>
              <w:t>32</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«Бабочка» плоскостное изображение на картоне</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33</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«Ветка с цветами» плоскостное изображение на картоне</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r w:rsidR="004B3CE0" w:rsidRPr="004B3CE0" w:rsidTr="004B3CE0">
        <w:tc>
          <w:tcPr>
            <w:tcW w:w="611" w:type="dxa"/>
            <w:gridSpan w:val="2"/>
          </w:tcPr>
          <w:p w:rsidR="004B3CE0" w:rsidRPr="004B3CE0" w:rsidRDefault="004B3CE0" w:rsidP="004B3CE0">
            <w:pPr>
              <w:outlineLvl w:val="1"/>
              <w:rPr>
                <w:rFonts w:ascii="Times New Roman" w:eastAsia="@Arial Unicode MS" w:hAnsi="Times New Roman" w:cs="Times New Roman"/>
                <w:bCs/>
                <w:sz w:val="24"/>
                <w:szCs w:val="24"/>
                <w:lang w:eastAsia="ru-RU"/>
              </w:rPr>
            </w:pPr>
            <w:r w:rsidRPr="004B3CE0">
              <w:rPr>
                <w:rFonts w:ascii="Times New Roman" w:eastAsia="@Arial Unicode MS" w:hAnsi="Times New Roman" w:cs="Times New Roman"/>
                <w:bCs/>
                <w:sz w:val="24"/>
                <w:szCs w:val="24"/>
                <w:lang w:eastAsia="ru-RU"/>
              </w:rPr>
              <w:t>34</w:t>
            </w:r>
          </w:p>
        </w:tc>
        <w:tc>
          <w:tcPr>
            <w:tcW w:w="3325"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sz w:val="24"/>
                <w:szCs w:val="24"/>
              </w:rPr>
              <w:t>Итоговое занятие. Выставка работ.</w:t>
            </w:r>
          </w:p>
        </w:tc>
        <w:tc>
          <w:tcPr>
            <w:tcW w:w="2734" w:type="dxa"/>
          </w:tcPr>
          <w:p w:rsidR="004B3CE0" w:rsidRPr="004B3CE0" w:rsidRDefault="004B3CE0" w:rsidP="004B3CE0">
            <w:pPr>
              <w:rPr>
                <w:rFonts w:ascii="Times New Roman" w:hAnsi="Times New Roman" w:cs="Times New Roman"/>
                <w:sz w:val="24"/>
                <w:szCs w:val="24"/>
              </w:rPr>
            </w:pPr>
            <w:r w:rsidRPr="004B3CE0">
              <w:rPr>
                <w:rFonts w:ascii="Times New Roman" w:hAnsi="Times New Roman" w:cs="Times New Roman"/>
                <w:bCs/>
                <w:iCs/>
                <w:noProof/>
                <w:sz w:val="24"/>
                <w:szCs w:val="24"/>
              </w:rPr>
              <w:t>Выставка поделок и детского творчества</w:t>
            </w:r>
          </w:p>
        </w:tc>
        <w:tc>
          <w:tcPr>
            <w:tcW w:w="2936" w:type="dxa"/>
          </w:tcPr>
          <w:p w:rsidR="004B3CE0" w:rsidRPr="004B3CE0" w:rsidRDefault="004B3CE0" w:rsidP="004B3CE0">
            <w:pPr>
              <w:rPr>
                <w:rFonts w:ascii="Times New Roman" w:hAnsi="Times New Roman" w:cs="Times New Roman"/>
                <w:sz w:val="24"/>
                <w:szCs w:val="24"/>
              </w:rPr>
            </w:pPr>
            <w:r w:rsidRPr="004B3CE0">
              <w:rPr>
                <w:rFonts w:ascii="Times New Roman" w:eastAsia="@Arial Unicode MS" w:hAnsi="Times New Roman" w:cs="Times New Roman"/>
                <w:bCs/>
                <w:sz w:val="24"/>
                <w:szCs w:val="24"/>
                <w:lang w:eastAsia="ru-RU"/>
              </w:rPr>
              <w:t>Художественное творчество</w:t>
            </w:r>
          </w:p>
        </w:tc>
      </w:tr>
    </w:tbl>
    <w:p w:rsidR="004B3CE0" w:rsidRPr="004B3CE0" w:rsidRDefault="004B3CE0" w:rsidP="004B3CE0">
      <w:pPr>
        <w:spacing w:line="240" w:lineRule="auto"/>
        <w:rPr>
          <w:rFonts w:ascii="Times New Roman" w:hAnsi="Times New Roman" w:cs="Times New Roman"/>
          <w:sz w:val="24"/>
          <w:szCs w:val="24"/>
        </w:rPr>
      </w:pPr>
    </w:p>
    <w:p w:rsidR="00D670B2" w:rsidRPr="00D670B2" w:rsidRDefault="00D670B2" w:rsidP="00D670B2">
      <w:pPr>
        <w:pStyle w:val="c11"/>
        <w:spacing w:before="0" w:beforeAutospacing="0" w:after="0" w:afterAutospacing="0" w:line="360" w:lineRule="auto"/>
        <w:jc w:val="both"/>
        <w:rPr>
          <w:rStyle w:val="c12"/>
          <w:b/>
        </w:rPr>
      </w:pPr>
      <w:r w:rsidRPr="00D670B2">
        <w:rPr>
          <w:rStyle w:val="c12"/>
          <w:b/>
        </w:rPr>
        <w:t>Содержание курсов коррекционно-развивающей области</w:t>
      </w:r>
    </w:p>
    <w:p w:rsidR="00D670B2" w:rsidRPr="00D670B2" w:rsidRDefault="00D670B2" w:rsidP="00D670B2">
      <w:pPr>
        <w:pStyle w:val="af4"/>
        <w:shd w:val="clear" w:color="auto" w:fill="FFFFFF"/>
        <w:ind w:left="0" w:firstLine="709"/>
        <w:jc w:val="both"/>
      </w:pPr>
      <w:r w:rsidRPr="00D670B2">
        <w:rPr>
          <w:b/>
          <w:bCs/>
          <w:i/>
          <w:iCs/>
          <w:caps w:val="0"/>
        </w:rPr>
        <w:t xml:space="preserve">Содержание коррекционно – развивающей области представлено следующими обязательными коррекционными курсами: </w:t>
      </w:r>
      <w:r w:rsidRPr="00D670B2">
        <w:t>«К</w:t>
      </w:r>
      <w:r w:rsidRPr="00D670B2">
        <w:rPr>
          <w:caps w:val="0"/>
        </w:rPr>
        <w:t>оррекционно-развивающие занятия (</w:t>
      </w:r>
      <w:proofErr w:type="spellStart"/>
      <w:r w:rsidRPr="00D670B2">
        <w:rPr>
          <w:caps w:val="0"/>
        </w:rPr>
        <w:t>психокоррекционные</w:t>
      </w:r>
      <w:proofErr w:type="spellEnd"/>
      <w:r w:rsidRPr="00D670B2">
        <w:rPr>
          <w:caps w:val="0"/>
        </w:rPr>
        <w:t xml:space="preserve">)» (индивидуальные занятия), «Ритмика» (индивидуальные занятия). </w:t>
      </w:r>
    </w:p>
    <w:p w:rsidR="004B3CE0" w:rsidRDefault="004B3CE0" w:rsidP="00BC47D0">
      <w:pPr>
        <w:autoSpaceDE w:val="0"/>
        <w:spacing w:after="0" w:line="360" w:lineRule="auto"/>
        <w:jc w:val="center"/>
        <w:rPr>
          <w:rFonts w:ascii="Times New Roman" w:eastAsia="Times New Roman" w:hAnsi="Times New Roman" w:cs="Times New Roman"/>
          <w:b/>
          <w:bCs/>
          <w:i/>
          <w:sz w:val="24"/>
          <w:szCs w:val="24"/>
          <w:lang w:eastAsia="ru-RU"/>
        </w:rPr>
      </w:pPr>
    </w:p>
    <w:p w:rsidR="004B3CE0" w:rsidRPr="00D670B2" w:rsidRDefault="00E8618C" w:rsidP="004B3CE0">
      <w:pPr>
        <w:autoSpaceDE w:val="0"/>
        <w:spacing w:after="0" w:line="360" w:lineRule="auto"/>
        <w:rPr>
          <w:rFonts w:ascii="Times New Roman" w:hAnsi="Times New Roman" w:cs="Times New Roman"/>
          <w:b/>
          <w:sz w:val="24"/>
          <w:szCs w:val="24"/>
        </w:rPr>
      </w:pPr>
      <w:r>
        <w:rPr>
          <w:rFonts w:ascii="Times New Roman" w:eastAsia="Times New Roman" w:hAnsi="Times New Roman" w:cs="Times New Roman"/>
          <w:b/>
          <w:bCs/>
          <w:i/>
          <w:sz w:val="24"/>
          <w:szCs w:val="24"/>
          <w:lang w:eastAsia="ru-RU"/>
        </w:rPr>
        <w:t>2.2.2.18</w:t>
      </w:r>
      <w:r w:rsidR="004B3CE0">
        <w:rPr>
          <w:rFonts w:ascii="Times New Roman" w:eastAsia="Times New Roman" w:hAnsi="Times New Roman" w:cs="Times New Roman"/>
          <w:b/>
          <w:bCs/>
          <w:i/>
          <w:sz w:val="24"/>
          <w:szCs w:val="24"/>
          <w:lang w:eastAsia="ru-RU"/>
        </w:rPr>
        <w:t xml:space="preserve">. </w:t>
      </w:r>
      <w:r w:rsidR="004B3CE0" w:rsidRPr="00D670B2">
        <w:rPr>
          <w:rFonts w:ascii="Times New Roman" w:eastAsia="Times New Roman" w:hAnsi="Times New Roman" w:cs="Times New Roman"/>
          <w:b/>
          <w:bCs/>
          <w:i/>
          <w:sz w:val="24"/>
          <w:szCs w:val="24"/>
          <w:lang w:eastAsia="ru-RU"/>
        </w:rPr>
        <w:t>Коррекционный курс</w:t>
      </w:r>
      <w:r w:rsidR="004B3CE0" w:rsidRPr="00D670B2">
        <w:rPr>
          <w:rFonts w:ascii="Times New Roman" w:eastAsia="Times New Roman" w:hAnsi="Times New Roman" w:cs="Times New Roman"/>
          <w:b/>
          <w:bCs/>
          <w:sz w:val="24"/>
          <w:szCs w:val="24"/>
          <w:lang w:eastAsia="ru-RU"/>
        </w:rPr>
        <w:t xml:space="preserve"> </w:t>
      </w:r>
      <w:r w:rsidR="004B3CE0" w:rsidRPr="00D670B2">
        <w:rPr>
          <w:rFonts w:ascii="Times New Roman" w:hAnsi="Times New Roman" w:cs="Times New Roman"/>
          <w:sz w:val="24"/>
          <w:szCs w:val="24"/>
        </w:rPr>
        <w:t>«</w:t>
      </w:r>
      <w:r w:rsidR="004B3CE0" w:rsidRPr="00D670B2">
        <w:rPr>
          <w:rFonts w:ascii="Times New Roman" w:hAnsi="Times New Roman" w:cs="Times New Roman"/>
          <w:b/>
          <w:i/>
          <w:sz w:val="24"/>
          <w:szCs w:val="24"/>
        </w:rPr>
        <w:t>Ритмика</w:t>
      </w:r>
      <w:r w:rsidR="004B3CE0" w:rsidRPr="00D670B2">
        <w:rPr>
          <w:rFonts w:ascii="Times New Roman" w:hAnsi="Times New Roman" w:cs="Times New Roman"/>
          <w:b/>
          <w:sz w:val="24"/>
          <w:szCs w:val="24"/>
        </w:rPr>
        <w:t>»</w:t>
      </w:r>
    </w:p>
    <w:p w:rsidR="004B3CE0" w:rsidRPr="00D670B2" w:rsidRDefault="004B3CE0" w:rsidP="004B3CE0">
      <w:pPr>
        <w:tabs>
          <w:tab w:val="num" w:pos="720"/>
          <w:tab w:val="left" w:pos="1080"/>
        </w:tabs>
        <w:spacing w:after="0" w:line="360" w:lineRule="auto"/>
        <w:ind w:firstLine="720"/>
        <w:jc w:val="both"/>
        <w:rPr>
          <w:rFonts w:ascii="Times New Roman" w:hAnsi="Times New Roman" w:cs="Times New Roman"/>
          <w:kern w:val="2"/>
          <w:sz w:val="24"/>
          <w:szCs w:val="24"/>
        </w:rPr>
      </w:pPr>
      <w:r w:rsidRPr="00D670B2">
        <w:rPr>
          <w:rFonts w:ascii="Times New Roman" w:hAnsi="Times New Roman" w:cs="Times New Roman"/>
          <w:b/>
          <w:kern w:val="2"/>
          <w:sz w:val="24"/>
          <w:szCs w:val="24"/>
        </w:rPr>
        <w:t xml:space="preserve">Целью </w:t>
      </w:r>
      <w:r w:rsidRPr="00D670B2">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4B3CE0" w:rsidRPr="00D670B2" w:rsidRDefault="004B3CE0" w:rsidP="004B3CE0">
      <w:pPr>
        <w:tabs>
          <w:tab w:val="num" w:pos="720"/>
          <w:tab w:val="left" w:pos="1080"/>
        </w:tabs>
        <w:spacing w:after="0" w:line="360" w:lineRule="auto"/>
        <w:ind w:firstLine="720"/>
        <w:jc w:val="both"/>
        <w:rPr>
          <w:rFonts w:ascii="Times New Roman" w:hAnsi="Times New Roman" w:cs="Times New Roman"/>
          <w:kern w:val="2"/>
          <w:sz w:val="24"/>
          <w:szCs w:val="24"/>
        </w:rPr>
      </w:pPr>
      <w:r w:rsidRPr="00D670B2">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D670B2">
        <w:rPr>
          <w:rFonts w:ascii="Times New Roman" w:hAnsi="Times New Roman" w:cs="Times New Roman"/>
          <w:kern w:val="2"/>
          <w:sz w:val="24"/>
          <w:szCs w:val="24"/>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D670B2">
        <w:rPr>
          <w:rFonts w:ascii="Times New Roman" w:hAnsi="Times New Roman" w:cs="Times New Roman"/>
          <w:kern w:val="2"/>
          <w:sz w:val="24"/>
          <w:szCs w:val="24"/>
        </w:rPr>
        <w:t>у</w:t>
      </w:r>
      <w:proofErr w:type="gramEnd"/>
      <w:r w:rsidRPr="00D670B2">
        <w:rPr>
          <w:rFonts w:ascii="Times New Roman" w:hAnsi="Times New Roman" w:cs="Times New Roman"/>
          <w:kern w:val="2"/>
          <w:sz w:val="24"/>
          <w:szCs w:val="24"/>
        </w:rPr>
        <w:t xml:space="preserve"> обучающихся.</w:t>
      </w:r>
    </w:p>
    <w:p w:rsidR="002406C2" w:rsidRPr="00B367E4" w:rsidRDefault="002406C2" w:rsidP="004B3CE0">
      <w:pPr>
        <w:pStyle w:val="a5"/>
        <w:spacing w:before="0" w:after="0"/>
        <w:ind w:firstLine="720"/>
        <w:jc w:val="both"/>
        <w:rPr>
          <w:color w:val="000000" w:themeColor="text1"/>
        </w:rPr>
      </w:pPr>
      <w:r w:rsidRPr="00B367E4">
        <w:rPr>
          <w:b/>
          <w:color w:val="000000" w:themeColor="text1"/>
        </w:rPr>
        <w:t>В</w:t>
      </w:r>
      <w:r w:rsidR="004B3CE0" w:rsidRPr="00B367E4">
        <w:rPr>
          <w:b/>
          <w:color w:val="000000" w:themeColor="text1"/>
        </w:rPr>
        <w:t>осприятие музыки</w:t>
      </w:r>
      <w:r w:rsidR="004B3CE0" w:rsidRPr="00B367E4">
        <w:rPr>
          <w:color w:val="000000" w:themeColor="text1"/>
        </w:rPr>
        <w:t xml:space="preserve"> (в ис</w:t>
      </w:r>
      <w:r w:rsidRPr="00B367E4">
        <w:rPr>
          <w:color w:val="000000" w:themeColor="text1"/>
        </w:rPr>
        <w:t xml:space="preserve">полнении педагога и </w:t>
      </w:r>
      <w:proofErr w:type="spellStart"/>
      <w:r w:rsidRPr="00B367E4">
        <w:rPr>
          <w:color w:val="000000" w:themeColor="text1"/>
        </w:rPr>
        <w:t>аудиозапси</w:t>
      </w:r>
      <w:proofErr w:type="spellEnd"/>
      <w:r w:rsidRPr="00B367E4">
        <w:rPr>
          <w:color w:val="000000" w:themeColor="text1"/>
        </w:rPr>
        <w:t>)</w:t>
      </w:r>
    </w:p>
    <w:p w:rsidR="004B3CE0" w:rsidRPr="00B367E4" w:rsidRDefault="002406C2" w:rsidP="004B3CE0">
      <w:pPr>
        <w:pStyle w:val="a5"/>
        <w:spacing w:before="0" w:after="0"/>
        <w:ind w:firstLine="720"/>
        <w:jc w:val="both"/>
        <w:rPr>
          <w:color w:val="000000" w:themeColor="text1"/>
        </w:rPr>
      </w:pPr>
      <w:r w:rsidRPr="00B367E4">
        <w:rPr>
          <w:color w:val="000000" w:themeColor="text1"/>
        </w:rPr>
        <w:t xml:space="preserve"> О</w:t>
      </w:r>
      <w:r w:rsidR="004B3CE0" w:rsidRPr="00B367E4">
        <w:rPr>
          <w:color w:val="000000" w:themeColor="text1"/>
        </w:rPr>
        <w:t>пределение на слух начала и окончания звучания музыки</w:t>
      </w:r>
      <w:r w:rsidRPr="00B367E4">
        <w:rPr>
          <w:color w:val="000000" w:themeColor="text1"/>
        </w:rPr>
        <w:t>.</w:t>
      </w:r>
      <w:r w:rsidR="004B3CE0" w:rsidRPr="00B367E4">
        <w:rPr>
          <w:color w:val="000000" w:themeColor="text1"/>
        </w:rPr>
        <w:t xml:space="preserve"> </w:t>
      </w:r>
      <w:r w:rsidRPr="00B367E4">
        <w:rPr>
          <w:color w:val="000000" w:themeColor="text1"/>
        </w:rPr>
        <w:t>Р</w:t>
      </w:r>
      <w:r w:rsidR="004B3CE0" w:rsidRPr="00B367E4">
        <w:rPr>
          <w:color w:val="000000" w:themeColor="text1"/>
        </w:rPr>
        <w:t>азличение и опознавание на слух громкой, тихой, негромкой музыки; быстро</w:t>
      </w:r>
      <w:r w:rsidRPr="00B367E4">
        <w:rPr>
          <w:color w:val="000000" w:themeColor="text1"/>
        </w:rPr>
        <w:t>го, медленного, умеренного темпа. Р</w:t>
      </w:r>
      <w:r w:rsidR="004B3CE0" w:rsidRPr="00B367E4">
        <w:rPr>
          <w:color w:val="000000" w:themeColor="text1"/>
        </w:rPr>
        <w:t>азличение и опознавание на слух музыки двухдольного, трехдольного, четырехдольного метра (полька, марш, валь</w:t>
      </w:r>
      <w:r w:rsidRPr="00B367E4">
        <w:rPr>
          <w:color w:val="000000" w:themeColor="text1"/>
        </w:rPr>
        <w:t>с); плавной и отрывистой музыки.</w:t>
      </w:r>
    </w:p>
    <w:p w:rsidR="00495605" w:rsidRPr="00D670B2" w:rsidRDefault="00495605" w:rsidP="00495605">
      <w:pPr>
        <w:pStyle w:val="Default"/>
        <w:spacing w:line="360" w:lineRule="auto"/>
        <w:ind w:firstLine="720"/>
        <w:jc w:val="both"/>
        <w:rPr>
          <w:color w:val="auto"/>
        </w:rPr>
      </w:pPr>
      <w:r w:rsidRPr="00D670B2">
        <w:rPr>
          <w:color w:val="auto"/>
        </w:rPr>
        <w:t xml:space="preserve">Основные </w:t>
      </w:r>
      <w:r w:rsidRPr="00D670B2">
        <w:rPr>
          <w:b/>
          <w:color w:val="auto"/>
        </w:rPr>
        <w:t>направления</w:t>
      </w:r>
      <w:r w:rsidRPr="00D670B2">
        <w:rPr>
          <w:color w:val="auto"/>
        </w:rPr>
        <w:t xml:space="preserve"> работы: </w:t>
      </w:r>
    </w:p>
    <w:p w:rsidR="004B3CE0" w:rsidRPr="00B367E4" w:rsidRDefault="00D46461" w:rsidP="004B3CE0">
      <w:pPr>
        <w:pStyle w:val="a5"/>
        <w:spacing w:before="0" w:after="0"/>
        <w:ind w:firstLine="720"/>
        <w:jc w:val="both"/>
        <w:rPr>
          <w:color w:val="000000" w:themeColor="text1"/>
        </w:rPr>
      </w:pPr>
      <w:proofErr w:type="gramStart"/>
      <w:r>
        <w:rPr>
          <w:b/>
          <w:color w:val="000000" w:themeColor="text1"/>
        </w:rPr>
        <w:t>у</w:t>
      </w:r>
      <w:r w:rsidR="004B3CE0" w:rsidRPr="00B367E4">
        <w:rPr>
          <w:b/>
          <w:color w:val="000000" w:themeColor="text1"/>
        </w:rPr>
        <w:t xml:space="preserve">пражнения на ориентировку в пространстве: </w:t>
      </w:r>
      <w:r w:rsidR="004B3CE0" w:rsidRPr="00B367E4">
        <w:rPr>
          <w:color w:val="000000" w:themeColor="text1"/>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004B3CE0" w:rsidRPr="00B367E4">
        <w:rPr>
          <w:color w:val="000000" w:themeColor="text1"/>
        </w:rPr>
        <w:t xml:space="preserve"> повороты;</w:t>
      </w:r>
    </w:p>
    <w:p w:rsidR="004B3CE0" w:rsidRPr="00B367E4" w:rsidRDefault="004B3CE0" w:rsidP="004B3CE0">
      <w:pPr>
        <w:pStyle w:val="a5"/>
        <w:spacing w:before="0" w:after="0"/>
        <w:ind w:firstLine="720"/>
        <w:jc w:val="both"/>
        <w:rPr>
          <w:color w:val="000000" w:themeColor="text1"/>
        </w:rPr>
      </w:pPr>
      <w:r w:rsidRPr="00B367E4">
        <w:rPr>
          <w:b/>
          <w:color w:val="000000" w:themeColor="text1"/>
        </w:rPr>
        <w:lastRenderedPageBreak/>
        <w:t>ритмико-гимнастические упражнения:</w:t>
      </w:r>
      <w:r w:rsidRPr="00B367E4">
        <w:rPr>
          <w:color w:val="000000" w:themeColor="text1"/>
        </w:rPr>
        <w:t xml:space="preserve"> </w:t>
      </w:r>
      <w:r w:rsidRPr="00B367E4">
        <w:rPr>
          <w:color w:val="000000" w:themeColor="text1"/>
          <w:kern w:val="2"/>
        </w:rPr>
        <w:t>о</w:t>
      </w:r>
      <w:r w:rsidRPr="00B367E4">
        <w:rPr>
          <w:iCs/>
          <w:color w:val="000000" w:themeColor="text1"/>
        </w:rPr>
        <w:t>бщеразвивающие упражнения, упражнения на координацию движений, упражнение на расслабление мышц</w:t>
      </w:r>
      <w:r w:rsidRPr="00B367E4">
        <w:rPr>
          <w:color w:val="000000" w:themeColor="text1"/>
        </w:rPr>
        <w:t xml:space="preserve">; </w:t>
      </w:r>
    </w:p>
    <w:p w:rsidR="004B3CE0" w:rsidRPr="00B367E4" w:rsidRDefault="004B3CE0" w:rsidP="004B3CE0">
      <w:pPr>
        <w:pStyle w:val="a5"/>
        <w:spacing w:before="0" w:after="0"/>
        <w:ind w:firstLine="720"/>
        <w:jc w:val="both"/>
        <w:rPr>
          <w:color w:val="000000" w:themeColor="text1"/>
        </w:rPr>
      </w:pPr>
      <w:proofErr w:type="gramStart"/>
      <w:r w:rsidRPr="00B367E4">
        <w:rPr>
          <w:b/>
          <w:color w:val="000000" w:themeColor="text1"/>
        </w:rPr>
        <w:t xml:space="preserve">упражнения с детскими музыкальными инструментами: </w:t>
      </w:r>
      <w:r w:rsidRPr="00B367E4">
        <w:rPr>
          <w:color w:val="000000" w:themeColor="text1"/>
        </w:rPr>
        <w:t xml:space="preserve">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4B3CE0" w:rsidRPr="00B367E4" w:rsidRDefault="004B3CE0" w:rsidP="004B3CE0">
      <w:pPr>
        <w:pStyle w:val="a5"/>
        <w:spacing w:after="0"/>
        <w:ind w:firstLine="720"/>
        <w:jc w:val="both"/>
        <w:rPr>
          <w:color w:val="000000" w:themeColor="text1"/>
        </w:rPr>
      </w:pPr>
      <w:r w:rsidRPr="00B367E4">
        <w:rPr>
          <w:b/>
          <w:color w:val="000000" w:themeColor="text1"/>
        </w:rPr>
        <w:t xml:space="preserve">игры под музыку: </w:t>
      </w:r>
      <w:r w:rsidRPr="00B367E4">
        <w:rPr>
          <w:color w:val="000000" w:themeColor="text1"/>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Pr="00B367E4">
        <w:rPr>
          <w:color w:val="000000" w:themeColor="text1"/>
        </w:rPr>
        <w:t>,и</w:t>
      </w:r>
      <w:proofErr w:type="gramEnd"/>
      <w:r w:rsidRPr="00B367E4">
        <w:rPr>
          <w:color w:val="000000" w:themeColor="text1"/>
        </w:rPr>
        <w:t>гры по ориентировке в пространстве;</w:t>
      </w:r>
    </w:p>
    <w:p w:rsidR="004B3CE0" w:rsidRPr="00B367E4" w:rsidRDefault="004B3CE0" w:rsidP="004B3CE0">
      <w:pPr>
        <w:pStyle w:val="a5"/>
        <w:spacing w:before="0" w:after="0"/>
        <w:ind w:firstLine="720"/>
        <w:jc w:val="both"/>
        <w:rPr>
          <w:color w:val="000000" w:themeColor="text1"/>
        </w:rPr>
      </w:pPr>
      <w:r w:rsidRPr="00B367E4">
        <w:rPr>
          <w:b/>
          <w:color w:val="000000" w:themeColor="text1"/>
        </w:rPr>
        <w:t>танцевальные упражнения</w:t>
      </w:r>
      <w:r w:rsidRPr="00B367E4">
        <w:rPr>
          <w:color w:val="000000" w:themeColor="text1"/>
        </w:rPr>
        <w:t>: выполнение под музыку элементов танца и пляски, несложных композиций народных, бальных и современных танцев;</w:t>
      </w:r>
    </w:p>
    <w:p w:rsidR="004B3CE0" w:rsidRPr="00B367E4" w:rsidRDefault="004B3CE0" w:rsidP="004B3CE0">
      <w:pPr>
        <w:pStyle w:val="a8"/>
        <w:spacing w:line="360" w:lineRule="auto"/>
        <w:ind w:firstLine="708"/>
        <w:jc w:val="both"/>
        <w:rPr>
          <w:rFonts w:ascii="Times New Roman" w:hAnsi="Times New Roman" w:cs="Times New Roman"/>
          <w:color w:val="000000" w:themeColor="text1"/>
        </w:rPr>
      </w:pPr>
      <w:r w:rsidRPr="00B367E4">
        <w:rPr>
          <w:rFonts w:ascii="Times New Roman" w:hAnsi="Times New Roman" w:cs="Times New Roman"/>
          <w:b/>
          <w:color w:val="000000" w:themeColor="text1"/>
        </w:rPr>
        <w:t xml:space="preserve">декламация песен под музыку: </w:t>
      </w:r>
      <w:r w:rsidRPr="00B367E4">
        <w:rPr>
          <w:rFonts w:ascii="Times New Roman" w:hAnsi="Times New Roman" w:cs="Times New Roman"/>
          <w:color w:val="000000" w:themeColor="text1"/>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B367E4">
        <w:rPr>
          <w:rFonts w:ascii="Times New Roman" w:hAnsi="Times New Roman" w:cs="Times New Roman"/>
          <w:color w:val="000000" w:themeColor="text1"/>
        </w:rPr>
        <w:t>звуковедения</w:t>
      </w:r>
      <w:proofErr w:type="spellEnd"/>
      <w:r w:rsidRPr="00B367E4">
        <w:rPr>
          <w:rFonts w:ascii="Times New Roman" w:hAnsi="Times New Roman" w:cs="Times New Roman"/>
          <w:color w:val="000000" w:themeColor="text1"/>
        </w:rPr>
        <w:t xml:space="preserve"> (плавно, отрывисто), соответствующей манере исполнения (легко, более твердо и др.).</w:t>
      </w:r>
    </w:p>
    <w:p w:rsidR="004B3CE0" w:rsidRDefault="004B3CE0" w:rsidP="00BC47D0">
      <w:pPr>
        <w:autoSpaceDE w:val="0"/>
        <w:spacing w:after="0" w:line="360" w:lineRule="auto"/>
        <w:jc w:val="center"/>
        <w:rPr>
          <w:rFonts w:ascii="Times New Roman" w:eastAsia="Times New Roman" w:hAnsi="Times New Roman" w:cs="Times New Roman"/>
          <w:b/>
          <w:bCs/>
          <w:i/>
          <w:sz w:val="24"/>
          <w:szCs w:val="24"/>
          <w:lang w:eastAsia="ru-RU"/>
        </w:rPr>
      </w:pPr>
    </w:p>
    <w:p w:rsidR="00D670B2" w:rsidRPr="00D670B2" w:rsidRDefault="004B3CE0" w:rsidP="004B3CE0">
      <w:pPr>
        <w:autoSpaceDE w:val="0"/>
        <w:spacing w:after="0" w:line="360" w:lineRule="auto"/>
        <w:rPr>
          <w:rFonts w:ascii="Times New Roman" w:hAnsi="Times New Roman" w:cs="Times New Roman"/>
          <w:sz w:val="24"/>
          <w:szCs w:val="24"/>
        </w:rPr>
      </w:pPr>
      <w:r>
        <w:rPr>
          <w:rFonts w:ascii="Times New Roman" w:eastAsia="Times New Roman" w:hAnsi="Times New Roman" w:cs="Times New Roman"/>
          <w:b/>
          <w:bCs/>
          <w:i/>
          <w:sz w:val="24"/>
          <w:szCs w:val="24"/>
          <w:lang w:eastAsia="ru-RU"/>
        </w:rPr>
        <w:t>2.2.2.1</w:t>
      </w:r>
      <w:r w:rsidR="00E8618C">
        <w:rPr>
          <w:rFonts w:ascii="Times New Roman" w:eastAsia="Times New Roman" w:hAnsi="Times New Roman" w:cs="Times New Roman"/>
          <w:b/>
          <w:bCs/>
          <w:i/>
          <w:sz w:val="24"/>
          <w:szCs w:val="24"/>
          <w:lang w:eastAsia="ru-RU"/>
        </w:rPr>
        <w:t>9</w:t>
      </w:r>
      <w:r>
        <w:rPr>
          <w:rFonts w:ascii="Times New Roman" w:eastAsia="Times New Roman" w:hAnsi="Times New Roman" w:cs="Times New Roman"/>
          <w:b/>
          <w:bCs/>
          <w:i/>
          <w:sz w:val="24"/>
          <w:szCs w:val="24"/>
          <w:lang w:eastAsia="ru-RU"/>
        </w:rPr>
        <w:t>.</w:t>
      </w:r>
      <w:r w:rsidR="00D670B2" w:rsidRPr="00D670B2">
        <w:rPr>
          <w:rFonts w:ascii="Times New Roman" w:eastAsia="Times New Roman" w:hAnsi="Times New Roman" w:cs="Times New Roman"/>
          <w:b/>
          <w:bCs/>
          <w:i/>
          <w:sz w:val="24"/>
          <w:szCs w:val="24"/>
          <w:lang w:eastAsia="ru-RU"/>
        </w:rPr>
        <w:t>Коррекционный курс</w:t>
      </w:r>
      <w:r w:rsidR="00D670B2" w:rsidRPr="00D670B2">
        <w:rPr>
          <w:rFonts w:ascii="Times New Roman" w:eastAsia="Times New Roman" w:hAnsi="Times New Roman" w:cs="Times New Roman"/>
          <w:b/>
          <w:bCs/>
          <w:sz w:val="24"/>
          <w:szCs w:val="24"/>
          <w:lang w:eastAsia="ru-RU"/>
        </w:rPr>
        <w:t xml:space="preserve"> </w:t>
      </w:r>
      <w:r w:rsidR="00D670B2" w:rsidRPr="00D670B2">
        <w:rPr>
          <w:rFonts w:ascii="Times New Roman" w:hAnsi="Times New Roman" w:cs="Times New Roman"/>
          <w:sz w:val="24"/>
          <w:szCs w:val="24"/>
        </w:rPr>
        <w:t>«</w:t>
      </w:r>
      <w:r w:rsidR="00D670B2" w:rsidRPr="00D670B2">
        <w:rPr>
          <w:rFonts w:ascii="Times New Roman" w:hAnsi="Times New Roman" w:cs="Times New Roman"/>
          <w:b/>
          <w:i/>
          <w:sz w:val="24"/>
          <w:szCs w:val="24"/>
        </w:rPr>
        <w:t xml:space="preserve">Коррекционно-развивающие занятия </w:t>
      </w:r>
      <w:r w:rsidR="00D670B2" w:rsidRPr="00D670B2">
        <w:rPr>
          <w:rFonts w:ascii="Times New Roman" w:hAnsi="Times New Roman" w:cs="Times New Roman"/>
          <w:b/>
          <w:i/>
          <w:sz w:val="24"/>
          <w:szCs w:val="24"/>
        </w:rPr>
        <w:br/>
        <w:t>(</w:t>
      </w:r>
      <w:proofErr w:type="spellStart"/>
      <w:r w:rsidR="00D670B2" w:rsidRPr="00D670B2">
        <w:rPr>
          <w:rFonts w:ascii="Times New Roman" w:hAnsi="Times New Roman" w:cs="Times New Roman"/>
          <w:b/>
          <w:i/>
          <w:sz w:val="24"/>
          <w:szCs w:val="24"/>
        </w:rPr>
        <w:t>психокоррекционные</w:t>
      </w:r>
      <w:proofErr w:type="spellEnd"/>
      <w:r w:rsidR="00D670B2" w:rsidRPr="00D670B2">
        <w:rPr>
          <w:rFonts w:ascii="Times New Roman" w:hAnsi="Times New Roman" w:cs="Times New Roman"/>
          <w:b/>
          <w:i/>
          <w:sz w:val="24"/>
          <w:szCs w:val="24"/>
        </w:rPr>
        <w:t>)».</w:t>
      </w:r>
    </w:p>
    <w:p w:rsidR="00D670B2" w:rsidRPr="00D670B2" w:rsidRDefault="00D670B2" w:rsidP="00D670B2">
      <w:pPr>
        <w:pStyle w:val="Default"/>
        <w:spacing w:line="360" w:lineRule="auto"/>
        <w:jc w:val="both"/>
        <w:rPr>
          <w:b/>
          <w:color w:val="auto"/>
        </w:rPr>
      </w:pPr>
      <w:proofErr w:type="spellStart"/>
      <w:r w:rsidRPr="00D670B2">
        <w:rPr>
          <w:b/>
          <w:color w:val="auto"/>
        </w:rPr>
        <w:t>Психокоррекционные</w:t>
      </w:r>
      <w:proofErr w:type="spellEnd"/>
      <w:r w:rsidRPr="00D670B2">
        <w:rPr>
          <w:b/>
          <w:color w:val="auto"/>
        </w:rPr>
        <w:t xml:space="preserve"> занятия</w:t>
      </w:r>
    </w:p>
    <w:p w:rsidR="00B367E4" w:rsidRPr="00B367E4" w:rsidRDefault="00B367E4" w:rsidP="00B367E4">
      <w:pPr>
        <w:spacing w:line="360" w:lineRule="auto"/>
        <w:rPr>
          <w:rFonts w:ascii="Times New Roman" w:hAnsi="Times New Roman"/>
          <w:color w:val="000000"/>
          <w:sz w:val="24"/>
          <w:szCs w:val="24"/>
        </w:rPr>
      </w:pPr>
      <w:r w:rsidRPr="00B367E4">
        <w:rPr>
          <w:rFonts w:ascii="Times New Roman" w:hAnsi="Times New Roman"/>
          <w:b/>
          <w:bCs/>
          <w:color w:val="000000"/>
          <w:sz w:val="24"/>
          <w:szCs w:val="24"/>
        </w:rPr>
        <w:t>Цель</w:t>
      </w:r>
      <w:r w:rsidRPr="00B367E4">
        <w:rPr>
          <w:rFonts w:ascii="Times New Roman" w:hAnsi="Times New Roman"/>
          <w:color w:val="000000"/>
          <w:sz w:val="24"/>
          <w:szCs w:val="24"/>
        </w:rPr>
        <w:t>: создание системы комплексной помощи ребенку с ограниченными возможностями здоровья (ЗПР) в развитии, обучении, воспитании.</w:t>
      </w:r>
    </w:p>
    <w:p w:rsidR="00B367E4" w:rsidRPr="00B367E4" w:rsidRDefault="00B367E4" w:rsidP="00B367E4">
      <w:pPr>
        <w:shd w:val="clear" w:color="auto" w:fill="FFFFFF"/>
        <w:spacing w:after="0" w:line="360" w:lineRule="auto"/>
        <w:jc w:val="both"/>
        <w:rPr>
          <w:rFonts w:ascii="Times New Roman" w:hAnsi="Times New Roman"/>
          <w:color w:val="000000"/>
          <w:sz w:val="24"/>
          <w:szCs w:val="24"/>
        </w:rPr>
      </w:pPr>
      <w:r w:rsidRPr="00B367E4">
        <w:rPr>
          <w:rFonts w:ascii="Times New Roman" w:hAnsi="Times New Roman"/>
          <w:b/>
          <w:bCs/>
          <w:color w:val="000000"/>
          <w:sz w:val="24"/>
          <w:szCs w:val="24"/>
        </w:rPr>
        <w:t>Задачи</w:t>
      </w:r>
      <w:r w:rsidRPr="00B367E4">
        <w:rPr>
          <w:rFonts w:ascii="Times New Roman" w:hAnsi="Times New Roman"/>
          <w:color w:val="000000"/>
          <w:sz w:val="24"/>
          <w:szCs w:val="24"/>
        </w:rPr>
        <w:t> определены с учетом этапов коррекционно-развивающей работы с ребенком и включенности участников психолого-педагогического сопровождения:</w:t>
      </w:r>
    </w:p>
    <w:p w:rsidR="00B367E4" w:rsidRPr="00B367E4" w:rsidRDefault="00B367E4" w:rsidP="00B367E4">
      <w:pPr>
        <w:shd w:val="clear" w:color="auto" w:fill="FFFFFF"/>
        <w:spacing w:after="0" w:line="360" w:lineRule="auto"/>
        <w:ind w:firstLine="709"/>
        <w:jc w:val="both"/>
        <w:rPr>
          <w:rFonts w:ascii="Times New Roman" w:hAnsi="Times New Roman"/>
          <w:color w:val="000000"/>
          <w:sz w:val="24"/>
          <w:szCs w:val="24"/>
        </w:rPr>
      </w:pPr>
      <w:r w:rsidRPr="00B367E4">
        <w:rPr>
          <w:rFonts w:ascii="Times New Roman" w:hAnsi="Times New Roman"/>
          <w:color w:val="000000"/>
          <w:sz w:val="24"/>
          <w:szCs w:val="24"/>
        </w:rPr>
        <w:t>1) предупреждение возникновения проблем развития ребенка с ОВЗ;</w:t>
      </w:r>
    </w:p>
    <w:p w:rsidR="00B367E4" w:rsidRPr="00B367E4" w:rsidRDefault="00B367E4" w:rsidP="00B367E4">
      <w:pPr>
        <w:shd w:val="clear" w:color="auto" w:fill="FFFFFF"/>
        <w:spacing w:after="0" w:line="360" w:lineRule="auto"/>
        <w:ind w:firstLine="709"/>
        <w:jc w:val="both"/>
        <w:rPr>
          <w:rFonts w:ascii="Times New Roman" w:hAnsi="Times New Roman"/>
          <w:color w:val="000000"/>
          <w:sz w:val="24"/>
          <w:szCs w:val="24"/>
        </w:rPr>
      </w:pPr>
      <w:r w:rsidRPr="00B367E4">
        <w:rPr>
          <w:rFonts w:ascii="Times New Roman" w:hAnsi="Times New Roman"/>
          <w:color w:val="000000"/>
          <w:sz w:val="24"/>
          <w:szCs w:val="24"/>
        </w:rPr>
        <w:t>2) помощь (содействие) ребенку с ОВЗ в решении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w:t>
      </w:r>
    </w:p>
    <w:p w:rsidR="00B367E4" w:rsidRPr="00B367E4" w:rsidRDefault="00B367E4" w:rsidP="00B367E4">
      <w:pPr>
        <w:shd w:val="clear" w:color="auto" w:fill="FFFFFF"/>
        <w:spacing w:after="0" w:line="360" w:lineRule="auto"/>
        <w:ind w:firstLine="709"/>
        <w:jc w:val="both"/>
        <w:rPr>
          <w:rFonts w:ascii="Times New Roman" w:hAnsi="Times New Roman"/>
          <w:color w:val="000000"/>
          <w:sz w:val="24"/>
          <w:szCs w:val="24"/>
        </w:rPr>
      </w:pPr>
      <w:r w:rsidRPr="00B367E4">
        <w:rPr>
          <w:rFonts w:ascii="Times New Roman" w:hAnsi="Times New Roman"/>
          <w:color w:val="000000"/>
          <w:sz w:val="24"/>
          <w:szCs w:val="24"/>
        </w:rPr>
        <w:t>3) развитие психолого-педагогической компетентности ребенка с ОВЗ в соответствии с его индивидуальными психофизическими возможностями;</w:t>
      </w:r>
    </w:p>
    <w:p w:rsidR="00B367E4" w:rsidRPr="00B367E4" w:rsidRDefault="00B367E4" w:rsidP="00B367E4">
      <w:pPr>
        <w:shd w:val="clear" w:color="auto" w:fill="FFFFFF"/>
        <w:spacing w:after="0" w:line="360" w:lineRule="auto"/>
        <w:ind w:firstLine="709"/>
        <w:jc w:val="both"/>
        <w:rPr>
          <w:rFonts w:ascii="Times New Roman" w:hAnsi="Times New Roman"/>
          <w:color w:val="000000"/>
          <w:sz w:val="24"/>
          <w:szCs w:val="24"/>
        </w:rPr>
      </w:pPr>
      <w:r w:rsidRPr="00B367E4">
        <w:rPr>
          <w:rFonts w:ascii="Times New Roman" w:hAnsi="Times New Roman"/>
          <w:color w:val="000000"/>
          <w:sz w:val="24"/>
          <w:szCs w:val="24"/>
        </w:rPr>
        <w:t>4) психологическое обеспечение образовательных программ;</w:t>
      </w:r>
    </w:p>
    <w:p w:rsidR="00B367E4" w:rsidRPr="00B367E4" w:rsidRDefault="00B367E4" w:rsidP="00B367E4">
      <w:pPr>
        <w:shd w:val="clear" w:color="auto" w:fill="FFFFFF"/>
        <w:spacing w:after="0" w:line="360" w:lineRule="auto"/>
        <w:ind w:firstLine="709"/>
        <w:jc w:val="both"/>
        <w:rPr>
          <w:rFonts w:ascii="Times New Roman" w:hAnsi="Times New Roman"/>
          <w:color w:val="000000"/>
          <w:sz w:val="24"/>
          <w:szCs w:val="24"/>
        </w:rPr>
      </w:pPr>
      <w:r w:rsidRPr="00B367E4">
        <w:rPr>
          <w:rFonts w:ascii="Times New Roman" w:hAnsi="Times New Roman"/>
          <w:color w:val="000000"/>
          <w:sz w:val="24"/>
          <w:szCs w:val="24"/>
        </w:rPr>
        <w:t>5) развитие учебной и познавательной мотивации;</w:t>
      </w:r>
    </w:p>
    <w:p w:rsidR="00B367E4" w:rsidRPr="00B367E4" w:rsidRDefault="00B367E4" w:rsidP="00B367E4">
      <w:pPr>
        <w:shd w:val="clear" w:color="auto" w:fill="FFFFFF"/>
        <w:spacing w:after="0" w:line="360" w:lineRule="auto"/>
        <w:ind w:firstLine="709"/>
        <w:jc w:val="both"/>
        <w:rPr>
          <w:rFonts w:ascii="Times New Roman" w:hAnsi="Times New Roman"/>
          <w:color w:val="000000"/>
          <w:sz w:val="24"/>
          <w:szCs w:val="24"/>
        </w:rPr>
      </w:pPr>
      <w:r w:rsidRPr="00B367E4">
        <w:rPr>
          <w:rFonts w:ascii="Times New Roman" w:hAnsi="Times New Roman"/>
          <w:color w:val="000000"/>
          <w:sz w:val="24"/>
          <w:szCs w:val="24"/>
        </w:rPr>
        <w:t>6) развитие самостоятельности и самоорганизации.</w:t>
      </w:r>
    </w:p>
    <w:p w:rsidR="00D670B2" w:rsidRPr="00D670B2" w:rsidRDefault="00D670B2" w:rsidP="00D670B2">
      <w:pPr>
        <w:pStyle w:val="Default"/>
        <w:spacing w:line="360" w:lineRule="auto"/>
        <w:ind w:firstLine="720"/>
        <w:jc w:val="both"/>
        <w:rPr>
          <w:color w:val="auto"/>
        </w:rPr>
      </w:pPr>
      <w:r w:rsidRPr="00D670B2">
        <w:rPr>
          <w:color w:val="auto"/>
        </w:rPr>
        <w:t xml:space="preserve">Основные </w:t>
      </w:r>
      <w:r w:rsidRPr="00D670B2">
        <w:rPr>
          <w:b/>
          <w:color w:val="auto"/>
        </w:rPr>
        <w:t>направления</w:t>
      </w:r>
      <w:r w:rsidRPr="00D670B2">
        <w:rPr>
          <w:color w:val="auto"/>
        </w:rPr>
        <w:t xml:space="preserve"> работы: </w:t>
      </w:r>
    </w:p>
    <w:p w:rsidR="00D670B2" w:rsidRPr="00D670B2" w:rsidRDefault="00D670B2" w:rsidP="00D670B2">
      <w:pPr>
        <w:pStyle w:val="Default"/>
        <w:spacing w:line="360" w:lineRule="auto"/>
        <w:ind w:firstLine="720"/>
        <w:jc w:val="both"/>
        <w:rPr>
          <w:color w:val="auto"/>
        </w:rPr>
      </w:pPr>
      <w:r w:rsidRPr="00D670B2">
        <w:rPr>
          <w:b/>
          <w:color w:val="auto"/>
        </w:rPr>
        <w:lastRenderedPageBreak/>
        <w:t xml:space="preserve">диагностика и развитие познавательной </w:t>
      </w:r>
      <w:proofErr w:type="gramStart"/>
      <w:r w:rsidRPr="00D670B2">
        <w:rPr>
          <w:b/>
          <w:color w:val="auto"/>
        </w:rPr>
        <w:t>сферы</w:t>
      </w:r>
      <w:proofErr w:type="gramEnd"/>
      <w:r w:rsidRPr="00D670B2">
        <w:rPr>
          <w:b/>
          <w:color w:val="auto"/>
        </w:rPr>
        <w:t xml:space="preserve"> </w:t>
      </w:r>
      <w:r w:rsidRPr="00D670B2">
        <w:rPr>
          <w:b/>
        </w:rPr>
        <w:t>и целенаправленное формирование высших психических функций</w:t>
      </w:r>
      <w:r w:rsidRPr="00D670B2">
        <w:rPr>
          <w:color w:val="auto"/>
        </w:rPr>
        <w:t xml:space="preserve"> (формирование учебной мотивации, активизация </w:t>
      </w:r>
      <w:proofErr w:type="spellStart"/>
      <w:r w:rsidRPr="00D670B2">
        <w:rPr>
          <w:color w:val="auto"/>
        </w:rPr>
        <w:t>сенсорно-перцептивной</w:t>
      </w:r>
      <w:proofErr w:type="spellEnd"/>
      <w:r w:rsidRPr="00D670B2">
        <w:rPr>
          <w:color w:val="auto"/>
        </w:rPr>
        <w:t xml:space="preserve">, </w:t>
      </w:r>
      <w:proofErr w:type="spellStart"/>
      <w:r w:rsidRPr="00D670B2">
        <w:rPr>
          <w:color w:val="auto"/>
        </w:rPr>
        <w:t>мнемической</w:t>
      </w:r>
      <w:proofErr w:type="spellEnd"/>
      <w:r w:rsidRPr="00D670B2">
        <w:rPr>
          <w:color w:val="auto"/>
        </w:rPr>
        <w:t xml:space="preserve"> и мыслительной деятельности, </w:t>
      </w:r>
      <w:r w:rsidRPr="00D670B2">
        <w:rPr>
          <w:rStyle w:val="submenu-table"/>
          <w:bCs/>
        </w:rPr>
        <w:t>развития пространственно-временных представлений</w:t>
      </w:r>
      <w:r w:rsidRPr="00D670B2">
        <w:rPr>
          <w:color w:val="auto"/>
        </w:rPr>
        <w:t xml:space="preserve">); </w:t>
      </w:r>
    </w:p>
    <w:p w:rsidR="00D670B2" w:rsidRPr="00D670B2" w:rsidRDefault="00D670B2" w:rsidP="00D670B2">
      <w:pPr>
        <w:pStyle w:val="Default"/>
        <w:spacing w:line="360" w:lineRule="auto"/>
        <w:ind w:firstLine="720"/>
        <w:jc w:val="both"/>
        <w:rPr>
          <w:color w:val="auto"/>
        </w:rPr>
      </w:pPr>
      <w:r w:rsidRPr="00D670B2">
        <w:rPr>
          <w:b/>
          <w:color w:val="auto"/>
        </w:rPr>
        <w:t xml:space="preserve">диагностика и развитие эмоционально-личностной сферы </w:t>
      </w:r>
      <w:r w:rsidRPr="00D670B2">
        <w:rPr>
          <w:b/>
        </w:rPr>
        <w:t>и коррекция ее недостатков</w:t>
      </w:r>
      <w:r w:rsidRPr="00D670B2">
        <w:rPr>
          <w:color w:val="auto"/>
        </w:rPr>
        <w:t xml:space="preserve"> (гармонизация </w:t>
      </w:r>
      <w:proofErr w:type="spellStart"/>
      <w:r w:rsidRPr="00D670B2">
        <w:rPr>
          <w:color w:val="auto"/>
        </w:rPr>
        <w:t>пихоэмоционального</w:t>
      </w:r>
      <w:proofErr w:type="spellEnd"/>
      <w:r w:rsidRPr="00D670B2">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D670B2">
        <w:t>создание ситуации успешной деятельности</w:t>
      </w:r>
      <w:r w:rsidRPr="00D670B2">
        <w:rPr>
          <w:color w:val="auto"/>
        </w:rPr>
        <w:t xml:space="preserve">); </w:t>
      </w:r>
    </w:p>
    <w:p w:rsidR="00D670B2" w:rsidRPr="00D670B2" w:rsidRDefault="00D670B2" w:rsidP="00D670B2">
      <w:pPr>
        <w:pStyle w:val="Default"/>
        <w:spacing w:line="360" w:lineRule="auto"/>
        <w:ind w:firstLine="720"/>
        <w:jc w:val="both"/>
        <w:rPr>
          <w:color w:val="auto"/>
        </w:rPr>
      </w:pPr>
      <w:r w:rsidRPr="00D670B2">
        <w:rPr>
          <w:b/>
          <w:color w:val="auto"/>
        </w:rPr>
        <w:t>диагностика и развитие коммуникативной сферы</w:t>
      </w:r>
      <w:r w:rsidRPr="00D670B2">
        <w:rPr>
          <w:color w:val="auto"/>
        </w:rPr>
        <w:t xml:space="preserve"> </w:t>
      </w:r>
      <w:r w:rsidRPr="00D670B2">
        <w:rPr>
          <w:b/>
          <w:color w:val="auto"/>
        </w:rPr>
        <w:t>и социальная интеграции</w:t>
      </w:r>
      <w:r w:rsidRPr="00D670B2">
        <w:rPr>
          <w:color w:val="auto"/>
        </w:rPr>
        <w:t xml:space="preserve"> (развитие способности к </w:t>
      </w:r>
      <w:proofErr w:type="spellStart"/>
      <w:r w:rsidRPr="00D670B2">
        <w:rPr>
          <w:color w:val="auto"/>
        </w:rPr>
        <w:t>эмпатии</w:t>
      </w:r>
      <w:proofErr w:type="spellEnd"/>
      <w:r w:rsidRPr="00D670B2">
        <w:rPr>
          <w:color w:val="auto"/>
        </w:rPr>
        <w:t xml:space="preserve">, сопереживанию); </w:t>
      </w:r>
    </w:p>
    <w:p w:rsidR="00D670B2" w:rsidRPr="00D670B2" w:rsidRDefault="00D670B2" w:rsidP="00D670B2">
      <w:pPr>
        <w:pStyle w:val="Default"/>
        <w:spacing w:line="360" w:lineRule="auto"/>
        <w:ind w:firstLine="720"/>
        <w:jc w:val="both"/>
        <w:rPr>
          <w:color w:val="auto"/>
        </w:rPr>
      </w:pPr>
      <w:r w:rsidRPr="00D670B2">
        <w:rPr>
          <w:b/>
          <w:color w:val="auto"/>
        </w:rPr>
        <w:t>формирование продуктивных видов взаимодействия с окружающими</w:t>
      </w:r>
      <w:r w:rsidRPr="00D670B2">
        <w:rPr>
          <w:color w:val="auto"/>
        </w:rPr>
        <w:t xml:space="preserve"> (в семье, классе), </w:t>
      </w:r>
      <w:r w:rsidRPr="00D670B2">
        <w:rPr>
          <w:b/>
          <w:color w:val="auto"/>
        </w:rPr>
        <w:t xml:space="preserve">повышение социального статуса обучающегося в коллективе, формирование и развитие навыков социального  поведения </w:t>
      </w:r>
      <w:r w:rsidRPr="00D670B2">
        <w:rPr>
          <w:color w:val="auto"/>
        </w:rPr>
        <w:t>(</w:t>
      </w:r>
      <w:r w:rsidRPr="00D670B2">
        <w:t>формирование правил и норм поведения в группе, адекватное понимание социальных ролей в значимых ситуациях</w:t>
      </w:r>
      <w:r w:rsidRPr="00D670B2">
        <w:rPr>
          <w:color w:val="auto"/>
        </w:rPr>
        <w:t xml:space="preserve">); </w:t>
      </w:r>
    </w:p>
    <w:p w:rsidR="00D670B2" w:rsidRPr="00D670B2" w:rsidRDefault="00D670B2" w:rsidP="00D670B2">
      <w:pPr>
        <w:pStyle w:val="Default"/>
        <w:spacing w:line="360" w:lineRule="auto"/>
        <w:ind w:firstLine="720"/>
        <w:jc w:val="both"/>
        <w:rPr>
          <w:b/>
        </w:rPr>
      </w:pPr>
      <w:r w:rsidRPr="00D670B2">
        <w:rPr>
          <w:b/>
        </w:rPr>
        <w:t xml:space="preserve">формирование произвольной регуляции деятельности и поведения </w:t>
      </w:r>
      <w:r w:rsidRPr="00D670B2">
        <w:t>(развитие произвольной регуляции деятельности и поведения, формирование способности к планированию и контролю)</w:t>
      </w:r>
      <w:r w:rsidRPr="00D670B2">
        <w:rPr>
          <w:b/>
        </w:rPr>
        <w:t>.</w:t>
      </w:r>
    </w:p>
    <w:p w:rsidR="00D670B2" w:rsidRPr="00D670B2" w:rsidRDefault="00D670B2" w:rsidP="00B367E4">
      <w:pPr>
        <w:pStyle w:val="14TexstOSNOVA1012"/>
        <w:numPr>
          <w:ilvl w:val="1"/>
          <w:numId w:val="59"/>
        </w:numPr>
        <w:spacing w:before="120" w:after="120" w:line="360" w:lineRule="auto"/>
        <w:outlineLvl w:val="2"/>
        <w:rPr>
          <w:rFonts w:ascii="Times New Roman" w:hAnsi="Times New Roman" w:cs="Times New Roman"/>
          <w:color w:val="auto"/>
          <w:spacing w:val="2"/>
          <w:sz w:val="24"/>
          <w:szCs w:val="24"/>
        </w:rPr>
      </w:pPr>
      <w:bookmarkStart w:id="10" w:name="_Toc415833131"/>
      <w:r w:rsidRPr="00D670B2">
        <w:rPr>
          <w:rFonts w:ascii="Times New Roman" w:hAnsi="Times New Roman" w:cs="Times New Roman"/>
          <w:b/>
          <w:color w:val="auto"/>
          <w:spacing w:val="2"/>
          <w:sz w:val="24"/>
          <w:szCs w:val="24"/>
        </w:rPr>
        <w:t xml:space="preserve"> Программа духовно-нравственного развития, воспитания</w:t>
      </w:r>
      <w:bookmarkEnd w:id="10"/>
    </w:p>
    <w:p w:rsidR="00D670B2" w:rsidRPr="00D670B2" w:rsidRDefault="00D670B2" w:rsidP="00D670B2">
      <w:pPr>
        <w:pStyle w:val="ae"/>
        <w:spacing w:after="0" w:line="360" w:lineRule="auto"/>
        <w:ind w:firstLine="709"/>
        <w:jc w:val="both"/>
        <w:rPr>
          <w:rFonts w:ascii="Times New Roman" w:hAnsi="Times New Roman"/>
          <w:sz w:val="24"/>
          <w:szCs w:val="24"/>
        </w:rPr>
      </w:pPr>
      <w:proofErr w:type="gramStart"/>
      <w:r w:rsidRPr="00D670B2">
        <w:rPr>
          <w:rFonts w:ascii="Times New Roman" w:hAnsi="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D670B2">
        <w:rPr>
          <w:rFonts w:ascii="Times New Roman" w:hAnsi="Times New Roman"/>
          <w:sz w:val="24"/>
          <w:szCs w:val="24"/>
        </w:rPr>
        <w:t>внеучебную</w:t>
      </w:r>
      <w:proofErr w:type="spellEnd"/>
      <w:r w:rsidRPr="00D670B2">
        <w:rPr>
          <w:rFonts w:ascii="Times New Roman" w:hAnsi="Times New Roman"/>
          <w:sz w:val="24"/>
          <w:szCs w:val="24"/>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D670B2" w:rsidRPr="00D670B2" w:rsidRDefault="00D670B2" w:rsidP="00D670B2">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Нормативно-правовой и методологической основой программы духовно-нравственного развития и </w:t>
      </w:r>
      <w:proofErr w:type="gramStart"/>
      <w:r w:rsidRPr="00D670B2">
        <w:rPr>
          <w:rFonts w:ascii="Times New Roman" w:eastAsia="Times New Roman" w:hAnsi="Times New Roman" w:cs="Times New Roman"/>
          <w:color w:val="auto"/>
          <w:kern w:val="0"/>
          <w:sz w:val="24"/>
          <w:szCs w:val="24"/>
          <w:lang w:eastAsia="ru-RU"/>
        </w:rPr>
        <w:t>воспитания</w:t>
      </w:r>
      <w:proofErr w:type="gramEnd"/>
      <w:r w:rsidRPr="00D670B2">
        <w:rPr>
          <w:rFonts w:ascii="Times New Roman" w:eastAsia="Times New Roman" w:hAnsi="Times New Roman" w:cs="Times New Roman"/>
          <w:color w:val="auto"/>
          <w:kern w:val="0"/>
          <w:sz w:val="24"/>
          <w:szCs w:val="24"/>
          <w:lang w:eastAsia="ru-RU"/>
        </w:rPr>
        <w:t xml:space="preserve"> обучающихся на </w:t>
      </w:r>
      <w:r w:rsidR="008946AF">
        <w:rPr>
          <w:rFonts w:ascii="Times New Roman" w:eastAsia="Times New Roman" w:hAnsi="Times New Roman" w:cs="Times New Roman"/>
          <w:color w:val="auto"/>
          <w:kern w:val="0"/>
          <w:sz w:val="24"/>
          <w:szCs w:val="24"/>
          <w:lang w:eastAsia="ru-RU"/>
        </w:rPr>
        <w:t>уровне</w:t>
      </w:r>
      <w:r w:rsidRPr="00D670B2">
        <w:rPr>
          <w:rFonts w:ascii="Times New Roman" w:eastAsia="Times New Roman" w:hAnsi="Times New Roman" w:cs="Times New Roman"/>
          <w:color w:val="auto"/>
          <w:kern w:val="0"/>
          <w:sz w:val="24"/>
          <w:szCs w:val="24"/>
          <w:lang w:eastAsia="ru-RU"/>
        </w:rPr>
        <w:t xml:space="preserve">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D670B2" w:rsidRPr="00D670B2" w:rsidRDefault="00D670B2" w:rsidP="00D670B2">
      <w:pPr>
        <w:pStyle w:val="14TexstOSNOVA1012"/>
        <w:spacing w:line="360" w:lineRule="auto"/>
        <w:ind w:firstLine="567"/>
        <w:rPr>
          <w:rFonts w:ascii="Times New Roman" w:hAnsi="Times New Roman" w:cs="Times New Roman"/>
          <w:kern w:val="2"/>
          <w:sz w:val="24"/>
          <w:szCs w:val="24"/>
        </w:rPr>
      </w:pPr>
      <w:r w:rsidRPr="00D670B2">
        <w:rPr>
          <w:rFonts w:ascii="Times New Roman" w:hAnsi="Times New Roman" w:cs="Times New Roman"/>
          <w:color w:val="auto"/>
          <w:spacing w:val="2"/>
          <w:sz w:val="24"/>
          <w:szCs w:val="24"/>
        </w:rPr>
        <w:t xml:space="preserve">Программа духовно-нравственного развития </w:t>
      </w:r>
      <w:r w:rsidRPr="00D670B2">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D670B2">
        <w:rPr>
          <w:rFonts w:ascii="Times New Roman" w:hAnsi="Times New Roman" w:cs="Times New Roman"/>
          <w:kern w:val="2"/>
          <w:sz w:val="24"/>
          <w:szCs w:val="24"/>
        </w:rPr>
        <w:t xml:space="preserve">В основу программы положены ключевые </w:t>
      </w:r>
      <w:r w:rsidRPr="00D670B2">
        <w:rPr>
          <w:rFonts w:ascii="Times New Roman" w:hAnsi="Times New Roman" w:cs="Times New Roman"/>
          <w:kern w:val="2"/>
          <w:sz w:val="24"/>
          <w:szCs w:val="24"/>
        </w:rPr>
        <w:lastRenderedPageBreak/>
        <w:t>воспитательные задачи, базовые национальные ценности российского общества и общечеловеческие ценности.</w:t>
      </w:r>
    </w:p>
    <w:p w:rsidR="000F794C" w:rsidRPr="000F794C" w:rsidRDefault="000F794C" w:rsidP="00D670B2">
      <w:pPr>
        <w:widowControl w:val="0"/>
        <w:overflowPunct w:val="0"/>
        <w:autoSpaceDE w:val="0"/>
        <w:autoSpaceDN w:val="0"/>
        <w:adjustRightInd w:val="0"/>
        <w:spacing w:after="0" w:line="360" w:lineRule="auto"/>
        <w:ind w:firstLine="709"/>
        <w:jc w:val="both"/>
        <w:rPr>
          <w:rFonts w:ascii="Times New Roman" w:hAnsi="Times New Roman" w:cs="Times New Roman"/>
          <w:b/>
          <w:color w:val="auto"/>
          <w:sz w:val="24"/>
          <w:szCs w:val="24"/>
        </w:rPr>
      </w:pPr>
      <w:r w:rsidRPr="000F794C">
        <w:rPr>
          <w:rFonts w:ascii="Times New Roman" w:hAnsi="Times New Roman" w:cs="Times New Roman"/>
          <w:b/>
          <w:bCs/>
          <w:sz w:val="24"/>
          <w:szCs w:val="24"/>
          <w:lang w:eastAsia="ru-RU"/>
        </w:rPr>
        <w:t xml:space="preserve">2.3.1. Цель и задачи духовно-нравственного развития, воспитания и социализации </w:t>
      </w:r>
      <w:proofErr w:type="gramStart"/>
      <w:r w:rsidRPr="000F794C">
        <w:rPr>
          <w:rFonts w:ascii="Times New Roman" w:hAnsi="Times New Roman" w:cs="Times New Roman"/>
          <w:b/>
          <w:bCs/>
          <w:sz w:val="24"/>
          <w:szCs w:val="24"/>
          <w:lang w:eastAsia="ru-RU"/>
        </w:rPr>
        <w:t>обучающихся</w:t>
      </w:r>
      <w:proofErr w:type="gramEnd"/>
      <w:r w:rsidRPr="000F794C">
        <w:rPr>
          <w:rFonts w:ascii="Times New Roman" w:hAnsi="Times New Roman" w:cs="Times New Roman"/>
          <w:b/>
          <w:color w:val="auto"/>
          <w:sz w:val="24"/>
          <w:szCs w:val="24"/>
        </w:rPr>
        <w:t xml:space="preserve"> </w:t>
      </w:r>
    </w:p>
    <w:p w:rsidR="00D670B2" w:rsidRPr="00D670B2" w:rsidRDefault="00D670B2" w:rsidP="00D670B2">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4"/>
          <w:szCs w:val="24"/>
        </w:rPr>
      </w:pPr>
      <w:r w:rsidRPr="008946AF">
        <w:rPr>
          <w:rFonts w:ascii="Times New Roman" w:hAnsi="Times New Roman" w:cs="Times New Roman"/>
          <w:b/>
          <w:color w:val="auto"/>
          <w:sz w:val="24"/>
          <w:szCs w:val="24"/>
        </w:rPr>
        <w:t xml:space="preserve">Целью духовно-нравственного развития и </w:t>
      </w:r>
      <w:proofErr w:type="gramStart"/>
      <w:r w:rsidRPr="008946AF">
        <w:rPr>
          <w:rFonts w:ascii="Times New Roman" w:hAnsi="Times New Roman" w:cs="Times New Roman"/>
          <w:b/>
          <w:color w:val="auto"/>
          <w:sz w:val="24"/>
          <w:szCs w:val="24"/>
        </w:rPr>
        <w:t>воспитания</w:t>
      </w:r>
      <w:proofErr w:type="gramEnd"/>
      <w:r w:rsidRPr="00D670B2">
        <w:rPr>
          <w:rFonts w:ascii="Times New Roman" w:hAnsi="Times New Roman" w:cs="Times New Roman"/>
          <w:color w:val="auto"/>
          <w:sz w:val="24"/>
          <w:szCs w:val="24"/>
        </w:rPr>
        <w:t xml:space="preserve"> обучающихся с ЗПР на </w:t>
      </w:r>
      <w:r w:rsidR="008946AF">
        <w:rPr>
          <w:rFonts w:ascii="Times New Roman" w:hAnsi="Times New Roman" w:cs="Times New Roman"/>
          <w:color w:val="auto"/>
          <w:sz w:val="24"/>
          <w:szCs w:val="24"/>
        </w:rPr>
        <w:t>уровне</w:t>
      </w:r>
      <w:r w:rsidRPr="00D670B2">
        <w:rPr>
          <w:rFonts w:ascii="Times New Roman" w:hAnsi="Times New Roman" w:cs="Times New Roman"/>
          <w:color w:val="auto"/>
          <w:sz w:val="24"/>
          <w:szCs w:val="24"/>
        </w:rPr>
        <w:t xml:space="preserve"> начального общего образования является социально-педагогическая поддержка и </w:t>
      </w:r>
      <w:r w:rsidRPr="00D670B2">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D670B2" w:rsidRPr="00D670B2" w:rsidRDefault="00D670B2" w:rsidP="00D670B2">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8946AF">
        <w:rPr>
          <w:rFonts w:ascii="Times New Roman" w:hAnsi="Times New Roman" w:cs="Times New Roman"/>
          <w:b/>
          <w:color w:val="auto"/>
          <w:sz w:val="24"/>
          <w:szCs w:val="24"/>
        </w:rPr>
        <w:t xml:space="preserve">Задачи духовно-нравственного развития </w:t>
      </w:r>
      <w:proofErr w:type="gramStart"/>
      <w:r w:rsidRPr="008946AF">
        <w:rPr>
          <w:rFonts w:ascii="Times New Roman" w:hAnsi="Times New Roman" w:cs="Times New Roman"/>
          <w:b/>
          <w:color w:val="auto"/>
          <w:sz w:val="24"/>
          <w:szCs w:val="24"/>
        </w:rPr>
        <w:t>обучающихся</w:t>
      </w:r>
      <w:proofErr w:type="gramEnd"/>
      <w:r w:rsidRPr="00D670B2">
        <w:rPr>
          <w:rFonts w:ascii="Times New Roman" w:hAnsi="Times New Roman" w:cs="Times New Roman"/>
          <w:color w:val="auto"/>
          <w:sz w:val="24"/>
          <w:szCs w:val="24"/>
        </w:rPr>
        <w:t xml:space="preserve"> с ЗПР на </w:t>
      </w:r>
      <w:r w:rsidR="008946AF">
        <w:rPr>
          <w:rFonts w:ascii="Times New Roman" w:hAnsi="Times New Roman" w:cs="Times New Roman"/>
          <w:color w:val="auto"/>
          <w:sz w:val="24"/>
          <w:szCs w:val="24"/>
        </w:rPr>
        <w:t xml:space="preserve">уровне </w:t>
      </w:r>
      <w:r w:rsidRPr="00D670B2">
        <w:rPr>
          <w:rFonts w:ascii="Times New Roman" w:hAnsi="Times New Roman" w:cs="Times New Roman"/>
          <w:color w:val="auto"/>
          <w:sz w:val="24"/>
          <w:szCs w:val="24"/>
        </w:rPr>
        <w:t xml:space="preserve"> начального общего образования:</w:t>
      </w:r>
    </w:p>
    <w:p w:rsidR="00D670B2" w:rsidRPr="00D670B2" w:rsidRDefault="00D670B2" w:rsidP="00D670B2">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4"/>
          <w:szCs w:val="24"/>
        </w:rPr>
      </w:pPr>
      <w:r w:rsidRPr="00D670B2">
        <w:rPr>
          <w:rFonts w:ascii="Times New Roman" w:hAnsi="Times New Roman" w:cs="Times New Roman"/>
          <w:i/>
          <w:iCs/>
          <w:color w:val="auto"/>
          <w:sz w:val="24"/>
          <w:szCs w:val="24"/>
        </w:rPr>
        <w:t>в области формирования личностной культуры:</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D670B2">
        <w:rPr>
          <w:rFonts w:ascii="Times New Roman" w:eastAsia="PMingLiU" w:hAnsi="Times New Roman" w:cs="Times New Roman"/>
          <w:color w:val="auto"/>
          <w:sz w:val="24"/>
          <w:szCs w:val="24"/>
        </w:rPr>
        <w:t>-</w:t>
      </w:r>
      <w:r w:rsidRPr="00D670B2">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D670B2" w:rsidRPr="00D670B2" w:rsidRDefault="00D670B2" w:rsidP="00D670B2">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D670B2" w:rsidRPr="00D670B2" w:rsidRDefault="00D670B2" w:rsidP="00D670B2">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в сознании школьников нравственного смысла учения; </w:t>
      </w:r>
    </w:p>
    <w:p w:rsidR="00D670B2" w:rsidRPr="00D670B2" w:rsidRDefault="00D670B2" w:rsidP="00D670B2">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D670B2" w:rsidRPr="00D670B2" w:rsidRDefault="00D670B2" w:rsidP="00D670B2">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формирование представлений о базовых общечеловеческих ценностях;</w:t>
      </w:r>
    </w:p>
    <w:p w:rsidR="00D670B2" w:rsidRPr="00D670B2" w:rsidRDefault="00D670B2" w:rsidP="00D670B2">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формирование представлений о базовых национальных, этнических и духовных традициях;</w:t>
      </w:r>
    </w:p>
    <w:p w:rsidR="00D670B2" w:rsidRPr="00D670B2" w:rsidRDefault="00D670B2" w:rsidP="00D670B2">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эстетических потребностей, ценностей и чувств; </w:t>
      </w:r>
    </w:p>
    <w:p w:rsidR="00D670B2" w:rsidRPr="00D670B2" w:rsidRDefault="00D670B2" w:rsidP="00D670B2">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D670B2" w:rsidRPr="00D670B2" w:rsidRDefault="00D670B2" w:rsidP="00D670B2">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D670B2" w:rsidRPr="00D670B2" w:rsidRDefault="00D670B2" w:rsidP="00D670B2">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D670B2" w:rsidRPr="00D670B2" w:rsidRDefault="00D670B2" w:rsidP="00D670B2">
      <w:pPr>
        <w:pStyle w:val="af0"/>
        <w:spacing w:line="360" w:lineRule="auto"/>
        <w:ind w:firstLine="709"/>
        <w:rPr>
          <w:rFonts w:ascii="Times New Roman" w:hAnsi="Times New Roman"/>
          <w:sz w:val="24"/>
          <w:szCs w:val="24"/>
        </w:rPr>
      </w:pPr>
      <w:r w:rsidRPr="00D670B2">
        <w:rPr>
          <w:rFonts w:ascii="Times New Roman" w:hAnsi="Times New Roman"/>
          <w:i/>
          <w:iCs/>
          <w:sz w:val="24"/>
          <w:szCs w:val="24"/>
        </w:rPr>
        <w:lastRenderedPageBreak/>
        <w:t>в области формирования социальной культуры:</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основ российской гражданской идентичности – </w:t>
      </w:r>
      <w:r w:rsidRPr="00D670B2">
        <w:rPr>
          <w:rFonts w:ascii="Times New Roman" w:hAnsi="Times New Roman" w:cs="Times New Roman"/>
          <w:sz w:val="24"/>
          <w:szCs w:val="24"/>
        </w:rPr>
        <w:t>осознание себя как гражданина России</w:t>
      </w:r>
      <w:r w:rsidRPr="00D670B2">
        <w:rPr>
          <w:rFonts w:ascii="Times New Roman" w:hAnsi="Times New Roman" w:cs="Times New Roman"/>
          <w:color w:val="auto"/>
          <w:sz w:val="24"/>
          <w:szCs w:val="24"/>
        </w:rPr>
        <w:t xml:space="preserve">; </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пробуждение чувства г</w:t>
      </w:r>
      <w:r w:rsidRPr="00D670B2">
        <w:rPr>
          <w:rFonts w:ascii="Times New Roman" w:hAnsi="Times New Roman" w:cs="Times New Roman"/>
          <w:sz w:val="24"/>
          <w:szCs w:val="24"/>
        </w:rPr>
        <w:t>ордости за свою Родину, российский народ и историю России</w:t>
      </w:r>
      <w:r w:rsidRPr="00D670B2">
        <w:rPr>
          <w:rFonts w:ascii="Times New Roman" w:hAnsi="Times New Roman" w:cs="Times New Roman"/>
          <w:color w:val="auto"/>
          <w:sz w:val="24"/>
          <w:szCs w:val="24"/>
        </w:rPr>
        <w:t xml:space="preserve">; </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sz w:val="24"/>
          <w:szCs w:val="24"/>
        </w:rPr>
        <w:t>осознание своей этнической и национальной принадлежности,</w:t>
      </w:r>
      <w:r w:rsidRPr="00D670B2">
        <w:rPr>
          <w:rFonts w:ascii="Times New Roman" w:hAnsi="Times New Roman" w:cs="Times New Roman"/>
          <w:color w:val="auto"/>
          <w:sz w:val="24"/>
          <w:szCs w:val="24"/>
        </w:rPr>
        <w:t xml:space="preserve"> воспитание положительного отношения к своему национальному языку и культуре; </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sz w:val="24"/>
          <w:szCs w:val="24"/>
        </w:rPr>
        <w:t xml:space="preserve">развитие навыков сотрудничества </w:t>
      </w:r>
      <w:proofErr w:type="gramStart"/>
      <w:r w:rsidRPr="00D670B2">
        <w:rPr>
          <w:rFonts w:ascii="Times New Roman" w:hAnsi="Times New Roman" w:cs="Times New Roman"/>
          <w:sz w:val="24"/>
          <w:szCs w:val="24"/>
        </w:rPr>
        <w:t>со</w:t>
      </w:r>
      <w:proofErr w:type="gramEnd"/>
      <w:r w:rsidRPr="00D670B2">
        <w:rPr>
          <w:rFonts w:ascii="Times New Roman" w:hAnsi="Times New Roman" w:cs="Times New Roman"/>
          <w:sz w:val="24"/>
          <w:szCs w:val="24"/>
        </w:rPr>
        <w:t xml:space="preserve"> взрослыми и сверстниками в разных социальных ситуациях;</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укрепление доверия к другим людям; </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D670B2" w:rsidRPr="00D670B2" w:rsidRDefault="00D670B2" w:rsidP="00D670B2">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sz w:val="24"/>
          <w:szCs w:val="24"/>
        </w:rPr>
        <w:t>формирование уважительного отношения к иному мнению, истории и культуре других народов</w:t>
      </w:r>
      <w:r w:rsidRPr="00D670B2">
        <w:rPr>
          <w:rFonts w:ascii="Times New Roman" w:hAnsi="Times New Roman" w:cs="Times New Roman"/>
          <w:color w:val="auto"/>
          <w:sz w:val="24"/>
          <w:szCs w:val="24"/>
        </w:rPr>
        <w:t xml:space="preserve">. </w:t>
      </w:r>
    </w:p>
    <w:p w:rsidR="00D670B2" w:rsidRPr="00D670B2" w:rsidRDefault="00D670B2" w:rsidP="00D670B2">
      <w:pPr>
        <w:pStyle w:val="af0"/>
        <w:spacing w:line="360" w:lineRule="auto"/>
        <w:ind w:firstLine="709"/>
        <w:rPr>
          <w:rFonts w:ascii="Times New Roman" w:hAnsi="Times New Roman"/>
          <w:sz w:val="24"/>
          <w:szCs w:val="24"/>
        </w:rPr>
      </w:pPr>
      <w:r w:rsidRPr="00D670B2">
        <w:rPr>
          <w:rFonts w:ascii="Times New Roman" w:hAnsi="Times New Roman"/>
          <w:i/>
          <w:iCs/>
          <w:sz w:val="24"/>
          <w:szCs w:val="24"/>
        </w:rPr>
        <w:t>в области формирования семейной культуры:</w:t>
      </w:r>
    </w:p>
    <w:p w:rsidR="00D670B2" w:rsidRPr="00D670B2" w:rsidRDefault="00D670B2" w:rsidP="00D670B2">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отношения к семье как основе российского общества; </w:t>
      </w:r>
    </w:p>
    <w:p w:rsidR="00D670B2" w:rsidRPr="00D670B2" w:rsidRDefault="00D670B2" w:rsidP="00D670B2">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у </w:t>
      </w:r>
      <w:proofErr w:type="gramStart"/>
      <w:r w:rsidRPr="00D670B2">
        <w:rPr>
          <w:rFonts w:ascii="Times New Roman" w:hAnsi="Times New Roman" w:cs="Times New Roman"/>
          <w:color w:val="auto"/>
          <w:sz w:val="24"/>
          <w:szCs w:val="24"/>
        </w:rPr>
        <w:t>обучающихся</w:t>
      </w:r>
      <w:proofErr w:type="gramEnd"/>
      <w:r w:rsidRPr="00D670B2">
        <w:rPr>
          <w:rFonts w:ascii="Times New Roman" w:hAnsi="Times New Roman" w:cs="Times New Roman"/>
          <w:color w:val="auto"/>
          <w:sz w:val="24"/>
          <w:szCs w:val="24"/>
        </w:rPr>
        <w:t xml:space="preserve"> уважительного отношения к родителям, осознанного, заботливого отношения к старшим и младшим; </w:t>
      </w:r>
    </w:p>
    <w:p w:rsidR="00D670B2" w:rsidRPr="00D670B2" w:rsidRDefault="00D670B2" w:rsidP="00D670B2">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rsidR="00D670B2" w:rsidRPr="00D670B2" w:rsidRDefault="00D670B2" w:rsidP="00D670B2">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знакомство </w:t>
      </w:r>
      <w:proofErr w:type="gramStart"/>
      <w:r w:rsidRPr="00D670B2">
        <w:rPr>
          <w:rFonts w:ascii="Times New Roman" w:hAnsi="Times New Roman" w:cs="Times New Roman"/>
          <w:color w:val="auto"/>
          <w:sz w:val="24"/>
          <w:szCs w:val="24"/>
        </w:rPr>
        <w:t>обучающихся</w:t>
      </w:r>
      <w:proofErr w:type="gramEnd"/>
      <w:r w:rsidRPr="00D670B2">
        <w:rPr>
          <w:rFonts w:ascii="Times New Roman" w:hAnsi="Times New Roman" w:cs="Times New Roman"/>
          <w:color w:val="auto"/>
          <w:sz w:val="24"/>
          <w:szCs w:val="24"/>
        </w:rPr>
        <w:t xml:space="preserve"> с культурно-историческими и этническими традициями российской семьи.</w:t>
      </w:r>
    </w:p>
    <w:p w:rsidR="00D670B2" w:rsidRPr="00D670B2" w:rsidRDefault="00D670B2" w:rsidP="00D670B2">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4"/>
          <w:szCs w:val="24"/>
        </w:rPr>
      </w:pPr>
      <w:proofErr w:type="gramStart"/>
      <w:r w:rsidRPr="00D670B2">
        <w:rPr>
          <w:rFonts w:ascii="Times New Roman" w:hAnsi="Times New Roman" w:cs="Times New Roman"/>
          <w:color w:val="auto"/>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D670B2">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0B5DE1" w:rsidRPr="000B5DE1" w:rsidRDefault="000B5DE1" w:rsidP="00D670B2">
      <w:pPr>
        <w:spacing w:after="0" w:line="360" w:lineRule="auto"/>
        <w:ind w:firstLine="709"/>
        <w:jc w:val="both"/>
        <w:rPr>
          <w:rFonts w:ascii="Times New Roman" w:hAnsi="Times New Roman" w:cs="Times New Roman"/>
          <w:b/>
          <w:color w:val="auto"/>
          <w:spacing w:val="2"/>
          <w:sz w:val="24"/>
          <w:szCs w:val="24"/>
        </w:rPr>
      </w:pPr>
      <w:r>
        <w:rPr>
          <w:rFonts w:ascii="Times New Roman" w:hAnsi="Times New Roman" w:cs="Times New Roman"/>
          <w:b/>
          <w:sz w:val="24"/>
          <w:szCs w:val="24"/>
        </w:rPr>
        <w:t>2.3.2.</w:t>
      </w:r>
      <w:r w:rsidRPr="000B5DE1">
        <w:rPr>
          <w:rFonts w:ascii="Times New Roman" w:hAnsi="Times New Roman" w:cs="Times New Roman"/>
          <w:b/>
          <w:sz w:val="24"/>
          <w:szCs w:val="24"/>
        </w:rPr>
        <w:t xml:space="preserve">Основные направления </w:t>
      </w:r>
      <w:proofErr w:type="spellStart"/>
      <w:r w:rsidRPr="000B5DE1">
        <w:rPr>
          <w:rFonts w:ascii="Times New Roman" w:hAnsi="Times New Roman" w:cs="Times New Roman"/>
          <w:b/>
          <w:sz w:val="24"/>
          <w:szCs w:val="24"/>
        </w:rPr>
        <w:t>д</w:t>
      </w:r>
      <w:r w:rsidRPr="000B5DE1">
        <w:rPr>
          <w:rFonts w:ascii="Times New Roman" w:eastAsia="Times New Roman" w:hAnsi="Times New Roman" w:cs="Times New Roman"/>
          <w:b/>
          <w:sz w:val="24"/>
          <w:szCs w:val="24"/>
        </w:rPr>
        <w:t>уховно­нравственного</w:t>
      </w:r>
      <w:proofErr w:type="spellEnd"/>
      <w:r w:rsidRPr="000B5DE1">
        <w:rPr>
          <w:rFonts w:ascii="Times New Roman" w:eastAsia="Times New Roman" w:hAnsi="Times New Roman" w:cs="Times New Roman"/>
          <w:b/>
          <w:sz w:val="24"/>
          <w:szCs w:val="24"/>
        </w:rPr>
        <w:t xml:space="preserve"> развития, воспитания и социализации </w:t>
      </w:r>
      <w:proofErr w:type="gramStart"/>
      <w:r w:rsidRPr="000B5DE1">
        <w:rPr>
          <w:rFonts w:ascii="Times New Roman" w:eastAsia="Times New Roman" w:hAnsi="Times New Roman" w:cs="Times New Roman"/>
          <w:b/>
          <w:sz w:val="24"/>
          <w:szCs w:val="24"/>
        </w:rPr>
        <w:t>обучающихся</w:t>
      </w:r>
      <w:proofErr w:type="gramEnd"/>
      <w:r w:rsidRPr="000B5DE1">
        <w:rPr>
          <w:rFonts w:ascii="Times New Roman" w:hAnsi="Times New Roman" w:cs="Times New Roman"/>
          <w:b/>
          <w:color w:val="auto"/>
          <w:spacing w:val="2"/>
          <w:sz w:val="24"/>
          <w:szCs w:val="24"/>
        </w:rPr>
        <w:t xml:space="preserve"> </w:t>
      </w:r>
    </w:p>
    <w:p w:rsidR="00D670B2" w:rsidRPr="00D670B2" w:rsidRDefault="00D670B2" w:rsidP="00D670B2">
      <w:pPr>
        <w:spacing w:after="0" w:line="360" w:lineRule="auto"/>
        <w:ind w:firstLine="709"/>
        <w:jc w:val="both"/>
        <w:rPr>
          <w:rFonts w:ascii="Times New Roman" w:hAnsi="Times New Roman" w:cs="Times New Roman"/>
          <w:color w:val="auto"/>
          <w:spacing w:val="2"/>
          <w:sz w:val="24"/>
          <w:szCs w:val="24"/>
        </w:rPr>
      </w:pPr>
      <w:r w:rsidRPr="000F794C">
        <w:rPr>
          <w:rFonts w:ascii="Times New Roman" w:hAnsi="Times New Roman" w:cs="Times New Roman"/>
          <w:b/>
          <w:color w:val="auto"/>
          <w:spacing w:val="2"/>
          <w:sz w:val="24"/>
          <w:szCs w:val="24"/>
        </w:rPr>
        <w:t>Реализация программы духовно-нравственного развития, воспитания осуществляется по следующим направлениям</w:t>
      </w:r>
      <w:r w:rsidRPr="00D670B2">
        <w:rPr>
          <w:rFonts w:ascii="Times New Roman" w:hAnsi="Times New Roman" w:cs="Times New Roman"/>
          <w:color w:val="auto"/>
          <w:spacing w:val="2"/>
          <w:sz w:val="24"/>
          <w:szCs w:val="24"/>
        </w:rPr>
        <w:t>, включающим духовные, нравственные и культурные традиции нашей страны:</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pacing w:val="2"/>
          <w:sz w:val="24"/>
          <w:szCs w:val="24"/>
        </w:rPr>
        <w:lastRenderedPageBreak/>
        <w:t xml:space="preserve">воспитание гражданственности, патриотизма, уважения </w:t>
      </w:r>
      <w:r w:rsidRPr="00D670B2">
        <w:rPr>
          <w:rFonts w:ascii="Times New Roman" w:hAnsi="Times New Roman" w:cs="Times New Roman"/>
          <w:color w:val="auto"/>
          <w:sz w:val="24"/>
          <w:szCs w:val="24"/>
        </w:rPr>
        <w:t>к правам, свободам и обязанностям человека;</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воспитание нравственных чувств и этического сознания;</w:t>
      </w:r>
    </w:p>
    <w:p w:rsidR="00D670B2" w:rsidRPr="00D670B2" w:rsidRDefault="00D670B2" w:rsidP="00D670B2">
      <w:pPr>
        <w:spacing w:after="0" w:line="360" w:lineRule="auto"/>
        <w:ind w:firstLine="709"/>
        <w:jc w:val="both"/>
        <w:rPr>
          <w:rFonts w:ascii="Times New Roman" w:hAnsi="Times New Roman" w:cs="Times New Roman"/>
          <w:iCs/>
          <w:color w:val="auto"/>
          <w:sz w:val="24"/>
          <w:szCs w:val="24"/>
        </w:rPr>
      </w:pPr>
      <w:r w:rsidRPr="00D670B2">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воспитание трудолюбия, творческого отношения к учению, труду, жизни;</w:t>
      </w:r>
    </w:p>
    <w:p w:rsidR="00D670B2" w:rsidRP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D670B2" w:rsidRPr="00D670B2" w:rsidRDefault="00D670B2" w:rsidP="00D670B2">
      <w:pPr>
        <w:spacing w:after="0" w:line="360" w:lineRule="auto"/>
        <w:ind w:firstLine="709"/>
        <w:jc w:val="both"/>
        <w:rPr>
          <w:rFonts w:ascii="Times New Roman" w:hAnsi="Times New Roman" w:cs="Times New Roman"/>
          <w:kern w:val="22"/>
          <w:sz w:val="24"/>
          <w:szCs w:val="24"/>
        </w:rPr>
      </w:pPr>
      <w:r w:rsidRPr="00D670B2">
        <w:rPr>
          <w:rFonts w:ascii="Times New Roman" w:hAnsi="Times New Roman" w:cs="Times New Roman"/>
          <w:color w:val="auto"/>
          <w:spacing w:val="-2"/>
          <w:sz w:val="24"/>
          <w:szCs w:val="24"/>
        </w:rPr>
        <w:t xml:space="preserve">воспитание эмоционально-положительного отношения к </w:t>
      </w:r>
      <w:proofErr w:type="gramStart"/>
      <w:r w:rsidRPr="00D670B2">
        <w:rPr>
          <w:rFonts w:ascii="Times New Roman" w:hAnsi="Times New Roman" w:cs="Times New Roman"/>
          <w:color w:val="auto"/>
          <w:spacing w:val="-2"/>
          <w:sz w:val="24"/>
          <w:szCs w:val="24"/>
        </w:rPr>
        <w:t>прекрасному</w:t>
      </w:r>
      <w:proofErr w:type="gramEnd"/>
      <w:r w:rsidRPr="00D670B2">
        <w:rPr>
          <w:rFonts w:ascii="Times New Roman" w:hAnsi="Times New Roman" w:cs="Times New Roman"/>
          <w:color w:val="auto"/>
          <w:spacing w:val="-2"/>
          <w:sz w:val="24"/>
          <w:szCs w:val="24"/>
        </w:rPr>
        <w:t>, фор</w:t>
      </w:r>
      <w:r w:rsidRPr="00D670B2">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D670B2" w:rsidRPr="008946AF" w:rsidRDefault="00D670B2" w:rsidP="00D670B2">
      <w:pPr>
        <w:spacing w:after="0" w:line="360" w:lineRule="auto"/>
        <w:ind w:firstLine="709"/>
        <w:jc w:val="both"/>
        <w:rPr>
          <w:rFonts w:ascii="Times New Roman" w:hAnsi="Times New Roman" w:cs="Times New Roman"/>
          <w:b/>
          <w:kern w:val="22"/>
          <w:sz w:val="24"/>
          <w:szCs w:val="24"/>
        </w:rPr>
      </w:pPr>
      <w:r w:rsidRPr="008946AF">
        <w:rPr>
          <w:rFonts w:ascii="Times New Roman" w:hAnsi="Times New Roman" w:cs="Times New Roman"/>
          <w:b/>
          <w:kern w:val="22"/>
          <w:sz w:val="24"/>
          <w:szCs w:val="24"/>
        </w:rPr>
        <w:t xml:space="preserve">Программа духовно-нравственного развития, воспитания </w:t>
      </w:r>
      <w:proofErr w:type="gramStart"/>
      <w:r w:rsidRPr="008946AF">
        <w:rPr>
          <w:rFonts w:ascii="Times New Roman" w:hAnsi="Times New Roman" w:cs="Times New Roman"/>
          <w:b/>
          <w:kern w:val="22"/>
          <w:sz w:val="24"/>
          <w:szCs w:val="24"/>
        </w:rPr>
        <w:t>обучающихся</w:t>
      </w:r>
      <w:proofErr w:type="gramEnd"/>
      <w:r w:rsidRPr="008946AF">
        <w:rPr>
          <w:rFonts w:ascii="Times New Roman" w:hAnsi="Times New Roman" w:cs="Times New Roman"/>
          <w:b/>
          <w:kern w:val="22"/>
          <w:sz w:val="24"/>
          <w:szCs w:val="24"/>
        </w:rPr>
        <w:t xml:space="preserve"> с ЗПР реализуется посредством:</w:t>
      </w:r>
    </w:p>
    <w:p w:rsidR="00D670B2" w:rsidRPr="00D670B2" w:rsidRDefault="00D670B2" w:rsidP="00D670B2">
      <w:pPr>
        <w:pStyle w:val="afe"/>
        <w:spacing w:line="360" w:lineRule="auto"/>
        <w:ind w:firstLine="709"/>
        <w:jc w:val="both"/>
        <w:rPr>
          <w:rFonts w:ascii="Times New Roman" w:hAnsi="Times New Roman"/>
          <w:sz w:val="24"/>
          <w:szCs w:val="24"/>
        </w:rPr>
      </w:pPr>
      <w:r w:rsidRPr="00D670B2">
        <w:rPr>
          <w:rFonts w:ascii="Times New Roman" w:hAnsi="Times New Roman"/>
          <w:i/>
          <w:sz w:val="24"/>
          <w:szCs w:val="24"/>
        </w:rPr>
        <w:t>духовно-нравственного воспитания</w:t>
      </w:r>
      <w:r w:rsidRPr="00D670B2">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D670B2" w:rsidRPr="00D670B2" w:rsidRDefault="00D670B2" w:rsidP="00D670B2">
      <w:pPr>
        <w:pStyle w:val="afe"/>
        <w:spacing w:line="360" w:lineRule="auto"/>
        <w:ind w:firstLine="709"/>
        <w:jc w:val="both"/>
        <w:rPr>
          <w:rFonts w:ascii="Times New Roman" w:hAnsi="Times New Roman"/>
          <w:sz w:val="24"/>
          <w:szCs w:val="24"/>
        </w:rPr>
      </w:pPr>
      <w:r w:rsidRPr="00D670B2">
        <w:rPr>
          <w:rFonts w:ascii="Times New Roman" w:hAnsi="Times New Roman"/>
          <w:i/>
          <w:sz w:val="24"/>
          <w:szCs w:val="24"/>
        </w:rPr>
        <w:t>духовно-нравственного развития</w:t>
      </w:r>
      <w:r w:rsidRPr="00D670B2">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670B2" w:rsidRPr="00D670B2" w:rsidRDefault="00D670B2" w:rsidP="00D670B2">
      <w:pPr>
        <w:pStyle w:val="14TexstOSNOVA1012"/>
        <w:spacing w:line="360" w:lineRule="auto"/>
        <w:ind w:firstLine="567"/>
        <w:rPr>
          <w:rFonts w:ascii="Times New Roman" w:hAnsi="Times New Roman" w:cs="Times New Roman"/>
          <w:sz w:val="24"/>
          <w:szCs w:val="24"/>
        </w:rPr>
      </w:pPr>
      <w:r w:rsidRPr="00D670B2">
        <w:rPr>
          <w:rFonts w:ascii="Times New Roman" w:hAnsi="Times New Roman" w:cs="Times New Roman"/>
          <w:color w:val="auto"/>
          <w:sz w:val="24"/>
          <w:szCs w:val="24"/>
        </w:rPr>
        <w:t xml:space="preserve">Реализация программы </w:t>
      </w:r>
      <w:r w:rsidR="008946AF">
        <w:rPr>
          <w:rFonts w:ascii="Times New Roman" w:hAnsi="Times New Roman" w:cs="Times New Roman"/>
          <w:color w:val="auto"/>
          <w:sz w:val="24"/>
          <w:szCs w:val="24"/>
        </w:rPr>
        <w:t>проходит</w:t>
      </w:r>
      <w:r w:rsidRPr="00D670B2">
        <w:rPr>
          <w:rFonts w:ascii="Times New Roman" w:hAnsi="Times New Roman" w:cs="Times New Roman"/>
          <w:color w:val="auto"/>
          <w:sz w:val="24"/>
          <w:szCs w:val="24"/>
        </w:rPr>
        <w:t xml:space="preserve"> в единстве урочной</w:t>
      </w:r>
      <w:r w:rsidRPr="00D670B2">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D670B2" w:rsidRPr="00D670B2" w:rsidRDefault="00D670B2" w:rsidP="00D670B2">
      <w:pPr>
        <w:spacing w:after="0" w:line="360" w:lineRule="auto"/>
        <w:ind w:firstLine="709"/>
        <w:jc w:val="both"/>
        <w:rPr>
          <w:rFonts w:ascii="Times New Roman" w:eastAsia="Calibri" w:hAnsi="Times New Roman" w:cs="Times New Roman"/>
          <w:sz w:val="24"/>
          <w:szCs w:val="24"/>
        </w:rPr>
      </w:pPr>
      <w:r w:rsidRPr="00D670B2">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D670B2" w:rsidRPr="00D670B2" w:rsidRDefault="00D670B2" w:rsidP="00D670B2">
      <w:pPr>
        <w:spacing w:after="0" w:line="360" w:lineRule="auto"/>
        <w:ind w:firstLine="709"/>
        <w:jc w:val="both"/>
        <w:rPr>
          <w:rFonts w:ascii="Times New Roman" w:eastAsia="Calibri" w:hAnsi="Times New Roman" w:cs="Times New Roman"/>
          <w:sz w:val="24"/>
          <w:szCs w:val="24"/>
        </w:rPr>
      </w:pPr>
      <w:r w:rsidRPr="00D670B2">
        <w:rPr>
          <w:rFonts w:ascii="Times New Roman" w:eastAsia="Calibri" w:hAnsi="Times New Roman" w:cs="Times New Roman"/>
          <w:sz w:val="24"/>
          <w:szCs w:val="24"/>
        </w:rPr>
        <w:t xml:space="preserve">в содержании и построении уроков; </w:t>
      </w:r>
    </w:p>
    <w:p w:rsidR="00D670B2" w:rsidRPr="00D670B2" w:rsidRDefault="00D670B2" w:rsidP="00D670B2">
      <w:pPr>
        <w:spacing w:after="0" w:line="360" w:lineRule="auto"/>
        <w:ind w:firstLine="709"/>
        <w:jc w:val="both"/>
        <w:rPr>
          <w:rFonts w:ascii="Times New Roman" w:eastAsia="Calibri" w:hAnsi="Times New Roman" w:cs="Times New Roman"/>
          <w:sz w:val="24"/>
          <w:szCs w:val="24"/>
        </w:rPr>
      </w:pPr>
      <w:r w:rsidRPr="00D670B2">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w:t>
      </w:r>
      <w:proofErr w:type="spellStart"/>
      <w:r w:rsidRPr="00D670B2">
        <w:rPr>
          <w:rFonts w:ascii="Times New Roman" w:eastAsia="Calibri" w:hAnsi="Times New Roman" w:cs="Times New Roman"/>
          <w:sz w:val="24"/>
          <w:szCs w:val="24"/>
        </w:rPr>
        <w:t>внеучебной</w:t>
      </w:r>
      <w:proofErr w:type="spellEnd"/>
      <w:r w:rsidRPr="00D670B2">
        <w:rPr>
          <w:rFonts w:ascii="Times New Roman" w:eastAsia="Calibri" w:hAnsi="Times New Roman" w:cs="Times New Roman"/>
          <w:sz w:val="24"/>
          <w:szCs w:val="24"/>
        </w:rPr>
        <w:t xml:space="preserve"> деятельности; </w:t>
      </w:r>
    </w:p>
    <w:p w:rsidR="00D670B2" w:rsidRPr="00D670B2" w:rsidRDefault="00D670B2" w:rsidP="00D670B2">
      <w:pPr>
        <w:spacing w:after="0" w:line="360" w:lineRule="auto"/>
        <w:ind w:firstLine="709"/>
        <w:jc w:val="both"/>
        <w:rPr>
          <w:rFonts w:ascii="Times New Roman" w:eastAsia="Calibri" w:hAnsi="Times New Roman" w:cs="Times New Roman"/>
          <w:sz w:val="24"/>
          <w:szCs w:val="24"/>
        </w:rPr>
      </w:pPr>
      <w:r w:rsidRPr="00D670B2">
        <w:rPr>
          <w:rFonts w:ascii="Times New Roman" w:eastAsia="Calibri" w:hAnsi="Times New Roman" w:cs="Times New Roman"/>
          <w:sz w:val="24"/>
          <w:szCs w:val="24"/>
        </w:rPr>
        <w:t>в характере общения и сотрудничества взрослого и ребенка;</w:t>
      </w:r>
    </w:p>
    <w:p w:rsidR="00D670B2" w:rsidRPr="00D670B2" w:rsidRDefault="00D670B2" w:rsidP="00D670B2">
      <w:pPr>
        <w:spacing w:after="0" w:line="360" w:lineRule="auto"/>
        <w:ind w:firstLine="709"/>
        <w:jc w:val="both"/>
        <w:rPr>
          <w:rFonts w:ascii="Times New Roman" w:eastAsia="Calibri" w:hAnsi="Times New Roman" w:cs="Times New Roman"/>
          <w:sz w:val="24"/>
          <w:szCs w:val="24"/>
        </w:rPr>
      </w:pPr>
      <w:r w:rsidRPr="00D670B2">
        <w:rPr>
          <w:rFonts w:ascii="Times New Roman" w:eastAsia="Calibri" w:hAnsi="Times New Roman" w:cs="Times New Roman"/>
          <w:sz w:val="24"/>
          <w:szCs w:val="24"/>
        </w:rPr>
        <w:lastRenderedPageBreak/>
        <w:t xml:space="preserve">в опыте организации индивидуальной, групповой, коллективной деятельности </w:t>
      </w:r>
      <w:proofErr w:type="gramStart"/>
      <w:r w:rsidRPr="00D670B2">
        <w:rPr>
          <w:rFonts w:ascii="Times New Roman" w:eastAsia="Calibri" w:hAnsi="Times New Roman" w:cs="Times New Roman"/>
          <w:sz w:val="24"/>
          <w:szCs w:val="24"/>
        </w:rPr>
        <w:t>обучающихся</w:t>
      </w:r>
      <w:proofErr w:type="gramEnd"/>
      <w:r w:rsidRPr="00D670B2">
        <w:rPr>
          <w:rFonts w:ascii="Times New Roman" w:eastAsia="Calibri" w:hAnsi="Times New Roman" w:cs="Times New Roman"/>
          <w:sz w:val="24"/>
          <w:szCs w:val="24"/>
        </w:rPr>
        <w:t>;</w:t>
      </w:r>
    </w:p>
    <w:p w:rsidR="00D670B2" w:rsidRPr="00D670B2" w:rsidRDefault="00D670B2" w:rsidP="00D670B2">
      <w:pPr>
        <w:spacing w:after="0" w:line="360" w:lineRule="auto"/>
        <w:ind w:firstLine="709"/>
        <w:jc w:val="both"/>
        <w:rPr>
          <w:rFonts w:ascii="Times New Roman" w:eastAsia="Calibri" w:hAnsi="Times New Roman" w:cs="Times New Roman"/>
          <w:sz w:val="24"/>
          <w:szCs w:val="24"/>
        </w:rPr>
      </w:pPr>
      <w:r w:rsidRPr="00D670B2">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D670B2" w:rsidRPr="00D670B2" w:rsidRDefault="00D670B2" w:rsidP="00D670B2">
      <w:pPr>
        <w:spacing w:after="0" w:line="360" w:lineRule="auto"/>
        <w:ind w:firstLine="709"/>
        <w:jc w:val="both"/>
        <w:rPr>
          <w:rFonts w:ascii="Times New Roman" w:eastAsia="Calibri" w:hAnsi="Times New Roman" w:cs="Times New Roman"/>
          <w:sz w:val="24"/>
          <w:szCs w:val="24"/>
        </w:rPr>
      </w:pPr>
      <w:r w:rsidRPr="00D670B2">
        <w:rPr>
          <w:rFonts w:ascii="Times New Roman" w:eastAsia="Calibri" w:hAnsi="Times New Roman" w:cs="Times New Roman"/>
          <w:sz w:val="24"/>
          <w:szCs w:val="24"/>
        </w:rPr>
        <w:t xml:space="preserve">в личном примере ученикам.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D670B2">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D670B2">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D670B2" w:rsidRPr="008946AF" w:rsidRDefault="00D670B2" w:rsidP="00D670B2">
      <w:pPr>
        <w:spacing w:after="0" w:line="360" w:lineRule="auto"/>
        <w:ind w:firstLine="709"/>
        <w:jc w:val="both"/>
        <w:rPr>
          <w:rFonts w:ascii="Times New Roman" w:hAnsi="Times New Roman" w:cs="Times New Roman"/>
          <w:b/>
          <w:kern w:val="2"/>
          <w:sz w:val="24"/>
          <w:szCs w:val="24"/>
        </w:rPr>
      </w:pPr>
      <w:r w:rsidRPr="008946AF">
        <w:rPr>
          <w:rFonts w:ascii="Times New Roman" w:hAnsi="Times New Roman" w:cs="Times New Roman"/>
          <w:b/>
          <w:kern w:val="2"/>
          <w:sz w:val="24"/>
          <w:szCs w:val="24"/>
        </w:rPr>
        <w:t xml:space="preserve">Программа </w:t>
      </w:r>
      <w:r w:rsidR="008946AF" w:rsidRPr="008946AF">
        <w:rPr>
          <w:rFonts w:ascii="Times New Roman" w:hAnsi="Times New Roman" w:cs="Times New Roman"/>
          <w:b/>
          <w:kern w:val="2"/>
          <w:sz w:val="24"/>
          <w:szCs w:val="24"/>
        </w:rPr>
        <w:t>обеспечивает</w:t>
      </w:r>
      <w:r w:rsidRPr="008946AF">
        <w:rPr>
          <w:rFonts w:ascii="Times New Roman" w:hAnsi="Times New Roman" w:cs="Times New Roman"/>
          <w:b/>
          <w:kern w:val="2"/>
          <w:sz w:val="24"/>
          <w:szCs w:val="24"/>
        </w:rPr>
        <w:t>:</w:t>
      </w:r>
    </w:p>
    <w:p w:rsidR="00D670B2" w:rsidRPr="00D670B2" w:rsidRDefault="00D670B2" w:rsidP="00D670B2">
      <w:pPr>
        <w:spacing w:after="0" w:line="360" w:lineRule="auto"/>
        <w:ind w:firstLine="709"/>
        <w:jc w:val="both"/>
        <w:rPr>
          <w:rFonts w:ascii="Times New Roman" w:hAnsi="Times New Roman" w:cs="Times New Roman"/>
          <w:kern w:val="2"/>
          <w:sz w:val="24"/>
          <w:szCs w:val="24"/>
        </w:rPr>
      </w:pPr>
      <w:r w:rsidRPr="00D670B2">
        <w:rPr>
          <w:rFonts w:ascii="Times New Roman" w:hAnsi="Times New Roman" w:cs="Times New Roman"/>
          <w:kern w:val="2"/>
          <w:sz w:val="24"/>
          <w:szCs w:val="24"/>
        </w:rPr>
        <w:t xml:space="preserve">организацию системы воспитательных мероприятий, позволяющих </w:t>
      </w:r>
      <w:r w:rsidRPr="00D670B2">
        <w:rPr>
          <w:rFonts w:ascii="Times New Roman" w:hAnsi="Times New Roman" w:cs="Times New Roman"/>
          <w:color w:val="auto"/>
          <w:kern w:val="2"/>
          <w:sz w:val="24"/>
          <w:szCs w:val="24"/>
        </w:rPr>
        <w:t>каждому обучающемуся</w:t>
      </w:r>
      <w:r w:rsidRPr="00D670B2">
        <w:rPr>
          <w:rFonts w:ascii="Times New Roman" w:hAnsi="Times New Roman" w:cs="Times New Roman"/>
          <w:kern w:val="2"/>
          <w:sz w:val="24"/>
          <w:szCs w:val="24"/>
        </w:rPr>
        <w:t xml:space="preserve"> с ЗПР использовать на практике полученные знания, усвоенные модели и нормы поведения;</w:t>
      </w:r>
    </w:p>
    <w:p w:rsidR="00D670B2" w:rsidRPr="00D670B2" w:rsidRDefault="00D670B2" w:rsidP="00D670B2">
      <w:pPr>
        <w:spacing w:after="0" w:line="360" w:lineRule="auto"/>
        <w:ind w:firstLine="709"/>
        <w:jc w:val="both"/>
        <w:rPr>
          <w:rFonts w:ascii="Times New Roman" w:hAnsi="Times New Roman" w:cs="Times New Roman"/>
          <w:kern w:val="2"/>
          <w:sz w:val="24"/>
          <w:szCs w:val="24"/>
        </w:rPr>
      </w:pPr>
      <w:r w:rsidRPr="00D670B2">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D670B2" w:rsidRDefault="00D670B2" w:rsidP="00D670B2">
      <w:pPr>
        <w:spacing w:after="0" w:line="360" w:lineRule="auto"/>
        <w:ind w:firstLine="709"/>
        <w:jc w:val="both"/>
        <w:rPr>
          <w:rFonts w:ascii="Times New Roman" w:hAnsi="Times New Roman" w:cs="Times New Roman"/>
          <w:kern w:val="2"/>
          <w:sz w:val="24"/>
          <w:szCs w:val="24"/>
        </w:rPr>
      </w:pPr>
      <w:r w:rsidRPr="00D670B2">
        <w:rPr>
          <w:rFonts w:ascii="Times New Roman" w:hAnsi="Times New Roman" w:cs="Times New Roman"/>
          <w:color w:val="auto"/>
          <w:kern w:val="2"/>
          <w:sz w:val="24"/>
          <w:szCs w:val="24"/>
        </w:rPr>
        <w:t xml:space="preserve">Программа </w:t>
      </w:r>
      <w:r w:rsidRPr="00D670B2">
        <w:rPr>
          <w:rFonts w:ascii="Times New Roman" w:hAnsi="Times New Roman" w:cs="Times New Roman"/>
          <w:color w:val="auto"/>
          <w:sz w:val="24"/>
          <w:szCs w:val="24"/>
        </w:rPr>
        <w:t xml:space="preserve">духовно-нравственного развития </w:t>
      </w:r>
      <w:r w:rsidR="008946AF">
        <w:rPr>
          <w:rFonts w:ascii="Times New Roman" w:hAnsi="Times New Roman" w:cs="Times New Roman"/>
          <w:color w:val="auto"/>
          <w:kern w:val="2"/>
          <w:sz w:val="24"/>
          <w:szCs w:val="24"/>
        </w:rPr>
        <w:t>включает</w:t>
      </w:r>
      <w:r w:rsidRPr="00D670B2">
        <w:rPr>
          <w:rFonts w:ascii="Times New Roman" w:hAnsi="Times New Roman" w:cs="Times New Roman"/>
          <w:kern w:val="2"/>
          <w:sz w:val="24"/>
          <w:szCs w:val="24"/>
        </w:rPr>
        <w:t xml:space="preserve"> </w:t>
      </w:r>
      <w:r w:rsidRPr="00D670B2">
        <w:rPr>
          <w:rFonts w:ascii="Times New Roman" w:hAnsi="Times New Roman" w:cs="Times New Roman"/>
          <w:color w:val="auto"/>
          <w:kern w:val="2"/>
          <w:sz w:val="24"/>
          <w:szCs w:val="24"/>
        </w:rPr>
        <w:t>описание: цели и задач, основных направлений</w:t>
      </w:r>
      <w:r w:rsidRPr="00D670B2">
        <w:rPr>
          <w:rFonts w:ascii="Times New Roman" w:hAnsi="Times New Roman" w:cs="Times New Roman"/>
          <w:kern w:val="2"/>
          <w:sz w:val="24"/>
          <w:szCs w:val="24"/>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0B5DE1" w:rsidRDefault="000B5DE1" w:rsidP="00D670B2">
      <w:pPr>
        <w:spacing w:after="0" w:line="360" w:lineRule="auto"/>
        <w:ind w:firstLine="709"/>
        <w:jc w:val="both"/>
        <w:rPr>
          <w:rFonts w:ascii="Times New Roman" w:hAnsi="Times New Roman" w:cs="Times New Roman"/>
          <w:b/>
          <w:sz w:val="24"/>
          <w:szCs w:val="24"/>
          <w:lang w:eastAsia="ru-RU"/>
        </w:rPr>
      </w:pPr>
      <w:r w:rsidRPr="000B5DE1">
        <w:rPr>
          <w:rFonts w:ascii="Times New Roman" w:hAnsi="Times New Roman" w:cs="Times New Roman"/>
          <w:b/>
          <w:sz w:val="24"/>
          <w:szCs w:val="24"/>
          <w:lang w:eastAsia="ru-RU"/>
        </w:rPr>
        <w:t xml:space="preserve">2.3.3.Описание форм и методов </w:t>
      </w:r>
      <w:r w:rsidR="00BB75EE">
        <w:rPr>
          <w:rFonts w:ascii="Times New Roman" w:hAnsi="Times New Roman" w:cs="Times New Roman"/>
          <w:b/>
          <w:sz w:val="24"/>
          <w:szCs w:val="24"/>
          <w:lang w:eastAsia="ru-RU"/>
        </w:rPr>
        <w:t>духовно-нравственного развития</w:t>
      </w:r>
    </w:p>
    <w:p w:rsidR="00BB75EE" w:rsidRPr="00BB75EE" w:rsidRDefault="00BB75EE" w:rsidP="001556AC">
      <w:pPr>
        <w:suppressAutoHyphens w:val="0"/>
        <w:spacing w:after="0" w:line="360" w:lineRule="auto"/>
        <w:ind w:firstLine="567"/>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t>Методологический инструментарий мониторинга воспитания обучающихся предусматривает использование следующих методов:</w:t>
      </w:r>
    </w:p>
    <w:p w:rsidR="00BB75EE" w:rsidRPr="00BB75EE" w:rsidRDefault="00BB75EE" w:rsidP="001556AC">
      <w:pPr>
        <w:suppressAutoHyphens w:val="0"/>
        <w:spacing w:after="0" w:line="360" w:lineRule="auto"/>
        <w:ind w:firstLine="567"/>
        <w:jc w:val="both"/>
        <w:rPr>
          <w:rFonts w:ascii="Times New Roman" w:eastAsia="Times New Roman" w:hAnsi="Times New Roman" w:cs="Times New Roman"/>
          <w:color w:val="auto"/>
          <w:kern w:val="0"/>
          <w:sz w:val="24"/>
          <w:szCs w:val="24"/>
          <w:lang w:eastAsia="ru-RU"/>
        </w:rPr>
      </w:pPr>
      <w:r w:rsidRPr="001556AC">
        <w:rPr>
          <w:rFonts w:ascii="Times New Roman" w:hAnsi="Times New Roman" w:cs="Times New Roman"/>
          <w:bCs/>
          <w:color w:val="auto"/>
          <w:kern w:val="0"/>
          <w:sz w:val="24"/>
          <w:szCs w:val="24"/>
          <w:lang w:eastAsia="ru-RU" w:bidi="ru-RU"/>
        </w:rPr>
        <w:t>Тестирование (метод тестов)</w:t>
      </w:r>
      <w:r w:rsidRPr="00BB75EE">
        <w:rPr>
          <w:rFonts w:ascii="Times New Roman" w:hAnsi="Times New Roman" w:cs="Times New Roman"/>
          <w:b/>
          <w:bCs/>
          <w:color w:val="auto"/>
          <w:kern w:val="0"/>
          <w:sz w:val="24"/>
          <w:szCs w:val="24"/>
          <w:lang w:eastAsia="ru-RU" w:bidi="ru-RU"/>
        </w:rPr>
        <w:t xml:space="preserve"> </w:t>
      </w:r>
      <w:r w:rsidRPr="00BB75EE">
        <w:rPr>
          <w:rFonts w:ascii="Times New Roman" w:eastAsia="Times New Roman" w:hAnsi="Times New Roman" w:cs="Times New Roman"/>
          <w:color w:val="auto"/>
          <w:kern w:val="0"/>
          <w:sz w:val="24"/>
          <w:szCs w:val="24"/>
          <w:lang w:eastAsia="ru-RU"/>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BB75EE">
        <w:rPr>
          <w:rFonts w:ascii="Times New Roman" w:eastAsia="Times New Roman" w:hAnsi="Times New Roman" w:cs="Times New Roman"/>
          <w:color w:val="auto"/>
          <w:kern w:val="0"/>
          <w:sz w:val="24"/>
          <w:szCs w:val="24"/>
          <w:lang w:eastAsia="ru-RU"/>
        </w:rPr>
        <w:t>обучающимися</w:t>
      </w:r>
      <w:proofErr w:type="gramEnd"/>
      <w:r w:rsidRPr="00BB75EE">
        <w:rPr>
          <w:rFonts w:ascii="Times New Roman" w:eastAsia="Times New Roman" w:hAnsi="Times New Roman" w:cs="Times New Roman"/>
          <w:color w:val="auto"/>
          <w:kern w:val="0"/>
          <w:sz w:val="24"/>
          <w:szCs w:val="24"/>
          <w:lang w:eastAsia="ru-RU"/>
        </w:rPr>
        <w:t xml:space="preserve"> ряда специально разработанных заданий.</w:t>
      </w:r>
    </w:p>
    <w:p w:rsidR="00BB75EE" w:rsidRPr="00BB75EE" w:rsidRDefault="00BB75EE" w:rsidP="001556AC">
      <w:pPr>
        <w:suppressAutoHyphens w:val="0"/>
        <w:spacing w:after="0" w:line="360" w:lineRule="auto"/>
        <w:ind w:firstLine="567"/>
        <w:jc w:val="both"/>
        <w:rPr>
          <w:rFonts w:ascii="Times New Roman" w:eastAsia="Times New Roman" w:hAnsi="Times New Roman" w:cs="Times New Roman"/>
          <w:color w:val="auto"/>
          <w:kern w:val="0"/>
          <w:sz w:val="24"/>
          <w:szCs w:val="24"/>
          <w:lang w:eastAsia="ru-RU"/>
        </w:rPr>
      </w:pPr>
      <w:r w:rsidRPr="001556AC">
        <w:rPr>
          <w:rFonts w:ascii="Times New Roman" w:hAnsi="Times New Roman" w:cs="Times New Roman"/>
          <w:bCs/>
          <w:color w:val="auto"/>
          <w:kern w:val="0"/>
          <w:sz w:val="24"/>
          <w:szCs w:val="24"/>
          <w:lang w:eastAsia="ru-RU" w:bidi="ru-RU"/>
        </w:rPr>
        <w:t xml:space="preserve">Опрос </w:t>
      </w:r>
      <w:r w:rsidRPr="00BB75EE">
        <w:rPr>
          <w:rFonts w:ascii="Times New Roman" w:eastAsia="Times New Roman" w:hAnsi="Times New Roman" w:cs="Times New Roman"/>
          <w:color w:val="auto"/>
          <w:kern w:val="0"/>
          <w:sz w:val="24"/>
          <w:szCs w:val="24"/>
          <w:lang w:eastAsia="ru-RU"/>
        </w:rPr>
        <w:t>— получение информации, заключённой в словесных сообщениях обучающихся. Для оценки эффективности деятельности</w:t>
      </w:r>
    </w:p>
    <w:p w:rsidR="00BB75EE" w:rsidRPr="00BB75EE" w:rsidRDefault="00BB75EE" w:rsidP="001556AC">
      <w:pPr>
        <w:suppressAutoHyphens w:val="0"/>
        <w:spacing w:after="0" w:line="360" w:lineRule="auto"/>
        <w:ind w:firstLine="567"/>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t xml:space="preserve">по воспитанию и социализации </w:t>
      </w:r>
      <w:proofErr w:type="gramStart"/>
      <w:r w:rsidRPr="00BB75EE">
        <w:rPr>
          <w:rFonts w:ascii="Times New Roman" w:eastAsia="Times New Roman" w:hAnsi="Times New Roman" w:cs="Times New Roman"/>
          <w:color w:val="auto"/>
          <w:kern w:val="0"/>
          <w:sz w:val="24"/>
          <w:szCs w:val="24"/>
          <w:lang w:eastAsia="ru-RU"/>
        </w:rPr>
        <w:t>обучающихся</w:t>
      </w:r>
      <w:proofErr w:type="gramEnd"/>
      <w:r w:rsidRPr="00BB75EE">
        <w:rPr>
          <w:rFonts w:ascii="Times New Roman" w:eastAsia="Times New Roman" w:hAnsi="Times New Roman" w:cs="Times New Roman"/>
          <w:color w:val="auto"/>
          <w:kern w:val="0"/>
          <w:sz w:val="24"/>
          <w:szCs w:val="24"/>
          <w:lang w:eastAsia="ru-RU"/>
        </w:rPr>
        <w:t xml:space="preserve"> используются следующие виды опроса:</w:t>
      </w:r>
    </w:p>
    <w:p w:rsidR="00BB75EE" w:rsidRPr="00BB75EE" w:rsidRDefault="00BB75EE" w:rsidP="001556AC">
      <w:pPr>
        <w:widowControl w:val="0"/>
        <w:numPr>
          <w:ilvl w:val="0"/>
          <w:numId w:val="63"/>
        </w:numPr>
        <w:tabs>
          <w:tab w:val="left" w:pos="1062"/>
        </w:tabs>
        <w:suppressAutoHyphens w:val="0"/>
        <w:spacing w:after="0" w:line="360" w:lineRule="auto"/>
        <w:jc w:val="both"/>
        <w:rPr>
          <w:rFonts w:ascii="Times New Roman" w:eastAsia="Times New Roman" w:hAnsi="Times New Roman" w:cs="Times New Roman"/>
          <w:color w:val="auto"/>
          <w:kern w:val="0"/>
          <w:sz w:val="24"/>
          <w:szCs w:val="24"/>
          <w:lang w:eastAsia="ru-RU"/>
        </w:rPr>
      </w:pPr>
      <w:r w:rsidRPr="001556AC">
        <w:rPr>
          <w:rFonts w:ascii="Times New Roman" w:hAnsi="Times New Roman" w:cs="Times New Roman"/>
          <w:bCs/>
          <w:i/>
          <w:iCs/>
          <w:color w:val="auto"/>
          <w:kern w:val="0"/>
          <w:sz w:val="24"/>
          <w:szCs w:val="24"/>
          <w:lang w:eastAsia="ru-RU" w:bidi="ru-RU"/>
        </w:rPr>
        <w:t>анкетирование</w:t>
      </w:r>
      <w:r w:rsidRPr="00BB75EE">
        <w:rPr>
          <w:rFonts w:ascii="Times New Roman" w:eastAsia="Times New Roman" w:hAnsi="Times New Roman" w:cs="Times New Roman"/>
          <w:color w:val="auto"/>
          <w:kern w:val="0"/>
          <w:sz w:val="24"/>
          <w:szCs w:val="24"/>
          <w:lang w:eastAsia="ru-RU"/>
        </w:rPr>
        <w:t xml:space="preserve"> — эмпирический социально-психологический метод получения </w:t>
      </w:r>
      <w:proofErr w:type="gramStart"/>
      <w:r w:rsidRPr="00BB75EE">
        <w:rPr>
          <w:rFonts w:ascii="Times New Roman" w:eastAsia="Times New Roman" w:hAnsi="Times New Roman" w:cs="Times New Roman"/>
          <w:color w:val="auto"/>
          <w:kern w:val="0"/>
          <w:sz w:val="24"/>
          <w:szCs w:val="24"/>
          <w:lang w:eastAsia="ru-RU"/>
        </w:rPr>
        <w:t>информации</w:t>
      </w:r>
      <w:proofErr w:type="gramEnd"/>
      <w:r w:rsidRPr="00BB75EE">
        <w:rPr>
          <w:rFonts w:ascii="Times New Roman" w:eastAsia="Times New Roman" w:hAnsi="Times New Roman" w:cs="Times New Roman"/>
          <w:color w:val="auto"/>
          <w:kern w:val="0"/>
          <w:sz w:val="24"/>
          <w:szCs w:val="24"/>
          <w:lang w:eastAsia="ru-RU"/>
        </w:rPr>
        <w:t xml:space="preserve"> на основании ответов обучающихся на</w:t>
      </w:r>
    </w:p>
    <w:p w:rsidR="00BB75EE" w:rsidRPr="00BB75EE" w:rsidRDefault="00BB75EE" w:rsidP="001556AC">
      <w:pPr>
        <w:suppressAutoHyphens w:val="0"/>
        <w:spacing w:after="0" w:line="360" w:lineRule="auto"/>
        <w:ind w:firstLine="567"/>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lastRenderedPageBreak/>
        <w:t>специально подготовленные вопросы анкеты;</w:t>
      </w:r>
    </w:p>
    <w:p w:rsidR="00BB75EE" w:rsidRPr="00BB75EE" w:rsidRDefault="00BB75EE" w:rsidP="001556AC">
      <w:pPr>
        <w:widowControl w:val="0"/>
        <w:numPr>
          <w:ilvl w:val="0"/>
          <w:numId w:val="63"/>
        </w:numPr>
        <w:tabs>
          <w:tab w:val="left" w:pos="1062"/>
        </w:tabs>
        <w:suppressAutoHyphens w:val="0"/>
        <w:spacing w:after="0" w:line="360" w:lineRule="auto"/>
        <w:jc w:val="both"/>
        <w:rPr>
          <w:rFonts w:ascii="Times New Roman" w:eastAsia="Times New Roman" w:hAnsi="Times New Roman" w:cs="Times New Roman"/>
          <w:color w:val="auto"/>
          <w:kern w:val="0"/>
          <w:sz w:val="24"/>
          <w:szCs w:val="24"/>
          <w:lang w:eastAsia="ru-RU"/>
        </w:rPr>
      </w:pPr>
      <w:r w:rsidRPr="001556AC">
        <w:rPr>
          <w:rFonts w:ascii="Times New Roman" w:hAnsi="Times New Roman" w:cs="Times New Roman"/>
          <w:bCs/>
          <w:i/>
          <w:iCs/>
          <w:color w:val="auto"/>
          <w:kern w:val="0"/>
          <w:sz w:val="24"/>
          <w:szCs w:val="24"/>
          <w:lang w:eastAsia="ru-RU" w:bidi="ru-RU"/>
        </w:rPr>
        <w:t>беседа</w:t>
      </w:r>
      <w:r w:rsidRPr="00BB75EE">
        <w:rPr>
          <w:rFonts w:ascii="Times New Roman" w:eastAsia="Times New Roman" w:hAnsi="Times New Roman" w:cs="Times New Roman"/>
          <w:color w:val="auto"/>
          <w:kern w:val="0"/>
          <w:sz w:val="24"/>
          <w:szCs w:val="24"/>
          <w:lang w:eastAsia="ru-RU"/>
        </w:rPr>
        <w:t xml:space="preserve"> — специфический метод исследования, заключающийся в проведении тематически направленного диалога </w:t>
      </w:r>
      <w:proofErr w:type="gramStart"/>
      <w:r w:rsidRPr="00BB75EE">
        <w:rPr>
          <w:rFonts w:ascii="Times New Roman" w:eastAsia="Times New Roman" w:hAnsi="Times New Roman" w:cs="Times New Roman"/>
          <w:color w:val="auto"/>
          <w:kern w:val="0"/>
          <w:sz w:val="24"/>
          <w:szCs w:val="24"/>
          <w:lang w:eastAsia="ru-RU"/>
        </w:rPr>
        <w:t>между</w:t>
      </w:r>
      <w:proofErr w:type="gramEnd"/>
    </w:p>
    <w:p w:rsidR="00BB75EE" w:rsidRPr="001556AC" w:rsidRDefault="00BB75EE" w:rsidP="001556AC">
      <w:pPr>
        <w:suppressAutoHyphens w:val="0"/>
        <w:spacing w:after="0" w:line="360" w:lineRule="auto"/>
        <w:ind w:firstLine="567"/>
        <w:jc w:val="both"/>
        <w:rPr>
          <w:rFonts w:ascii="Times New Roman" w:hAnsi="Times New Roman" w:cs="Times New Roman"/>
          <w:bCs/>
          <w:color w:val="auto"/>
          <w:kern w:val="0"/>
          <w:sz w:val="24"/>
          <w:szCs w:val="24"/>
          <w:lang w:eastAsia="ru-RU" w:bidi="ru-RU"/>
        </w:rPr>
      </w:pPr>
      <w:r w:rsidRPr="00BB75EE">
        <w:rPr>
          <w:rFonts w:ascii="Times New Roman" w:eastAsia="Times New Roman" w:hAnsi="Times New Roman" w:cs="Times New Roman"/>
          <w:color w:val="auto"/>
          <w:kern w:val="0"/>
          <w:sz w:val="24"/>
          <w:szCs w:val="24"/>
          <w:lang w:eastAsia="ru-RU"/>
        </w:rPr>
        <w:t>исследователем и учащимися с целью получения сведений об особенностях процесса воспитания и социализации обучающихся.</w:t>
      </w:r>
    </w:p>
    <w:p w:rsidR="00BB75EE" w:rsidRPr="00BB75EE" w:rsidRDefault="00BB75EE" w:rsidP="001556AC">
      <w:pPr>
        <w:suppressAutoHyphens w:val="0"/>
        <w:spacing w:after="0" w:line="360" w:lineRule="auto"/>
        <w:ind w:firstLine="567"/>
        <w:jc w:val="both"/>
        <w:rPr>
          <w:rFonts w:ascii="Times New Roman" w:eastAsia="Times New Roman" w:hAnsi="Times New Roman" w:cs="Times New Roman"/>
          <w:color w:val="auto"/>
          <w:kern w:val="0"/>
          <w:sz w:val="24"/>
          <w:szCs w:val="24"/>
          <w:lang w:eastAsia="ru-RU"/>
        </w:rPr>
      </w:pPr>
      <w:r w:rsidRPr="00BB75EE">
        <w:rPr>
          <w:rFonts w:ascii="Times New Roman" w:hAnsi="Times New Roman" w:cs="Times New Roman"/>
          <w:b/>
          <w:bCs/>
          <w:color w:val="auto"/>
          <w:kern w:val="0"/>
          <w:sz w:val="24"/>
          <w:szCs w:val="24"/>
          <w:lang w:eastAsia="ru-RU" w:bidi="ru-RU"/>
        </w:rPr>
        <w:t xml:space="preserve">Психолого-педагогическое наблюдение </w:t>
      </w:r>
      <w:r w:rsidRPr="00BB75EE">
        <w:rPr>
          <w:rFonts w:ascii="Times New Roman" w:eastAsia="Times New Roman" w:hAnsi="Times New Roman" w:cs="Times New Roman"/>
          <w:color w:val="auto"/>
          <w:kern w:val="0"/>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w:t>
      </w:r>
    </w:p>
    <w:p w:rsidR="00BB75EE" w:rsidRPr="00BB75EE" w:rsidRDefault="00BB75EE" w:rsidP="001556AC">
      <w:pPr>
        <w:keepNext/>
        <w:keepLines/>
        <w:suppressAutoHyphens w:val="0"/>
        <w:spacing w:after="0" w:line="360" w:lineRule="auto"/>
        <w:ind w:firstLine="567"/>
        <w:jc w:val="both"/>
        <w:rPr>
          <w:rFonts w:ascii="Times New Roman" w:eastAsia="Times New Roman" w:hAnsi="Times New Roman" w:cs="Times New Roman"/>
          <w:b/>
          <w:color w:val="auto"/>
          <w:kern w:val="0"/>
          <w:sz w:val="24"/>
          <w:szCs w:val="24"/>
          <w:lang w:eastAsia="ru-RU"/>
        </w:rPr>
      </w:pPr>
      <w:r w:rsidRPr="00BB75EE">
        <w:rPr>
          <w:rFonts w:ascii="Times New Roman" w:eastAsia="Times New Roman" w:hAnsi="Times New Roman" w:cs="Times New Roman"/>
          <w:b/>
          <w:color w:val="auto"/>
          <w:kern w:val="0"/>
          <w:sz w:val="24"/>
          <w:szCs w:val="24"/>
          <w:lang w:eastAsia="ru-RU"/>
        </w:rPr>
        <w:t>Программа предусматривает разные формы организации занятий:</w:t>
      </w:r>
    </w:p>
    <w:p w:rsidR="00BB75EE" w:rsidRPr="00BB75EE" w:rsidRDefault="00BB75EE" w:rsidP="001556AC">
      <w:pPr>
        <w:widowControl w:val="0"/>
        <w:numPr>
          <w:ilvl w:val="0"/>
          <w:numId w:val="64"/>
        </w:numPr>
        <w:tabs>
          <w:tab w:val="left" w:pos="567"/>
          <w:tab w:val="left" w:pos="818"/>
        </w:tabs>
        <w:suppressAutoHyphens w:val="0"/>
        <w:spacing w:after="0" w:line="360" w:lineRule="auto"/>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t>интеграцию в базовые образовательные дисциплины;</w:t>
      </w:r>
    </w:p>
    <w:p w:rsidR="00BB75EE" w:rsidRPr="00BB75EE" w:rsidRDefault="00BB75EE" w:rsidP="001556AC">
      <w:pPr>
        <w:widowControl w:val="0"/>
        <w:numPr>
          <w:ilvl w:val="0"/>
          <w:numId w:val="64"/>
        </w:numPr>
        <w:tabs>
          <w:tab w:val="left" w:pos="567"/>
          <w:tab w:val="left" w:pos="818"/>
        </w:tabs>
        <w:suppressAutoHyphens w:val="0"/>
        <w:spacing w:after="0" w:line="360" w:lineRule="auto"/>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t xml:space="preserve">факультативные занятия (курсы по выбору </w:t>
      </w:r>
      <w:proofErr w:type="gramStart"/>
      <w:r>
        <w:rPr>
          <w:rFonts w:ascii="Times New Roman" w:eastAsia="Times New Roman" w:hAnsi="Times New Roman" w:cs="Times New Roman"/>
          <w:color w:val="auto"/>
          <w:kern w:val="0"/>
          <w:sz w:val="24"/>
          <w:szCs w:val="24"/>
          <w:lang w:eastAsia="ru-RU"/>
        </w:rPr>
        <w:t>об</w:t>
      </w:r>
      <w:r w:rsidRPr="00BB75EE">
        <w:rPr>
          <w:rFonts w:ascii="Times New Roman" w:eastAsia="Times New Roman" w:hAnsi="Times New Roman" w:cs="Times New Roman"/>
          <w:color w:val="auto"/>
          <w:kern w:val="0"/>
          <w:sz w:val="24"/>
          <w:szCs w:val="24"/>
          <w:lang w:eastAsia="ru-RU"/>
        </w:rPr>
        <w:t>уча</w:t>
      </w:r>
      <w:r>
        <w:rPr>
          <w:rFonts w:ascii="Times New Roman" w:eastAsia="Times New Roman" w:hAnsi="Times New Roman" w:cs="Times New Roman"/>
          <w:color w:val="auto"/>
          <w:kern w:val="0"/>
          <w:sz w:val="24"/>
          <w:szCs w:val="24"/>
          <w:lang w:eastAsia="ru-RU"/>
        </w:rPr>
        <w:t>ю</w:t>
      </w:r>
      <w:r w:rsidRPr="00BB75EE">
        <w:rPr>
          <w:rFonts w:ascii="Times New Roman" w:eastAsia="Times New Roman" w:hAnsi="Times New Roman" w:cs="Times New Roman"/>
          <w:color w:val="auto"/>
          <w:kern w:val="0"/>
          <w:sz w:val="24"/>
          <w:szCs w:val="24"/>
          <w:lang w:eastAsia="ru-RU"/>
        </w:rPr>
        <w:t>щихся</w:t>
      </w:r>
      <w:proofErr w:type="gramEnd"/>
      <w:r w:rsidRPr="00BB75EE">
        <w:rPr>
          <w:rFonts w:ascii="Times New Roman" w:eastAsia="Times New Roman" w:hAnsi="Times New Roman" w:cs="Times New Roman"/>
          <w:color w:val="auto"/>
          <w:kern w:val="0"/>
          <w:sz w:val="24"/>
          <w:szCs w:val="24"/>
          <w:lang w:eastAsia="ru-RU"/>
        </w:rPr>
        <w:t>);</w:t>
      </w:r>
    </w:p>
    <w:p w:rsidR="00BB75EE" w:rsidRPr="00BB75EE" w:rsidRDefault="00BB75EE" w:rsidP="001556AC">
      <w:pPr>
        <w:widowControl w:val="0"/>
        <w:numPr>
          <w:ilvl w:val="0"/>
          <w:numId w:val="64"/>
        </w:numPr>
        <w:tabs>
          <w:tab w:val="left" w:pos="567"/>
          <w:tab w:val="left" w:pos="818"/>
        </w:tabs>
        <w:suppressAutoHyphens w:val="0"/>
        <w:spacing w:after="0" w:line="360" w:lineRule="auto"/>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t>проведение классных часов, бесед, встреч с интересными людьми;</w:t>
      </w:r>
    </w:p>
    <w:p w:rsidR="00BB75EE" w:rsidRPr="00BB75EE" w:rsidRDefault="00BB75EE" w:rsidP="001556AC">
      <w:pPr>
        <w:widowControl w:val="0"/>
        <w:numPr>
          <w:ilvl w:val="0"/>
          <w:numId w:val="64"/>
        </w:numPr>
        <w:tabs>
          <w:tab w:val="left" w:pos="567"/>
          <w:tab w:val="left" w:pos="818"/>
        </w:tabs>
        <w:suppressAutoHyphens w:val="0"/>
        <w:spacing w:after="0" w:line="360" w:lineRule="auto"/>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t>проведение досуговых мероприятий: конкурсов, праздников, викторин, экскурсий и т. п.;</w:t>
      </w:r>
    </w:p>
    <w:p w:rsidR="00BB75EE" w:rsidRPr="00BB75EE" w:rsidRDefault="00BB75EE" w:rsidP="001556AC">
      <w:pPr>
        <w:widowControl w:val="0"/>
        <w:numPr>
          <w:ilvl w:val="0"/>
          <w:numId w:val="64"/>
        </w:numPr>
        <w:tabs>
          <w:tab w:val="left" w:pos="567"/>
          <w:tab w:val="left" w:pos="818"/>
        </w:tabs>
        <w:suppressAutoHyphens w:val="0"/>
        <w:spacing w:after="0" w:line="360" w:lineRule="auto"/>
        <w:jc w:val="both"/>
        <w:rPr>
          <w:rFonts w:ascii="Times New Roman" w:eastAsia="Times New Roman" w:hAnsi="Times New Roman" w:cs="Times New Roman"/>
          <w:color w:val="auto"/>
          <w:kern w:val="0"/>
          <w:sz w:val="24"/>
          <w:szCs w:val="24"/>
          <w:lang w:eastAsia="ru-RU"/>
        </w:rPr>
      </w:pPr>
      <w:r w:rsidRPr="00BB75EE">
        <w:rPr>
          <w:rFonts w:ascii="Times New Roman" w:eastAsia="Times New Roman" w:hAnsi="Times New Roman" w:cs="Times New Roman"/>
          <w:color w:val="auto"/>
          <w:kern w:val="0"/>
          <w:sz w:val="24"/>
          <w:szCs w:val="24"/>
          <w:lang w:eastAsia="ru-RU"/>
        </w:rPr>
        <w:t>участие в различных Программах;</w:t>
      </w:r>
    </w:p>
    <w:p w:rsidR="00BB75EE" w:rsidRPr="00BB75EE" w:rsidRDefault="00BB75EE" w:rsidP="001556AC">
      <w:pPr>
        <w:widowControl w:val="0"/>
        <w:numPr>
          <w:ilvl w:val="0"/>
          <w:numId w:val="64"/>
        </w:numPr>
        <w:tabs>
          <w:tab w:val="left" w:pos="567"/>
          <w:tab w:val="left" w:pos="818"/>
        </w:tabs>
        <w:suppressAutoHyphens w:val="0"/>
        <w:spacing w:after="0" w:line="360" w:lineRule="auto"/>
        <w:jc w:val="both"/>
        <w:rPr>
          <w:rFonts w:ascii="Times New Roman" w:eastAsia="Times New Roman" w:hAnsi="Times New Roman" w:cs="Times New Roman"/>
          <w:color w:val="auto"/>
          <w:kern w:val="0"/>
          <w:sz w:val="24"/>
          <w:szCs w:val="24"/>
          <w:lang w:eastAsia="ru-RU"/>
        </w:rPr>
      </w:pPr>
      <w:bookmarkStart w:id="11" w:name="bookmark66"/>
      <w:r w:rsidRPr="00BB75EE">
        <w:rPr>
          <w:rFonts w:ascii="Times New Roman" w:eastAsia="Times New Roman" w:hAnsi="Times New Roman" w:cs="Times New Roman"/>
          <w:color w:val="auto"/>
          <w:kern w:val="0"/>
          <w:sz w:val="24"/>
          <w:szCs w:val="24"/>
          <w:lang w:eastAsia="ru-RU"/>
        </w:rPr>
        <w:t>проведение политинформаций.</w:t>
      </w:r>
      <w:bookmarkEnd w:id="11"/>
    </w:p>
    <w:p w:rsidR="001556AC" w:rsidRPr="001556AC" w:rsidRDefault="001556AC" w:rsidP="001556AC">
      <w:pPr>
        <w:tabs>
          <w:tab w:val="left" w:pos="978"/>
        </w:tabs>
        <w:suppressAutoHyphens w:val="0"/>
        <w:spacing w:after="0" w:line="360" w:lineRule="auto"/>
        <w:rPr>
          <w:rFonts w:ascii="Times New Roman" w:eastAsia="Times New Roman" w:hAnsi="Times New Roman" w:cs="Times New Roman"/>
          <w:b/>
          <w:color w:val="auto"/>
          <w:kern w:val="0"/>
          <w:sz w:val="24"/>
          <w:szCs w:val="24"/>
          <w:lang w:eastAsia="ru-RU"/>
        </w:rPr>
      </w:pPr>
      <w:r w:rsidRPr="001556AC">
        <w:rPr>
          <w:rFonts w:ascii="Times New Roman" w:eastAsia="Times New Roman" w:hAnsi="Times New Roman" w:cs="Times New Roman"/>
          <w:b/>
          <w:color w:val="auto"/>
          <w:kern w:val="0"/>
          <w:sz w:val="24"/>
          <w:szCs w:val="24"/>
          <w:lang w:eastAsia="ru-RU"/>
        </w:rPr>
        <w:t>Воспитание гражданственности и патриотизма, уважение к правам, свободам и обязанностям через урочную деятельность:</w:t>
      </w:r>
    </w:p>
    <w:tbl>
      <w:tblPr>
        <w:tblOverlap w:val="never"/>
        <w:tblW w:w="0" w:type="auto"/>
        <w:tblInd w:w="10" w:type="dxa"/>
        <w:tblLayout w:type="fixed"/>
        <w:tblCellMar>
          <w:left w:w="10" w:type="dxa"/>
          <w:right w:w="10" w:type="dxa"/>
        </w:tblCellMar>
        <w:tblLook w:val="0000"/>
      </w:tblPr>
      <w:tblGrid>
        <w:gridCol w:w="4330"/>
        <w:gridCol w:w="65"/>
        <w:gridCol w:w="5670"/>
      </w:tblGrid>
      <w:tr w:rsidR="001556AC" w:rsidRPr="001556AC" w:rsidTr="00D645B1">
        <w:trPr>
          <w:trHeight w:val="350"/>
        </w:trPr>
        <w:tc>
          <w:tcPr>
            <w:tcW w:w="4330" w:type="dxa"/>
            <w:tcBorders>
              <w:top w:val="single" w:sz="4" w:space="0" w:color="auto"/>
              <w:lef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предмет</w:t>
            </w:r>
          </w:p>
        </w:tc>
        <w:tc>
          <w:tcPr>
            <w:tcW w:w="5735" w:type="dxa"/>
            <w:gridSpan w:val="2"/>
            <w:tcBorders>
              <w:top w:val="single" w:sz="4" w:space="0" w:color="auto"/>
              <w:left w:val="single" w:sz="4" w:space="0" w:color="auto"/>
              <w:righ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направление деятельности</w:t>
            </w:r>
          </w:p>
        </w:tc>
      </w:tr>
      <w:tr w:rsidR="001556AC" w:rsidRPr="001556AC" w:rsidTr="00D645B1">
        <w:trPr>
          <w:trHeight w:val="331"/>
        </w:trPr>
        <w:tc>
          <w:tcPr>
            <w:tcW w:w="10065" w:type="dxa"/>
            <w:gridSpan w:val="3"/>
            <w:tcBorders>
              <w:top w:val="single" w:sz="4" w:space="0" w:color="auto"/>
              <w:left w:val="single" w:sz="4" w:space="0" w:color="auto"/>
              <w:righ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b/>
                <w:bCs/>
                <w:iCs/>
                <w:color w:val="auto"/>
                <w:kern w:val="0"/>
                <w:sz w:val="24"/>
                <w:szCs w:val="24"/>
                <w:lang w:eastAsia="ru-RU" w:bidi="ru-RU"/>
              </w:rPr>
              <w:t>Учебная деятельность</w:t>
            </w:r>
          </w:p>
        </w:tc>
      </w:tr>
      <w:tr w:rsidR="001556AC" w:rsidRPr="001556AC" w:rsidTr="00D645B1">
        <w:trPr>
          <w:trHeight w:val="1296"/>
        </w:trPr>
        <w:tc>
          <w:tcPr>
            <w:tcW w:w="4395" w:type="dxa"/>
            <w:gridSpan w:val="2"/>
            <w:tcBorders>
              <w:top w:val="single" w:sz="4" w:space="0" w:color="auto"/>
              <w:left w:val="single" w:sz="4" w:space="0" w:color="auto"/>
            </w:tcBorders>
            <w:shd w:val="clear" w:color="auto" w:fill="FFFFFF"/>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 xml:space="preserve">уроки русского языка </w:t>
            </w:r>
          </w:p>
        </w:tc>
        <w:tc>
          <w:tcPr>
            <w:tcW w:w="5670" w:type="dxa"/>
            <w:tcBorders>
              <w:top w:val="single" w:sz="4" w:space="0" w:color="auto"/>
              <w:left w:val="single" w:sz="4" w:space="0" w:color="auto"/>
              <w:righ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Прививают чувство любви к родному языку, осмысление общечеловеческих ценностей, воспитание личности с высоким чувством патриотизма</w:t>
            </w:r>
          </w:p>
        </w:tc>
      </w:tr>
      <w:tr w:rsidR="001556AC" w:rsidRPr="001556AC" w:rsidTr="00D645B1">
        <w:trPr>
          <w:trHeight w:val="1944"/>
        </w:trPr>
        <w:tc>
          <w:tcPr>
            <w:tcW w:w="4395" w:type="dxa"/>
            <w:gridSpan w:val="2"/>
            <w:tcBorders>
              <w:top w:val="single" w:sz="4" w:space="0" w:color="auto"/>
              <w:left w:val="single" w:sz="4" w:space="0" w:color="auto"/>
            </w:tcBorders>
            <w:shd w:val="clear" w:color="auto" w:fill="FFFFFF"/>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уроки литератур</w:t>
            </w:r>
            <w:r>
              <w:rPr>
                <w:rFonts w:ascii="Times New Roman" w:eastAsia="Times New Roman" w:hAnsi="Times New Roman" w:cs="Times New Roman"/>
                <w:color w:val="auto"/>
                <w:kern w:val="0"/>
                <w:sz w:val="24"/>
                <w:szCs w:val="24"/>
                <w:lang w:eastAsia="ru-RU"/>
              </w:rPr>
              <w:t>ного чтения</w:t>
            </w:r>
            <w:r w:rsidRPr="001556AC">
              <w:rPr>
                <w:rFonts w:ascii="Times New Roman" w:eastAsia="Times New Roman" w:hAnsi="Times New Roman" w:cs="Times New Roman"/>
                <w:color w:val="auto"/>
                <w:kern w:val="0"/>
                <w:sz w:val="24"/>
                <w:szCs w:val="24"/>
                <w:lang w:eastAsia="ru-RU"/>
              </w:rPr>
              <w:t xml:space="preserve"> </w:t>
            </w:r>
          </w:p>
        </w:tc>
        <w:tc>
          <w:tcPr>
            <w:tcW w:w="5670" w:type="dxa"/>
            <w:tcBorders>
              <w:top w:val="single" w:sz="4" w:space="0" w:color="auto"/>
              <w:left w:val="single" w:sz="4" w:space="0" w:color="auto"/>
              <w:righ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Устное творчество любого народа содержит богатейший материал для воспитания в духе дружбы, взаимопонимания, трудолюбия, патриотизма, героические страницы истории нашей страны в стихах и прозе.</w:t>
            </w:r>
          </w:p>
        </w:tc>
      </w:tr>
      <w:tr w:rsidR="001556AC" w:rsidRPr="001556AC" w:rsidTr="00D645B1">
        <w:trPr>
          <w:trHeight w:val="653"/>
        </w:trPr>
        <w:tc>
          <w:tcPr>
            <w:tcW w:w="4395" w:type="dxa"/>
            <w:gridSpan w:val="2"/>
            <w:tcBorders>
              <w:top w:val="single" w:sz="4" w:space="0" w:color="auto"/>
              <w:lef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 xml:space="preserve">уроки </w:t>
            </w:r>
            <w:r>
              <w:rPr>
                <w:rFonts w:ascii="Times New Roman" w:eastAsia="Times New Roman" w:hAnsi="Times New Roman" w:cs="Times New Roman"/>
                <w:color w:val="auto"/>
                <w:kern w:val="0"/>
                <w:sz w:val="24"/>
                <w:szCs w:val="24"/>
                <w:lang w:eastAsia="ru-RU"/>
              </w:rPr>
              <w:t xml:space="preserve"> </w:t>
            </w:r>
            <w:r w:rsidRPr="001556AC">
              <w:rPr>
                <w:rFonts w:ascii="Times New Roman" w:eastAsia="Times New Roman" w:hAnsi="Times New Roman" w:cs="Times New Roman"/>
                <w:color w:val="auto"/>
                <w:kern w:val="0"/>
                <w:sz w:val="24"/>
                <w:szCs w:val="24"/>
                <w:lang w:eastAsia="ru-RU"/>
              </w:rPr>
              <w:t xml:space="preserve">окружающего </w:t>
            </w:r>
            <w:r>
              <w:rPr>
                <w:rFonts w:ascii="Times New Roman" w:eastAsia="Times New Roman" w:hAnsi="Times New Roman" w:cs="Times New Roman"/>
                <w:color w:val="auto"/>
                <w:kern w:val="0"/>
                <w:sz w:val="24"/>
                <w:szCs w:val="24"/>
                <w:lang w:eastAsia="ru-RU"/>
              </w:rPr>
              <w:t>мира</w:t>
            </w:r>
          </w:p>
        </w:tc>
        <w:tc>
          <w:tcPr>
            <w:tcW w:w="5670" w:type="dxa"/>
            <w:tcBorders>
              <w:top w:val="single" w:sz="4" w:space="0" w:color="auto"/>
              <w:left w:val="single" w:sz="4" w:space="0" w:color="auto"/>
              <w:righ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На уроках создается яркий образ родной страны.</w:t>
            </w:r>
          </w:p>
        </w:tc>
      </w:tr>
      <w:tr w:rsidR="001556AC" w:rsidRPr="001556AC" w:rsidTr="00D645B1">
        <w:trPr>
          <w:trHeight w:val="1618"/>
        </w:trPr>
        <w:tc>
          <w:tcPr>
            <w:tcW w:w="4395" w:type="dxa"/>
            <w:gridSpan w:val="2"/>
            <w:tcBorders>
              <w:top w:val="single" w:sz="4" w:space="0" w:color="auto"/>
              <w:left w:val="single" w:sz="4" w:space="0" w:color="auto"/>
            </w:tcBorders>
            <w:shd w:val="clear" w:color="auto" w:fill="FFFFFF"/>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 xml:space="preserve">уроки иностранного языка </w:t>
            </w:r>
          </w:p>
        </w:tc>
        <w:tc>
          <w:tcPr>
            <w:tcW w:w="5670" w:type="dxa"/>
            <w:tcBorders>
              <w:top w:val="single" w:sz="4" w:space="0" w:color="auto"/>
              <w:left w:val="single" w:sz="4" w:space="0" w:color="auto"/>
              <w:right w:val="single" w:sz="4" w:space="0" w:color="auto"/>
            </w:tcBorders>
            <w:shd w:val="clear" w:color="auto" w:fill="FFFFFF"/>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Изучение чужой культуры посредством языка становится возможным только на сформированной национально-культурной базе родного языка.</w:t>
            </w:r>
          </w:p>
        </w:tc>
      </w:tr>
      <w:tr w:rsidR="001556AC" w:rsidRPr="001556AC" w:rsidTr="00D645B1">
        <w:trPr>
          <w:trHeight w:val="677"/>
        </w:trPr>
        <w:tc>
          <w:tcPr>
            <w:tcW w:w="4395" w:type="dxa"/>
            <w:gridSpan w:val="2"/>
            <w:tcBorders>
              <w:top w:val="single" w:sz="4" w:space="0" w:color="auto"/>
              <w:left w:val="single" w:sz="4" w:space="0" w:color="auto"/>
              <w:bottom w:val="single" w:sz="4" w:space="0" w:color="auto"/>
            </w:tcBorders>
            <w:shd w:val="clear" w:color="auto" w:fill="FFFFFF"/>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lastRenderedPageBreak/>
              <w:t xml:space="preserve">уроки музыки и </w:t>
            </w:r>
            <w:proofErr w:type="gramStart"/>
            <w:r w:rsidRPr="001556AC">
              <w:rPr>
                <w:rFonts w:ascii="Times New Roman" w:eastAsia="Times New Roman" w:hAnsi="Times New Roman" w:cs="Times New Roman"/>
                <w:color w:val="auto"/>
                <w:kern w:val="0"/>
                <w:sz w:val="24"/>
                <w:szCs w:val="24"/>
                <w:lang w:eastAsia="ru-RU"/>
              </w:rPr>
              <w:t>ИЗО</w:t>
            </w:r>
            <w:proofErr w:type="gramEnd"/>
            <w:r w:rsidRPr="001556AC">
              <w:rPr>
                <w:rFonts w:ascii="Times New Roman" w:eastAsia="Times New Roman" w:hAnsi="Times New Roman" w:cs="Times New Roman"/>
                <w:color w:val="auto"/>
                <w:kern w:val="0"/>
                <w:sz w:val="24"/>
                <w:szCs w:val="24"/>
                <w:lang w:eastAsia="ru-RU"/>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bottom"/>
          </w:tcPr>
          <w:p w:rsidR="001556AC" w:rsidRPr="001556AC" w:rsidRDefault="001556AC" w:rsidP="00F65C50">
            <w:pPr>
              <w:tabs>
                <w:tab w:val="left" w:pos="978"/>
              </w:tabs>
              <w:suppressAutoHyphens w:val="0"/>
              <w:spacing w:after="0" w:line="240" w:lineRule="auto"/>
              <w:rPr>
                <w:rFonts w:ascii="Times New Roman" w:eastAsia="Times New Roman" w:hAnsi="Times New Roman" w:cs="Times New Roman"/>
                <w:color w:val="auto"/>
                <w:kern w:val="0"/>
                <w:sz w:val="24"/>
                <w:szCs w:val="24"/>
                <w:lang w:eastAsia="ru-RU"/>
              </w:rPr>
            </w:pPr>
            <w:r w:rsidRPr="001556AC">
              <w:rPr>
                <w:rFonts w:ascii="Times New Roman" w:eastAsia="Times New Roman" w:hAnsi="Times New Roman" w:cs="Times New Roman"/>
                <w:color w:val="auto"/>
                <w:kern w:val="0"/>
                <w:sz w:val="24"/>
                <w:szCs w:val="24"/>
                <w:lang w:eastAsia="ru-RU"/>
              </w:rPr>
              <w:t xml:space="preserve">Изучение произведений музыки и живописи, посвящённых темам подвига, патриотизма, верности долгу. </w:t>
            </w:r>
          </w:p>
        </w:tc>
      </w:tr>
    </w:tbl>
    <w:p w:rsidR="001556AC" w:rsidRPr="00BB75EE" w:rsidRDefault="001556AC" w:rsidP="001556AC">
      <w:pPr>
        <w:tabs>
          <w:tab w:val="left" w:pos="978"/>
        </w:tabs>
        <w:suppressAutoHyphens w:val="0"/>
        <w:spacing w:after="0" w:line="360" w:lineRule="auto"/>
        <w:rPr>
          <w:rFonts w:ascii="Times New Roman" w:eastAsia="Times New Roman" w:hAnsi="Times New Roman" w:cs="Times New Roman"/>
          <w:i/>
          <w:color w:val="auto"/>
          <w:kern w:val="0"/>
          <w:sz w:val="24"/>
          <w:szCs w:val="24"/>
          <w:lang w:eastAsia="ru-RU"/>
        </w:rPr>
      </w:pPr>
    </w:p>
    <w:p w:rsidR="000B5DE1" w:rsidRDefault="000B5DE1" w:rsidP="00D670B2">
      <w:pPr>
        <w:spacing w:after="0" w:line="360" w:lineRule="auto"/>
        <w:ind w:firstLine="709"/>
        <w:jc w:val="both"/>
        <w:rPr>
          <w:rFonts w:ascii="Times New Roman" w:hAnsi="Times New Roman" w:cs="Times New Roman"/>
          <w:b/>
          <w:sz w:val="24"/>
          <w:szCs w:val="24"/>
        </w:rPr>
      </w:pPr>
      <w:r w:rsidRPr="000B5DE1">
        <w:rPr>
          <w:rFonts w:ascii="Times New Roman" w:hAnsi="Times New Roman" w:cs="Times New Roman"/>
          <w:b/>
          <w:sz w:val="24"/>
          <w:szCs w:val="24"/>
        </w:rPr>
        <w:t>2.3.4.Планируемые результаты</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7D7E05">
        <w:rPr>
          <w:rFonts w:ascii="Times New Roman" w:eastAsia="Times New Roman" w:hAnsi="Times New Roman" w:cs="Times New Roman"/>
          <w:sz w:val="24"/>
          <w:szCs w:val="24"/>
        </w:rPr>
        <w:t xml:space="preserve">Каждое из основных направлений </w:t>
      </w:r>
      <w:proofErr w:type="spellStart"/>
      <w:r w:rsidRPr="007D7E05">
        <w:rPr>
          <w:rFonts w:ascii="Times New Roman" w:eastAsia="Times New Roman" w:hAnsi="Times New Roman" w:cs="Times New Roman"/>
          <w:sz w:val="24"/>
          <w:szCs w:val="24"/>
        </w:rPr>
        <w:t>духовно­нравственного</w:t>
      </w:r>
      <w:proofErr w:type="spellEnd"/>
      <w:r w:rsidRPr="007D7E05">
        <w:rPr>
          <w:rFonts w:ascii="Times New Roman" w:eastAsia="Times New Roman" w:hAnsi="Times New Roman" w:cs="Times New Roman"/>
          <w:sz w:val="24"/>
          <w:szCs w:val="24"/>
        </w:rPr>
        <w:t xml:space="preserve"> </w:t>
      </w:r>
      <w:r w:rsidRPr="007D7E05">
        <w:rPr>
          <w:rFonts w:ascii="Times New Roman" w:eastAsia="Times New Roman" w:hAnsi="Times New Roman" w:cs="Times New Roman"/>
          <w:spacing w:val="2"/>
          <w:sz w:val="24"/>
          <w:szCs w:val="24"/>
        </w:rPr>
        <w:t xml:space="preserve">развития, воспитания и </w:t>
      </w:r>
      <w:proofErr w:type="gramStart"/>
      <w:r w:rsidRPr="007D7E05">
        <w:rPr>
          <w:rFonts w:ascii="Times New Roman" w:eastAsia="Times New Roman" w:hAnsi="Times New Roman" w:cs="Times New Roman"/>
          <w:spacing w:val="2"/>
          <w:sz w:val="24"/>
          <w:szCs w:val="24"/>
        </w:rPr>
        <w:t>социализации</w:t>
      </w:r>
      <w:proofErr w:type="gramEnd"/>
      <w:r w:rsidRPr="007D7E05">
        <w:rPr>
          <w:rFonts w:ascii="Times New Roman" w:eastAsia="Times New Roman" w:hAnsi="Times New Roman" w:cs="Times New Roman"/>
          <w:spacing w:val="2"/>
          <w:sz w:val="24"/>
          <w:szCs w:val="24"/>
        </w:rPr>
        <w:t xml:space="preserve"> обучающихся </w:t>
      </w:r>
      <w:r w:rsidRPr="007D7E05">
        <w:rPr>
          <w:rFonts w:ascii="Times New Roman" w:eastAsia="Times New Roman" w:hAnsi="Times New Roman" w:cs="Times New Roman"/>
          <w:color w:val="000000"/>
          <w:sz w:val="24"/>
          <w:szCs w:val="24"/>
        </w:rPr>
        <w:t xml:space="preserve">в муниципальном общеобразовательном </w:t>
      </w:r>
      <w:r w:rsidR="001F0F6E">
        <w:rPr>
          <w:rFonts w:ascii="Times New Roman" w:eastAsia="Times New Roman" w:hAnsi="Times New Roman" w:cs="Times New Roman"/>
          <w:color w:val="000000"/>
          <w:sz w:val="24"/>
          <w:szCs w:val="24"/>
        </w:rPr>
        <w:t>автономном</w:t>
      </w:r>
      <w:r w:rsidRPr="007D7E05">
        <w:rPr>
          <w:rFonts w:ascii="Times New Roman" w:eastAsia="Times New Roman" w:hAnsi="Times New Roman" w:cs="Times New Roman"/>
          <w:color w:val="000000"/>
          <w:sz w:val="24"/>
          <w:szCs w:val="24"/>
        </w:rPr>
        <w:t xml:space="preserve"> учреждении «Средняя общеобразовательная школа №</w:t>
      </w:r>
      <w:r w:rsidR="00C30DCD" w:rsidRPr="00C30DCD">
        <w:rPr>
          <w:rFonts w:ascii="Times New Roman" w:eastAsia="Times New Roman" w:hAnsi="Times New Roman" w:cs="Times New Roman"/>
          <w:color w:val="000000"/>
          <w:sz w:val="24"/>
          <w:szCs w:val="24"/>
        </w:rPr>
        <w:t>78</w:t>
      </w:r>
      <w:r w:rsidRPr="007D7E05">
        <w:rPr>
          <w:rFonts w:ascii="Times New Roman" w:eastAsia="Times New Roman" w:hAnsi="Times New Roman" w:cs="Times New Roman"/>
          <w:color w:val="000000"/>
          <w:sz w:val="24"/>
          <w:szCs w:val="24"/>
        </w:rPr>
        <w:t>» обес</w:t>
      </w:r>
      <w:r w:rsidRPr="007D7E05">
        <w:rPr>
          <w:rFonts w:ascii="Times New Roman" w:eastAsia="Times New Roman" w:hAnsi="Times New Roman" w:cs="Times New Roman"/>
          <w:spacing w:val="2"/>
          <w:sz w:val="24"/>
          <w:szCs w:val="24"/>
        </w:rPr>
        <w:t xml:space="preserve">печивает  </w:t>
      </w:r>
      <w:r w:rsidRPr="007D7E05">
        <w:rPr>
          <w:rFonts w:ascii="Times New Roman" w:eastAsia="Times New Roman" w:hAnsi="Times New Roman" w:cs="Times New Roman"/>
          <w:sz w:val="24"/>
          <w:szCs w:val="24"/>
        </w:rPr>
        <w:t xml:space="preserve">присвоение ими соответствующих ценностей, формирование </w:t>
      </w:r>
      <w:r w:rsidRPr="007D7E05">
        <w:rPr>
          <w:rFonts w:ascii="Times New Roman" w:eastAsia="Times New Roman" w:hAnsi="Times New Roman" w:cs="Times New Roman"/>
          <w:spacing w:val="-2"/>
          <w:sz w:val="24"/>
          <w:szCs w:val="24"/>
        </w:rPr>
        <w:t xml:space="preserve">знаний, начальных представлений, опыта </w:t>
      </w:r>
      <w:proofErr w:type="spellStart"/>
      <w:r w:rsidRPr="007D7E05">
        <w:rPr>
          <w:rFonts w:ascii="Times New Roman" w:eastAsia="Times New Roman" w:hAnsi="Times New Roman" w:cs="Times New Roman"/>
          <w:spacing w:val="-2"/>
          <w:sz w:val="24"/>
          <w:szCs w:val="24"/>
        </w:rPr>
        <w:t>эмоционально­ценностного</w:t>
      </w:r>
      <w:proofErr w:type="spellEnd"/>
      <w:r w:rsidRPr="007D7E05">
        <w:rPr>
          <w:rFonts w:ascii="Times New Roman" w:eastAsia="Times New Roman" w:hAnsi="Times New Roman" w:cs="Times New Roman"/>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В результате реализации программы воспитания и </w:t>
      </w:r>
      <w:proofErr w:type="gramStart"/>
      <w:r w:rsidRPr="007D7E05">
        <w:rPr>
          <w:rFonts w:ascii="Times New Roman" w:eastAsia="Times New Roman" w:hAnsi="Times New Roman" w:cs="Times New Roman"/>
          <w:sz w:val="24"/>
          <w:szCs w:val="24"/>
        </w:rPr>
        <w:t>социализации</w:t>
      </w:r>
      <w:proofErr w:type="gramEnd"/>
      <w:r w:rsidRPr="007D7E05">
        <w:rPr>
          <w:rFonts w:ascii="Times New Roman" w:eastAsia="Times New Roman" w:hAnsi="Times New Roman" w:cs="Times New Roman"/>
          <w:sz w:val="24"/>
          <w:szCs w:val="24"/>
        </w:rPr>
        <w:t xml:space="preserve"> обучающихся на уровне начального общего образования обеспечивается достижение обучающимися:</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воспитательных результатов – тех  </w:t>
      </w:r>
      <w:proofErr w:type="spellStart"/>
      <w:r w:rsidRPr="007D7E05">
        <w:rPr>
          <w:rFonts w:ascii="Times New Roman" w:eastAsia="Times New Roman" w:hAnsi="Times New Roman" w:cs="Times New Roman"/>
          <w:sz w:val="24"/>
          <w:szCs w:val="24"/>
        </w:rPr>
        <w:t>духовно­нравственных</w:t>
      </w:r>
      <w:proofErr w:type="spellEnd"/>
      <w:r w:rsidRPr="007D7E05">
        <w:rPr>
          <w:rFonts w:ascii="Times New Roman" w:eastAsia="Times New Roman" w:hAnsi="Times New Roman" w:cs="Times New Roman"/>
          <w:sz w:val="24"/>
          <w:szCs w:val="24"/>
        </w:rPr>
        <w:t xml:space="preserve"> </w:t>
      </w:r>
      <w:r w:rsidRPr="007D7E05">
        <w:rPr>
          <w:rFonts w:ascii="Times New Roman" w:eastAsia="Times New Roman" w:hAnsi="Times New Roman" w:cs="Times New Roman"/>
          <w:spacing w:val="2"/>
          <w:sz w:val="24"/>
          <w:szCs w:val="24"/>
        </w:rPr>
        <w:t xml:space="preserve">приобретений, которые получил обучающийся вследствие </w:t>
      </w:r>
      <w:r w:rsidRPr="007D7E05">
        <w:rPr>
          <w:rFonts w:ascii="Times New Roman" w:eastAsia="Times New Roman" w:hAnsi="Times New Roman" w:cs="Times New Roman"/>
          <w:sz w:val="24"/>
          <w:szCs w:val="24"/>
        </w:rPr>
        <w:t xml:space="preserve">участия в той или иной деятельности (например, приобрел, участвуя в </w:t>
      </w:r>
      <w:proofErr w:type="spellStart"/>
      <w:r w:rsidRPr="007D7E05">
        <w:rPr>
          <w:rFonts w:ascii="Times New Roman" w:eastAsia="Times New Roman" w:hAnsi="Times New Roman" w:cs="Times New Roman"/>
          <w:sz w:val="24"/>
          <w:szCs w:val="24"/>
        </w:rPr>
        <w:t>каком­либо</w:t>
      </w:r>
      <w:proofErr w:type="spellEnd"/>
      <w:r w:rsidRPr="007D7E05">
        <w:rPr>
          <w:rFonts w:ascii="Times New Roman" w:eastAsia="Times New Roman" w:hAnsi="Times New Roman" w:cs="Times New Roman"/>
          <w:sz w:val="24"/>
          <w:szCs w:val="24"/>
        </w:rPr>
        <w:t xml:space="preserve"> мероприятии, </w:t>
      </w:r>
      <w:r w:rsidRPr="007D7E05">
        <w:rPr>
          <w:rFonts w:ascii="Times New Roman" w:eastAsia="Times New Roman" w:hAnsi="Times New Roman" w:cs="Times New Roman"/>
          <w:spacing w:val="2"/>
          <w:sz w:val="24"/>
          <w:szCs w:val="24"/>
        </w:rPr>
        <w:t>опыт самостоятельного действия</w:t>
      </w:r>
      <w:r w:rsidRPr="007D7E05">
        <w:rPr>
          <w:rFonts w:ascii="Times New Roman" w:eastAsia="Times New Roman" w:hAnsi="Times New Roman" w:cs="Times New Roman"/>
          <w:sz w:val="24"/>
          <w:szCs w:val="24"/>
        </w:rPr>
        <w:t>);</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эффекта – последствий результата, того, к чему привело </w:t>
      </w:r>
      <w:r w:rsidRPr="007D7E05">
        <w:rPr>
          <w:rFonts w:ascii="Times New Roman" w:eastAsia="Times New Roman" w:hAnsi="Times New Roman" w:cs="Times New Roman"/>
          <w:spacing w:val="-2"/>
          <w:sz w:val="24"/>
          <w:szCs w:val="24"/>
        </w:rPr>
        <w:t xml:space="preserve">достижение результата (развитие обучающегося как личности, </w:t>
      </w:r>
      <w:r w:rsidRPr="007D7E05">
        <w:rPr>
          <w:rFonts w:ascii="Times New Roman" w:eastAsia="Times New Roman" w:hAnsi="Times New Roman" w:cs="Times New Roman"/>
          <w:sz w:val="24"/>
          <w:szCs w:val="24"/>
        </w:rPr>
        <w:t>формирование его компетентности, идентичности и</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т.</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д.).</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pacing w:val="-3"/>
          <w:sz w:val="24"/>
          <w:szCs w:val="24"/>
        </w:rPr>
      </w:pPr>
      <w:r w:rsidRPr="007D7E05">
        <w:rPr>
          <w:rFonts w:ascii="Times New Roman" w:eastAsia="Times New Roman" w:hAnsi="Times New Roman" w:cs="Times New Roman"/>
          <w:spacing w:val="-3"/>
          <w:sz w:val="24"/>
          <w:szCs w:val="24"/>
        </w:rPr>
        <w:t xml:space="preserve">При этом достижение эффекта – развитие </w:t>
      </w:r>
      <w:r w:rsidRPr="007D7E05">
        <w:rPr>
          <w:rFonts w:ascii="Times New Roman" w:eastAsia="Times New Roman" w:hAnsi="Times New Roman" w:cs="Times New Roman"/>
          <w:spacing w:val="-4"/>
          <w:sz w:val="24"/>
          <w:szCs w:val="24"/>
        </w:rPr>
        <w:t>личности обучающегося, формирование его социальных компе</w:t>
      </w:r>
      <w:r w:rsidRPr="007D7E05">
        <w:rPr>
          <w:rFonts w:ascii="Times New Roman" w:eastAsia="Times New Roman" w:hAnsi="Times New Roman" w:cs="Times New Roman"/>
          <w:spacing w:val="-3"/>
          <w:sz w:val="24"/>
          <w:szCs w:val="24"/>
        </w:rPr>
        <w:t>тенций и</w:t>
      </w:r>
      <w:r w:rsidRPr="007D7E05">
        <w:rPr>
          <w:rFonts w:ascii="Times New Roman" w:eastAsia="Times New Roman" w:hAnsi="Times New Roman" w:cs="Times New Roman"/>
          <w:spacing w:val="-3"/>
          <w:sz w:val="24"/>
          <w:szCs w:val="24"/>
        </w:rPr>
        <w:t> </w:t>
      </w:r>
      <w:r w:rsidRPr="007D7E05">
        <w:rPr>
          <w:rFonts w:ascii="Times New Roman" w:eastAsia="Times New Roman" w:hAnsi="Times New Roman" w:cs="Times New Roman"/>
          <w:spacing w:val="-3"/>
          <w:sz w:val="24"/>
          <w:szCs w:val="24"/>
        </w:rPr>
        <w:t>т.</w:t>
      </w:r>
      <w:r w:rsidRPr="007D7E05">
        <w:rPr>
          <w:rFonts w:ascii="Times New Roman" w:eastAsia="Times New Roman" w:hAnsi="Times New Roman" w:cs="Times New Roman"/>
          <w:spacing w:val="-3"/>
          <w:sz w:val="24"/>
          <w:szCs w:val="24"/>
        </w:rPr>
        <w:t> </w:t>
      </w:r>
      <w:r w:rsidRPr="007D7E05">
        <w:rPr>
          <w:rFonts w:ascii="Times New Roman" w:eastAsia="Times New Roman" w:hAnsi="Times New Roman" w:cs="Times New Roman"/>
          <w:spacing w:val="-3"/>
          <w:sz w:val="24"/>
          <w:szCs w:val="24"/>
        </w:rPr>
        <w:t xml:space="preserve">д. – становится возможным благодаря деятельности педагога, других субъектов </w:t>
      </w:r>
      <w:proofErr w:type="spellStart"/>
      <w:r w:rsidRPr="007D7E05">
        <w:rPr>
          <w:rFonts w:ascii="Times New Roman" w:eastAsia="Times New Roman" w:hAnsi="Times New Roman" w:cs="Times New Roman"/>
          <w:spacing w:val="-3"/>
          <w:sz w:val="24"/>
          <w:szCs w:val="24"/>
        </w:rPr>
        <w:t>духовно­нравственного</w:t>
      </w:r>
      <w:proofErr w:type="spellEnd"/>
      <w:r w:rsidRPr="007D7E05">
        <w:rPr>
          <w:rFonts w:ascii="Times New Roman" w:eastAsia="Times New Roman" w:hAnsi="Times New Roman" w:cs="Times New Roman"/>
          <w:spacing w:val="-3"/>
          <w:sz w:val="24"/>
          <w:szCs w:val="24"/>
        </w:rPr>
        <w:t xml:space="preserve"> воспитания (семьи, друзей, ближайшего окружения, общественности, СМИ и</w:t>
      </w:r>
      <w:r w:rsidRPr="007D7E05">
        <w:rPr>
          <w:rFonts w:ascii="Times New Roman" w:eastAsia="Times New Roman" w:hAnsi="Times New Roman" w:cs="Times New Roman"/>
          <w:spacing w:val="-3"/>
          <w:sz w:val="24"/>
          <w:szCs w:val="24"/>
        </w:rPr>
        <w:t> </w:t>
      </w:r>
      <w:r w:rsidRPr="007D7E05">
        <w:rPr>
          <w:rFonts w:ascii="Times New Roman" w:eastAsia="Times New Roman" w:hAnsi="Times New Roman" w:cs="Times New Roman"/>
          <w:spacing w:val="-3"/>
          <w:sz w:val="24"/>
          <w:szCs w:val="24"/>
        </w:rPr>
        <w:t>т.</w:t>
      </w:r>
      <w:r w:rsidRPr="007D7E05">
        <w:rPr>
          <w:rFonts w:ascii="Times New Roman" w:eastAsia="Times New Roman" w:hAnsi="Times New Roman" w:cs="Times New Roman"/>
          <w:spacing w:val="-3"/>
          <w:sz w:val="24"/>
          <w:szCs w:val="24"/>
        </w:rPr>
        <w:t> </w:t>
      </w:r>
      <w:r w:rsidRPr="007D7E05">
        <w:rPr>
          <w:rFonts w:ascii="Times New Roman" w:eastAsia="Times New Roman" w:hAnsi="Times New Roman" w:cs="Times New Roman"/>
          <w:spacing w:val="-3"/>
          <w:sz w:val="24"/>
          <w:szCs w:val="24"/>
        </w:rPr>
        <w:t>п.), а также собственным усилиям обучающегося.</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spacing w:val="2"/>
          <w:sz w:val="24"/>
          <w:szCs w:val="24"/>
        </w:rPr>
        <w:t xml:space="preserve">Воспитательные результаты распределены по </w:t>
      </w:r>
      <w:r w:rsidRPr="007D7E05">
        <w:rPr>
          <w:rFonts w:ascii="Times New Roman" w:eastAsia="Times New Roman" w:hAnsi="Times New Roman" w:cs="Times New Roman"/>
          <w:sz w:val="24"/>
          <w:szCs w:val="24"/>
        </w:rPr>
        <w:t>трем уровням.</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bCs/>
          <w:spacing w:val="-4"/>
          <w:sz w:val="24"/>
          <w:szCs w:val="24"/>
        </w:rPr>
      </w:pPr>
      <w:r w:rsidRPr="007D7E05">
        <w:rPr>
          <w:rFonts w:ascii="Times New Roman" w:eastAsia="Times New Roman" w:hAnsi="Times New Roman" w:cs="Times New Roman"/>
          <w:b/>
          <w:bCs/>
          <w:spacing w:val="-2"/>
          <w:sz w:val="24"/>
          <w:szCs w:val="24"/>
        </w:rPr>
        <w:t>Первый уровень результатов</w:t>
      </w:r>
      <w:r w:rsidRPr="007D7E05">
        <w:rPr>
          <w:rFonts w:ascii="Times New Roman" w:eastAsia="Times New Roman" w:hAnsi="Times New Roman" w:cs="Times New Roman"/>
          <w:spacing w:val="-2"/>
          <w:sz w:val="24"/>
          <w:szCs w:val="24"/>
        </w:rPr>
        <w:t xml:space="preserve"> – приобретение </w:t>
      </w:r>
      <w:proofErr w:type="gramStart"/>
      <w:r w:rsidRPr="007D7E05">
        <w:rPr>
          <w:rFonts w:ascii="Times New Roman" w:eastAsia="Times New Roman" w:hAnsi="Times New Roman" w:cs="Times New Roman"/>
          <w:spacing w:val="-2"/>
          <w:sz w:val="24"/>
          <w:szCs w:val="24"/>
        </w:rPr>
        <w:t>обучающимися</w:t>
      </w:r>
      <w:proofErr w:type="gramEnd"/>
      <w:r w:rsidRPr="007D7E05">
        <w:rPr>
          <w:rFonts w:ascii="Times New Roman" w:eastAsia="Times New Roman" w:hAnsi="Times New Roman" w:cs="Times New Roman"/>
          <w:spacing w:val="-2"/>
          <w:sz w:val="24"/>
          <w:szCs w:val="24"/>
        </w:rPr>
        <w:t xml:space="preserve"> социальных знаний (об общественных нормах, устройстве общества, социально одобряемых и не одобряемых фор</w:t>
      </w:r>
      <w:r w:rsidRPr="007D7E05">
        <w:rPr>
          <w:rFonts w:ascii="Times New Roman" w:eastAsia="Times New Roman" w:hAnsi="Times New Roman" w:cs="Times New Roman"/>
          <w:spacing w:val="2"/>
          <w:sz w:val="24"/>
          <w:szCs w:val="24"/>
        </w:rPr>
        <w:t>мах поведения в обществе и</w:t>
      </w:r>
      <w:r w:rsidRPr="007D7E05">
        <w:rPr>
          <w:rFonts w:ascii="Times New Roman" w:eastAsia="Times New Roman" w:hAnsi="Times New Roman" w:cs="Times New Roman"/>
          <w:spacing w:val="2"/>
          <w:sz w:val="24"/>
          <w:szCs w:val="24"/>
        </w:rPr>
        <w:t> </w:t>
      </w:r>
      <w:r w:rsidRPr="007D7E05">
        <w:rPr>
          <w:rFonts w:ascii="Times New Roman" w:eastAsia="Times New Roman" w:hAnsi="Times New Roman" w:cs="Times New Roman"/>
          <w:spacing w:val="2"/>
          <w:sz w:val="24"/>
          <w:szCs w:val="24"/>
        </w:rPr>
        <w:t>т.</w:t>
      </w:r>
      <w:r w:rsidRPr="007D7E05">
        <w:rPr>
          <w:rFonts w:ascii="Times New Roman" w:eastAsia="Times New Roman" w:hAnsi="Times New Roman" w:cs="Times New Roman"/>
          <w:spacing w:val="2"/>
          <w:sz w:val="24"/>
          <w:szCs w:val="24"/>
        </w:rPr>
        <w:t> </w:t>
      </w:r>
      <w:r w:rsidRPr="007D7E05">
        <w:rPr>
          <w:rFonts w:ascii="Times New Roman" w:eastAsia="Times New Roman" w:hAnsi="Times New Roman" w:cs="Times New Roman"/>
          <w:spacing w:val="2"/>
          <w:sz w:val="24"/>
          <w:szCs w:val="24"/>
        </w:rPr>
        <w:t xml:space="preserve">п.), первичного понимания </w:t>
      </w:r>
      <w:r w:rsidRPr="007D7E05">
        <w:rPr>
          <w:rFonts w:ascii="Times New Roman" w:eastAsia="Times New Roman" w:hAnsi="Times New Roman" w:cs="Times New Roman"/>
          <w:spacing w:val="-3"/>
          <w:sz w:val="24"/>
          <w:szCs w:val="24"/>
        </w:rPr>
        <w:t>социальной реальности и повседневной жизни. Для достиже</w:t>
      </w:r>
      <w:r w:rsidRPr="007D7E05">
        <w:rPr>
          <w:rFonts w:ascii="Times New Roman" w:eastAsia="Times New Roman" w:hAnsi="Times New Roman" w:cs="Times New Roman"/>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7D7E05">
        <w:rPr>
          <w:rFonts w:ascii="Times New Roman" w:eastAsia="Times New Roman" w:hAnsi="Times New Roman" w:cs="Times New Roman"/>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b/>
          <w:bCs/>
          <w:sz w:val="24"/>
          <w:szCs w:val="24"/>
        </w:rPr>
        <w:t>Второй уровень результатов</w:t>
      </w:r>
      <w:r w:rsidRPr="007D7E05">
        <w:rPr>
          <w:rFonts w:ascii="Times New Roman" w:eastAsia="Times New Roman" w:hAnsi="Times New Roman" w:cs="Times New Roman"/>
          <w:sz w:val="24"/>
          <w:szCs w:val="24"/>
        </w:rPr>
        <w:t xml:space="preserve"> – получение </w:t>
      </w:r>
      <w:proofErr w:type="gramStart"/>
      <w:r w:rsidRPr="007D7E05">
        <w:rPr>
          <w:rFonts w:ascii="Times New Roman" w:eastAsia="Times New Roman" w:hAnsi="Times New Roman" w:cs="Times New Roman"/>
          <w:sz w:val="24"/>
          <w:szCs w:val="24"/>
        </w:rPr>
        <w:t>обучающимися</w:t>
      </w:r>
      <w:proofErr w:type="gramEnd"/>
      <w:r w:rsidRPr="007D7E05">
        <w:rPr>
          <w:rFonts w:ascii="Times New Roman" w:eastAsia="Times New Roman" w:hAnsi="Times New Roman" w:cs="Times New Roman"/>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7D7E05">
        <w:rPr>
          <w:rFonts w:ascii="Times New Roman" w:eastAsia="Times New Roman" w:hAnsi="Times New Roman" w:cs="Times New Roman"/>
          <w:spacing w:val="2"/>
          <w:sz w:val="24"/>
          <w:szCs w:val="24"/>
        </w:rPr>
        <w:t xml:space="preserve">татов особое </w:t>
      </w:r>
      <w:r w:rsidRPr="007D7E05">
        <w:rPr>
          <w:rFonts w:ascii="Times New Roman" w:eastAsia="Times New Roman" w:hAnsi="Times New Roman" w:cs="Times New Roman"/>
          <w:spacing w:val="2"/>
          <w:sz w:val="24"/>
          <w:szCs w:val="24"/>
        </w:rPr>
        <w:lastRenderedPageBreak/>
        <w:t xml:space="preserve">значение имеет взаимодействие обучающихся </w:t>
      </w:r>
      <w:r w:rsidRPr="007D7E05">
        <w:rPr>
          <w:rFonts w:ascii="Times New Roman" w:eastAsia="Times New Roman" w:hAnsi="Times New Roman" w:cs="Times New Roman"/>
          <w:sz w:val="24"/>
          <w:szCs w:val="24"/>
        </w:rPr>
        <w:t xml:space="preserve">между собой на уровне класса, образовательной организации, </w:t>
      </w:r>
      <w:r w:rsidRPr="007D7E05">
        <w:rPr>
          <w:rFonts w:ascii="Times New Roman" w:eastAsia="Times New Roman" w:hAnsi="Times New Roman" w:cs="Times New Roman"/>
          <w:spacing w:val="2"/>
          <w:sz w:val="24"/>
          <w:szCs w:val="24"/>
        </w:rPr>
        <w:t xml:space="preserve">т. е. в защищенной среде, </w:t>
      </w:r>
      <w:r w:rsidRPr="007D7E05">
        <w:rPr>
          <w:rFonts w:ascii="Times New Roman" w:eastAsia="Times New Roman" w:hAnsi="Times New Roman" w:cs="Times New Roman"/>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pacing w:val="-4"/>
          <w:sz w:val="24"/>
          <w:szCs w:val="24"/>
        </w:rPr>
      </w:pPr>
      <w:r w:rsidRPr="007D7E05">
        <w:rPr>
          <w:rFonts w:ascii="Times New Roman" w:eastAsia="Times New Roman" w:hAnsi="Times New Roman" w:cs="Times New Roman"/>
          <w:b/>
          <w:bCs/>
          <w:sz w:val="24"/>
          <w:szCs w:val="24"/>
        </w:rPr>
        <w:t>Третий уровень результатов</w:t>
      </w:r>
      <w:r w:rsidRPr="007D7E05">
        <w:rPr>
          <w:rFonts w:ascii="Times New Roman" w:eastAsia="Times New Roman" w:hAnsi="Times New Roman" w:cs="Times New Roman"/>
          <w:sz w:val="24"/>
          <w:szCs w:val="24"/>
        </w:rPr>
        <w:t xml:space="preserve"> – получение </w:t>
      </w:r>
      <w:proofErr w:type="gramStart"/>
      <w:r w:rsidRPr="007D7E05">
        <w:rPr>
          <w:rFonts w:ascii="Times New Roman" w:eastAsia="Times New Roman" w:hAnsi="Times New Roman" w:cs="Times New Roman"/>
          <w:sz w:val="24"/>
          <w:szCs w:val="24"/>
        </w:rPr>
        <w:t>обучающимся</w:t>
      </w:r>
      <w:proofErr w:type="gramEnd"/>
      <w:r w:rsidRPr="007D7E05">
        <w:rPr>
          <w:rFonts w:ascii="Times New Roman" w:eastAsia="Times New Roman" w:hAnsi="Times New Roman" w:cs="Times New Roman"/>
          <w:sz w:val="24"/>
          <w:szCs w:val="24"/>
        </w:rPr>
        <w:t xml:space="preserve"> </w:t>
      </w:r>
      <w:r w:rsidRPr="007D7E05">
        <w:rPr>
          <w:rFonts w:ascii="Times New Roman" w:eastAsia="Times New Roman" w:hAnsi="Times New Roman" w:cs="Times New Roman"/>
          <w:spacing w:val="-2"/>
          <w:sz w:val="24"/>
          <w:szCs w:val="24"/>
        </w:rPr>
        <w:t xml:space="preserve">начального опыта самостоятельного общественного действия, </w:t>
      </w:r>
      <w:r w:rsidRPr="007D7E05">
        <w:rPr>
          <w:rFonts w:ascii="Times New Roman" w:eastAsia="Times New Roman" w:hAnsi="Times New Roman" w:cs="Times New Roman"/>
          <w:spacing w:val="-4"/>
          <w:sz w:val="24"/>
          <w:szCs w:val="24"/>
        </w:rPr>
        <w:t xml:space="preserve">формирование у младшего школьника социально приемлемых </w:t>
      </w:r>
      <w:r w:rsidRPr="007D7E05">
        <w:rPr>
          <w:rFonts w:ascii="Times New Roman" w:eastAsia="Times New Roman" w:hAnsi="Times New Roman" w:cs="Times New Roman"/>
          <w:spacing w:val="-2"/>
          <w:sz w:val="24"/>
          <w:szCs w:val="24"/>
        </w:rPr>
        <w:t xml:space="preserve">моделей поведения. Только в самостоятельном общественном </w:t>
      </w:r>
      <w:r w:rsidRPr="007D7E05">
        <w:rPr>
          <w:rFonts w:ascii="Times New Roman" w:eastAsia="Times New Roman" w:hAnsi="Times New Roman" w:cs="Times New Roman"/>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7D7E05">
        <w:rPr>
          <w:rFonts w:ascii="Times New Roman" w:eastAsia="Times New Roman" w:hAnsi="Times New Roman" w:cs="Times New Roman"/>
          <w:spacing w:val="-2"/>
          <w:sz w:val="24"/>
          <w:szCs w:val="24"/>
        </w:rPr>
        <w:t xml:space="preserve">ным человеком. Для достижения данного уровня результатов </w:t>
      </w:r>
      <w:r w:rsidRPr="007D7E05">
        <w:rPr>
          <w:rFonts w:ascii="Times New Roman" w:eastAsia="Times New Roman" w:hAnsi="Times New Roman" w:cs="Times New Roman"/>
          <w:spacing w:val="-4"/>
          <w:sz w:val="24"/>
          <w:szCs w:val="24"/>
        </w:rPr>
        <w:t>особое значение имеет взаимодействие обучающегося с пред</w:t>
      </w:r>
      <w:r w:rsidRPr="007D7E05">
        <w:rPr>
          <w:rFonts w:ascii="Times New Roman" w:eastAsia="Times New Roman" w:hAnsi="Times New Roman" w:cs="Times New Roman"/>
          <w:sz w:val="24"/>
          <w:szCs w:val="24"/>
        </w:rPr>
        <w:t xml:space="preserve">ставителями различных социальных субъектов за пределами </w:t>
      </w:r>
      <w:r w:rsidRPr="007D7E05">
        <w:rPr>
          <w:rFonts w:ascii="Times New Roman" w:eastAsia="Times New Roman" w:hAnsi="Times New Roman" w:cs="Times New Roman"/>
          <w:spacing w:val="-4"/>
          <w:sz w:val="24"/>
          <w:szCs w:val="24"/>
        </w:rPr>
        <w:t>образовательной организации, в открытой общественной среде.</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на первом уровне воспитание приближено к обучению, </w:t>
      </w:r>
      <w:r w:rsidRPr="007D7E05">
        <w:rPr>
          <w:rFonts w:ascii="Times New Roman" w:eastAsia="Times New Roman" w:hAnsi="Times New Roman" w:cs="Times New Roman"/>
          <w:spacing w:val="2"/>
          <w:sz w:val="24"/>
          <w:szCs w:val="24"/>
        </w:rPr>
        <w:t xml:space="preserve">при этом предметом воспитания как учения являются не </w:t>
      </w:r>
      <w:r w:rsidRPr="007D7E05">
        <w:rPr>
          <w:rFonts w:ascii="Times New Roman" w:eastAsia="Times New Roman" w:hAnsi="Times New Roman" w:cs="Times New Roman"/>
          <w:sz w:val="24"/>
          <w:szCs w:val="24"/>
        </w:rPr>
        <w:t>столько научные знания, сколько знания о ценностях;</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на втором уровне воспитание осуществляется в контексте жизнедеятельности школьников и ценности усваивают</w:t>
      </w:r>
      <w:r w:rsidRPr="007D7E05">
        <w:rPr>
          <w:rFonts w:ascii="Times New Roman" w:eastAsia="Times New Roman" w:hAnsi="Times New Roman" w:cs="Times New Roman"/>
          <w:spacing w:val="2"/>
          <w:sz w:val="24"/>
          <w:szCs w:val="24"/>
        </w:rPr>
        <w:t xml:space="preserve">ся ими в форме отдельных нравственно ориентированных </w:t>
      </w:r>
      <w:r w:rsidRPr="007D7E05">
        <w:rPr>
          <w:rFonts w:ascii="Times New Roman" w:eastAsia="Times New Roman" w:hAnsi="Times New Roman" w:cs="Times New Roman"/>
          <w:sz w:val="24"/>
          <w:szCs w:val="24"/>
        </w:rPr>
        <w:t>поступков;</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4"/>
          <w:sz w:val="24"/>
          <w:szCs w:val="24"/>
        </w:rPr>
        <w:t>на третьем уровне созданы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7D7E05">
        <w:rPr>
          <w:rFonts w:ascii="Times New Roman" w:eastAsia="Times New Roman" w:hAnsi="Times New Roman" w:cs="Times New Roman"/>
          <w:sz w:val="24"/>
          <w:szCs w:val="24"/>
        </w:rPr>
        <w:t>.</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Таким образом, знания о ценностях переводятся в реаль</w:t>
      </w:r>
      <w:r w:rsidRPr="007D7E05">
        <w:rPr>
          <w:rFonts w:ascii="Times New Roman" w:eastAsia="Times New Roman" w:hAnsi="Times New Roman" w:cs="Times New Roman"/>
          <w:spacing w:val="-2"/>
          <w:sz w:val="24"/>
          <w:szCs w:val="24"/>
        </w:rPr>
        <w:t>но действующие, осознанные мотивы поведения, значения цен</w:t>
      </w:r>
      <w:r w:rsidRPr="007D7E05">
        <w:rPr>
          <w:rFonts w:ascii="Times New Roman" w:eastAsia="Times New Roman" w:hAnsi="Times New Roman" w:cs="Times New Roman"/>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7D7E05">
        <w:rPr>
          <w:rFonts w:ascii="Times New Roman" w:eastAsia="Times New Roman" w:hAnsi="Times New Roman" w:cs="Times New Roman"/>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1556AC" w:rsidRPr="007D7E05" w:rsidRDefault="001F0F6E"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МОА</w:t>
      </w:r>
      <w:r w:rsidR="001556AC" w:rsidRPr="007D7E05">
        <w:rPr>
          <w:rFonts w:ascii="Times New Roman" w:eastAsia="Times New Roman" w:hAnsi="Times New Roman" w:cs="Times New Roman"/>
          <w:spacing w:val="-2"/>
          <w:sz w:val="24"/>
          <w:szCs w:val="24"/>
        </w:rPr>
        <w:t xml:space="preserve">У «СОШ № </w:t>
      </w:r>
      <w:r w:rsidR="000F5F04">
        <w:rPr>
          <w:rFonts w:ascii="Times New Roman" w:eastAsia="Times New Roman" w:hAnsi="Times New Roman" w:cs="Times New Roman"/>
          <w:spacing w:val="-2"/>
          <w:sz w:val="24"/>
          <w:szCs w:val="24"/>
        </w:rPr>
        <w:t>78</w:t>
      </w:r>
      <w:r w:rsidR="001556AC" w:rsidRPr="007D7E05">
        <w:rPr>
          <w:rFonts w:ascii="Times New Roman" w:eastAsia="Times New Roman" w:hAnsi="Times New Roman" w:cs="Times New Roman"/>
          <w:spacing w:val="-2"/>
          <w:sz w:val="24"/>
          <w:szCs w:val="24"/>
        </w:rPr>
        <w:t xml:space="preserve">» использует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w:t>
      </w:r>
      <w:r w:rsidR="001556AC" w:rsidRPr="007D7E05">
        <w:rPr>
          <w:rFonts w:ascii="Times New Roman" w:eastAsia="Times New Roman" w:hAnsi="Times New Roman" w:cs="Times New Roman"/>
          <w:spacing w:val="-2"/>
          <w:sz w:val="24"/>
          <w:szCs w:val="24"/>
        </w:rPr>
        <w:lastRenderedPageBreak/>
        <w:t xml:space="preserve">деятельности, в том числе и не использующие понятие воспитательного эффекта. Реализуется  последовательный, постепенный переход от одного уровня воспитательных результатов к другому. В то же время  комплексное решение воспитательных задач реализуется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Переход от одного уровня воспитательных результатов</w:t>
      </w:r>
      <w:r w:rsidRPr="007D7E05">
        <w:rPr>
          <w:rFonts w:ascii="Times New Roman" w:eastAsia="Times New Roman" w:hAnsi="Times New Roman" w:cs="Times New Roman"/>
          <w:sz w:val="24"/>
          <w:szCs w:val="24"/>
        </w:rPr>
        <w:t xml:space="preserve"> к другому является  последовательным, постепенным.</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Достижение трех уровней воспитательных результатов </w:t>
      </w:r>
      <w:r w:rsidRPr="007D7E05">
        <w:rPr>
          <w:rFonts w:ascii="Times New Roman" w:eastAsia="Times New Roman" w:hAnsi="Times New Roman" w:cs="Times New Roman"/>
          <w:sz w:val="24"/>
          <w:szCs w:val="24"/>
        </w:rPr>
        <w:t>обе</w:t>
      </w:r>
      <w:r w:rsidRPr="007D7E05">
        <w:rPr>
          <w:rFonts w:ascii="Times New Roman" w:eastAsia="Times New Roman" w:hAnsi="Times New Roman" w:cs="Times New Roman"/>
          <w:spacing w:val="2"/>
          <w:sz w:val="24"/>
          <w:szCs w:val="24"/>
        </w:rPr>
        <w:t xml:space="preserve">спечивает появление значимых </w:t>
      </w:r>
      <w:r w:rsidRPr="007D7E05">
        <w:rPr>
          <w:rFonts w:ascii="Times New Roman" w:eastAsia="Times New Roman" w:hAnsi="Times New Roman" w:cs="Times New Roman"/>
          <w:iCs/>
          <w:spacing w:val="2"/>
          <w:sz w:val="24"/>
          <w:szCs w:val="24"/>
        </w:rPr>
        <w:t>эффектов</w:t>
      </w:r>
      <w:r w:rsidRPr="007D7E05">
        <w:rPr>
          <w:rFonts w:ascii="Times New Roman" w:eastAsia="Times New Roman" w:hAnsi="Times New Roman" w:cs="Times New Roman"/>
          <w:spacing w:val="2"/>
          <w:sz w:val="24"/>
          <w:szCs w:val="24"/>
        </w:rPr>
        <w:t xml:space="preserve"> </w:t>
      </w:r>
      <w:proofErr w:type="spellStart"/>
      <w:r w:rsidRPr="007D7E05">
        <w:rPr>
          <w:rFonts w:ascii="Times New Roman" w:eastAsia="Times New Roman" w:hAnsi="Times New Roman" w:cs="Times New Roman"/>
          <w:spacing w:val="2"/>
          <w:sz w:val="24"/>
          <w:szCs w:val="24"/>
        </w:rPr>
        <w:t>духовно­нрав</w:t>
      </w:r>
      <w:r w:rsidRPr="007D7E05">
        <w:rPr>
          <w:rFonts w:ascii="Times New Roman" w:eastAsia="Times New Roman" w:hAnsi="Times New Roman" w:cs="Times New Roman"/>
          <w:sz w:val="24"/>
          <w:szCs w:val="24"/>
        </w:rPr>
        <w:t>ственного</w:t>
      </w:r>
      <w:proofErr w:type="spellEnd"/>
      <w:r w:rsidRPr="007D7E05">
        <w:rPr>
          <w:rFonts w:ascii="Times New Roman" w:eastAsia="Times New Roman" w:hAnsi="Times New Roman" w:cs="Times New Roman"/>
          <w:sz w:val="24"/>
          <w:szCs w:val="24"/>
        </w:rPr>
        <w:t xml:space="preserve"> развития, воспитания и социализации обучающихся – формирование основ российской идентичности, присвоение базовых </w:t>
      </w:r>
      <w:r w:rsidRPr="007D7E05">
        <w:rPr>
          <w:rFonts w:ascii="Times New Roman" w:eastAsia="Times New Roman" w:hAnsi="Times New Roman" w:cs="Times New Roman"/>
          <w:spacing w:val="2"/>
          <w:sz w:val="24"/>
          <w:szCs w:val="24"/>
        </w:rPr>
        <w:t>национальных ценностей, развитие нравственного самосо</w:t>
      </w:r>
      <w:r w:rsidRPr="007D7E05">
        <w:rPr>
          <w:rFonts w:ascii="Times New Roman" w:eastAsia="Times New Roman" w:hAnsi="Times New Roman" w:cs="Times New Roman"/>
          <w:sz w:val="24"/>
          <w:szCs w:val="24"/>
        </w:rPr>
        <w:t xml:space="preserve">знания, укрепление духовного и </w:t>
      </w:r>
      <w:proofErr w:type="spellStart"/>
      <w:r w:rsidRPr="007D7E05">
        <w:rPr>
          <w:rFonts w:ascii="Times New Roman" w:eastAsia="Times New Roman" w:hAnsi="Times New Roman" w:cs="Times New Roman"/>
          <w:sz w:val="24"/>
          <w:szCs w:val="24"/>
        </w:rPr>
        <w:t>социально­психологического</w:t>
      </w:r>
      <w:proofErr w:type="spellEnd"/>
      <w:r w:rsidRPr="007D7E05">
        <w:rPr>
          <w:rFonts w:ascii="Times New Roman" w:eastAsia="Times New Roman" w:hAnsi="Times New Roman" w:cs="Times New Roman"/>
          <w:sz w:val="24"/>
          <w:szCs w:val="24"/>
        </w:rPr>
        <w:t xml:space="preserve"> здоровья, позитивного отношения к жизни, доверия к людям и обществу и т. д.</w:t>
      </w:r>
    </w:p>
    <w:p w:rsidR="001556AC" w:rsidRPr="007D7E05" w:rsidRDefault="001556AC" w:rsidP="001556AC">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 каждому из направлений духовно-нравственного развития, воспитания и </w:t>
      </w:r>
      <w:proofErr w:type="gramStart"/>
      <w:r w:rsidRPr="007D7E05">
        <w:rPr>
          <w:rFonts w:ascii="Times New Roman" w:eastAsia="Times New Roman" w:hAnsi="Times New Roman" w:cs="Times New Roman"/>
          <w:sz w:val="24"/>
          <w:szCs w:val="24"/>
          <w:lang w:eastAsia="ru-RU"/>
        </w:rPr>
        <w:t>социализации</w:t>
      </w:r>
      <w:proofErr w:type="gramEnd"/>
      <w:r w:rsidRPr="007D7E05">
        <w:rPr>
          <w:rFonts w:ascii="Times New Roman" w:eastAsia="Times New Roman" w:hAnsi="Times New Roman" w:cs="Times New Roman"/>
          <w:sz w:val="24"/>
          <w:szCs w:val="24"/>
          <w:lang w:eastAsia="ru-RU"/>
        </w:rPr>
        <w:t xml:space="preserve"> обучающихся на уровне начального общего образования достигаются обучающимися следующие воспитательные результаты.</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Гражданско-патриотическое воспитание:</w:t>
      </w:r>
    </w:p>
    <w:p w:rsidR="001556AC" w:rsidRPr="007D7E05" w:rsidRDefault="001556AC" w:rsidP="001556AC">
      <w:pPr>
        <w:numPr>
          <w:ilvl w:val="0"/>
          <w:numId w:val="65"/>
        </w:numPr>
        <w:tabs>
          <w:tab w:val="left" w:pos="993"/>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556AC" w:rsidRPr="007D7E05" w:rsidRDefault="001556AC" w:rsidP="001556AC">
      <w:pPr>
        <w:numPr>
          <w:ilvl w:val="0"/>
          <w:numId w:val="65"/>
        </w:numPr>
        <w:tabs>
          <w:tab w:val="left" w:pos="993"/>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556AC" w:rsidRPr="007D7E05" w:rsidRDefault="001556AC" w:rsidP="001556AC">
      <w:pPr>
        <w:numPr>
          <w:ilvl w:val="0"/>
          <w:numId w:val="65"/>
        </w:numPr>
        <w:tabs>
          <w:tab w:val="left" w:pos="993"/>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первоначальный опыт ролевого взаимодействия и реализации гражданской, патриотической позиции;</w:t>
      </w:r>
    </w:p>
    <w:p w:rsidR="001556AC" w:rsidRPr="007D7E05" w:rsidRDefault="001556AC" w:rsidP="001556AC">
      <w:pPr>
        <w:numPr>
          <w:ilvl w:val="0"/>
          <w:numId w:val="65"/>
        </w:numPr>
        <w:tabs>
          <w:tab w:val="left" w:pos="993"/>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первоначальный опыт межкультурной ком</w:t>
      </w:r>
      <w:r w:rsidRPr="007D7E05">
        <w:rPr>
          <w:rFonts w:ascii="Times New Roman" w:eastAsia="Times New Roman" w:hAnsi="Times New Roman" w:cs="Times New Roman"/>
          <w:sz w:val="24"/>
          <w:szCs w:val="24"/>
          <w:lang w:eastAsia="ru-RU"/>
        </w:rPr>
        <w:t>муникации с детьми и взрослыми – представителями разных народов России;</w:t>
      </w:r>
    </w:p>
    <w:p w:rsidR="001556AC" w:rsidRPr="007D7E05" w:rsidRDefault="001556AC" w:rsidP="001556AC">
      <w:pPr>
        <w:numPr>
          <w:ilvl w:val="0"/>
          <w:numId w:val="65"/>
        </w:numPr>
        <w:tabs>
          <w:tab w:val="left" w:pos="993"/>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Нравственное и духовное воспитание: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начальные представления о традиционных для российского общества моральных нормах и правилах нравственного поведения, в том числе об этических нормах </w:t>
      </w:r>
      <w:r w:rsidRPr="007D7E05">
        <w:rPr>
          <w:rFonts w:ascii="Times New Roman" w:eastAsia="Times New Roman" w:hAnsi="Times New Roman" w:cs="Times New Roman"/>
          <w:sz w:val="24"/>
          <w:szCs w:val="24"/>
          <w:lang w:eastAsia="ru-RU"/>
        </w:rPr>
        <w:lastRenderedPageBreak/>
        <w:t>взаимоотношений в семье, между поколениями, этносами, носителями разных убеждений, представителями различных социальных групп;</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уважительное отношение к традиционным религиям народов России;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z w:val="24"/>
          <w:szCs w:val="24"/>
          <w:lang w:eastAsia="ru-RU"/>
        </w:rPr>
        <w:t>знание традиций своей семьи и образовательной организации, бережное отношение к ним.</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Воспитание положительного отношения к труду и творчеству:</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ценностное и творческое отношение к учебному труду, понимание важности образования для жизни человека;</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элементарные представления о различных профессиях;</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z w:val="24"/>
          <w:szCs w:val="24"/>
          <w:lang w:eastAsia="ru-RU"/>
        </w:rPr>
        <w:t>умения</w:t>
      </w:r>
      <w:r w:rsidRPr="007D7E05">
        <w:rPr>
          <w:rFonts w:ascii="Times New Roman" w:eastAsia="Times New Roman" w:hAnsi="Times New Roman" w:cs="Times New Roman"/>
          <w:spacing w:val="-4"/>
          <w:sz w:val="24"/>
          <w:szCs w:val="24"/>
          <w:lang w:eastAsia="ru-RU"/>
        </w:rPr>
        <w:t xml:space="preserve"> и навыки самообслуживания в шко</w:t>
      </w:r>
      <w:r w:rsidRPr="007D7E05">
        <w:rPr>
          <w:rFonts w:ascii="Times New Roman" w:eastAsia="Times New Roman" w:hAnsi="Times New Roman" w:cs="Times New Roman"/>
          <w:sz w:val="24"/>
          <w:szCs w:val="24"/>
          <w:lang w:eastAsia="ru-RU"/>
        </w:rPr>
        <w:t>ле и дома.</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Интеллектуальное воспитание: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элементарные навыки учебно-исследовательской работы;</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z w:val="24"/>
          <w:szCs w:val="24"/>
          <w:lang w:eastAsia="ru-RU"/>
        </w:rPr>
        <w:t xml:space="preserve">элементарные представления об этике интеллектуальной деятельности. </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proofErr w:type="spellStart"/>
      <w:r w:rsidRPr="007D7E05">
        <w:rPr>
          <w:rFonts w:ascii="Times New Roman" w:eastAsia="Times New Roman" w:hAnsi="Times New Roman" w:cs="Times New Roman"/>
          <w:b/>
          <w:spacing w:val="2"/>
          <w:sz w:val="24"/>
          <w:szCs w:val="24"/>
        </w:rPr>
        <w:t>Здоровьесберегающее</w:t>
      </w:r>
      <w:proofErr w:type="spellEnd"/>
      <w:r w:rsidRPr="007D7E05">
        <w:rPr>
          <w:rFonts w:ascii="Times New Roman" w:eastAsia="Times New Roman" w:hAnsi="Times New Roman" w:cs="Times New Roman"/>
          <w:b/>
          <w:spacing w:val="2"/>
          <w:sz w:val="24"/>
          <w:szCs w:val="24"/>
        </w:rPr>
        <w:t xml:space="preserve"> воспитание</w:t>
      </w:r>
      <w:r w:rsidRPr="007D7E05">
        <w:rPr>
          <w:rFonts w:ascii="Times New Roman" w:eastAsia="Times New Roman" w:hAnsi="Times New Roman" w:cs="Times New Roman"/>
          <w:spacing w:val="2"/>
          <w:sz w:val="24"/>
          <w:szCs w:val="24"/>
        </w:rPr>
        <w:t>:</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элементарный опыт пропаганды здорового образа жизни;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 элементарный опыт организации здорового образа жизни;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представление о возможном негативном влиянии компьютерных игр, телевидения, рекламы на здоровье человека;</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представление о негативном влиянии </w:t>
      </w:r>
      <w:proofErr w:type="spellStart"/>
      <w:r w:rsidRPr="007D7E05">
        <w:rPr>
          <w:rFonts w:ascii="Times New Roman" w:eastAsia="Times New Roman" w:hAnsi="Times New Roman" w:cs="Times New Roman"/>
          <w:sz w:val="24"/>
          <w:szCs w:val="24"/>
          <w:lang w:eastAsia="ru-RU"/>
        </w:rPr>
        <w:t>психоактивных</w:t>
      </w:r>
      <w:proofErr w:type="spellEnd"/>
      <w:r w:rsidRPr="007D7E05">
        <w:rPr>
          <w:rFonts w:ascii="Times New Roman" w:eastAsia="Times New Roman" w:hAnsi="Times New Roman" w:cs="Times New Roman"/>
          <w:sz w:val="24"/>
          <w:szCs w:val="24"/>
          <w:lang w:eastAsia="ru-RU"/>
        </w:rPr>
        <w:t xml:space="preserve"> веществ, алкоголя, </w:t>
      </w:r>
      <w:proofErr w:type="spellStart"/>
      <w:r w:rsidRPr="007D7E05">
        <w:rPr>
          <w:rFonts w:ascii="Times New Roman" w:eastAsia="Times New Roman" w:hAnsi="Times New Roman" w:cs="Times New Roman"/>
          <w:sz w:val="24"/>
          <w:szCs w:val="24"/>
          <w:lang w:eastAsia="ru-RU"/>
        </w:rPr>
        <w:t>табакокурения</w:t>
      </w:r>
      <w:proofErr w:type="spellEnd"/>
      <w:r w:rsidRPr="007D7E05">
        <w:rPr>
          <w:rFonts w:ascii="Times New Roman" w:eastAsia="Times New Roman" w:hAnsi="Times New Roman" w:cs="Times New Roman"/>
          <w:sz w:val="24"/>
          <w:szCs w:val="24"/>
          <w:lang w:eastAsia="ru-RU"/>
        </w:rPr>
        <w:t xml:space="preserve"> на здоровье человека;</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z w:val="24"/>
          <w:szCs w:val="24"/>
          <w:lang w:eastAsia="ru-RU"/>
        </w:rPr>
        <w:t>регулярные</w:t>
      </w:r>
      <w:r w:rsidRPr="007D7E05">
        <w:rPr>
          <w:rFonts w:ascii="Times New Roman" w:eastAsia="Times New Roman" w:hAnsi="Times New Roman" w:cs="Times New Roman"/>
          <w:spacing w:val="2"/>
          <w:sz w:val="24"/>
          <w:szCs w:val="24"/>
          <w:lang w:eastAsia="ru-RU"/>
        </w:rPr>
        <w:t xml:space="preserve"> занятия</w:t>
      </w:r>
      <w:r w:rsidRPr="007D7E05">
        <w:rPr>
          <w:rFonts w:ascii="Times New Roman" w:eastAsia="Times New Roman" w:hAnsi="Times New Roman" w:cs="Times New Roman"/>
          <w:sz w:val="24"/>
          <w:szCs w:val="24"/>
          <w:lang w:eastAsia="ru-RU"/>
        </w:rPr>
        <w:t xml:space="preserve"> физической культурой и спортом и осознанное к ним отношение. </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proofErr w:type="spellStart"/>
      <w:r w:rsidRPr="007D7E05">
        <w:rPr>
          <w:rFonts w:ascii="Times New Roman" w:eastAsia="Times New Roman" w:hAnsi="Times New Roman" w:cs="Times New Roman"/>
          <w:b/>
          <w:spacing w:val="2"/>
          <w:sz w:val="24"/>
          <w:szCs w:val="24"/>
        </w:rPr>
        <w:t>Социокультурное</w:t>
      </w:r>
      <w:proofErr w:type="spellEnd"/>
      <w:r w:rsidRPr="007D7E05">
        <w:rPr>
          <w:rFonts w:ascii="Times New Roman" w:eastAsia="Times New Roman" w:hAnsi="Times New Roman" w:cs="Times New Roman"/>
          <w:b/>
          <w:spacing w:val="2"/>
          <w:sz w:val="24"/>
          <w:szCs w:val="24"/>
        </w:rPr>
        <w:t xml:space="preserve"> и </w:t>
      </w:r>
      <w:proofErr w:type="spellStart"/>
      <w:r w:rsidRPr="007D7E05">
        <w:rPr>
          <w:rFonts w:ascii="Times New Roman" w:eastAsia="Times New Roman" w:hAnsi="Times New Roman" w:cs="Times New Roman"/>
          <w:b/>
          <w:spacing w:val="2"/>
          <w:sz w:val="24"/>
          <w:szCs w:val="24"/>
        </w:rPr>
        <w:t>медиакультурное</w:t>
      </w:r>
      <w:proofErr w:type="spellEnd"/>
      <w:r w:rsidRPr="007D7E05">
        <w:rPr>
          <w:rFonts w:ascii="Times New Roman" w:eastAsia="Times New Roman" w:hAnsi="Times New Roman" w:cs="Times New Roman"/>
          <w:b/>
          <w:spacing w:val="2"/>
          <w:sz w:val="24"/>
          <w:szCs w:val="24"/>
        </w:rPr>
        <w:t xml:space="preserve"> воспитание: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первоначальное представление о значении понятий «миролюбие», «гражданское согласие», «социальное партнерство»;</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 xml:space="preserve"> первичный опыт социального партнерства и диалога поколений;</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proofErr w:type="spellStart"/>
      <w:r w:rsidRPr="007D7E05">
        <w:rPr>
          <w:rFonts w:ascii="Times New Roman" w:eastAsia="Times New Roman" w:hAnsi="Times New Roman" w:cs="Times New Roman"/>
          <w:b/>
          <w:spacing w:val="2"/>
          <w:sz w:val="24"/>
          <w:szCs w:val="24"/>
        </w:rPr>
        <w:t>Культуротворческое</w:t>
      </w:r>
      <w:proofErr w:type="spellEnd"/>
      <w:r w:rsidRPr="007D7E05">
        <w:rPr>
          <w:rFonts w:ascii="Times New Roman" w:eastAsia="Times New Roman" w:hAnsi="Times New Roman" w:cs="Times New Roman"/>
          <w:b/>
          <w:spacing w:val="2"/>
          <w:sz w:val="24"/>
          <w:szCs w:val="24"/>
        </w:rPr>
        <w:t xml:space="preserve"> и эстетическое воспитание: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z w:val="24"/>
          <w:szCs w:val="24"/>
          <w:lang w:eastAsia="ru-RU"/>
        </w:rPr>
        <w:t xml:space="preserve"> умения видеть </w:t>
      </w:r>
      <w:r w:rsidRPr="007D7E05">
        <w:rPr>
          <w:rFonts w:ascii="Times New Roman" w:eastAsia="Times New Roman" w:hAnsi="Times New Roman" w:cs="Times New Roman"/>
          <w:spacing w:val="2"/>
          <w:sz w:val="24"/>
          <w:szCs w:val="24"/>
          <w:lang w:eastAsia="ru-RU"/>
        </w:rPr>
        <w:t>красоту в окружающем мире;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первоначальные умения видеть красоту в поведении, поступках людей;</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элементарные представления об эстетических и художественных ценностях отечественной культуры;</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pacing w:val="2"/>
          <w:sz w:val="24"/>
          <w:szCs w:val="24"/>
          <w:lang w:eastAsia="ru-RU"/>
        </w:rPr>
        <w:t>понимание важности</w:t>
      </w:r>
      <w:r w:rsidRPr="007D7E05">
        <w:rPr>
          <w:rFonts w:ascii="Times New Roman" w:eastAsia="Times New Roman" w:hAnsi="Times New Roman" w:cs="Times New Roman"/>
          <w:sz w:val="24"/>
          <w:szCs w:val="24"/>
          <w:lang w:eastAsia="ru-RU"/>
        </w:rPr>
        <w:t xml:space="preserve"> реализации эстетических ценностей в пространстве образовательной организации и семьи, в быту, в стиле одежды.</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 xml:space="preserve">Правовое воспитание и культура безопасности: </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представления о правах, свободах и обязанностях человека;</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умения отвечать за свои поступки, достигать общественного согласия по вопросам школьной жизни;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элементарный опыт ответственного социального поведения, реализации прав школьника;</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первоначальный опыт общественного школьного самоуправления;</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элементарные представления об информационной безопасности, о </w:t>
      </w:r>
      <w:proofErr w:type="spellStart"/>
      <w:r w:rsidRPr="007D7E05">
        <w:rPr>
          <w:rFonts w:ascii="Times New Roman" w:eastAsia="Times New Roman" w:hAnsi="Times New Roman" w:cs="Times New Roman"/>
          <w:sz w:val="24"/>
          <w:szCs w:val="24"/>
          <w:lang w:eastAsia="ru-RU"/>
        </w:rPr>
        <w:t>девиантном</w:t>
      </w:r>
      <w:proofErr w:type="spellEnd"/>
      <w:r w:rsidRPr="007D7E05">
        <w:rPr>
          <w:rFonts w:ascii="Times New Roman" w:eastAsia="Times New Roman" w:hAnsi="Times New Roman" w:cs="Times New Roman"/>
          <w:sz w:val="24"/>
          <w:szCs w:val="24"/>
          <w:lang w:eastAsia="ru-RU"/>
        </w:rPr>
        <w:t xml:space="preserve"> и </w:t>
      </w:r>
      <w:proofErr w:type="spellStart"/>
      <w:r w:rsidRPr="007D7E05">
        <w:rPr>
          <w:rFonts w:ascii="Times New Roman" w:eastAsia="Times New Roman" w:hAnsi="Times New Roman" w:cs="Times New Roman"/>
          <w:sz w:val="24"/>
          <w:szCs w:val="24"/>
          <w:lang w:eastAsia="ru-RU"/>
        </w:rPr>
        <w:t>делинквентном</w:t>
      </w:r>
      <w:proofErr w:type="spellEnd"/>
      <w:r w:rsidRPr="007D7E05">
        <w:rPr>
          <w:rFonts w:ascii="Times New Roman" w:eastAsia="Times New Roman" w:hAnsi="Times New Roman" w:cs="Times New Roman"/>
          <w:sz w:val="24"/>
          <w:szCs w:val="24"/>
          <w:lang w:eastAsia="ru-RU"/>
        </w:rPr>
        <w:t xml:space="preserve"> поведении, о влиянии на безопасность детей отдельных молодежных субкультур;</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z w:val="24"/>
          <w:szCs w:val="24"/>
          <w:lang w:eastAsia="ru-RU"/>
        </w:rPr>
        <w:t>первоначальные представления о правилах безопасного поведения в школе, семье, на улице, общественных местах.</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Воспитание семейных ценностей:</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элементарные представления о семье как социальном институте, о роли семьи в жизни человека;</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z w:val="24"/>
          <w:szCs w:val="24"/>
          <w:lang w:eastAsia="ru-RU"/>
        </w:rPr>
        <w:t>опыт позитивного взаимодействия в семье в рамках школьно-семейных программ и проектов.</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Формирование коммуникативной культуры</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знание правил эффективного, бесконфликтного, безопасного общения в классе, школе, семье, со сверстниками, старшими;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элементарные основы риторической компетентности;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элементарный опыт участия в развитии школьных средств массовой информации;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z w:val="24"/>
          <w:szCs w:val="24"/>
          <w:lang w:eastAsia="ru-RU"/>
        </w:rPr>
        <w:t>элементарные навыки межкультурной коммуникации.</w:t>
      </w:r>
    </w:p>
    <w:p w:rsidR="001556AC" w:rsidRPr="007D7E05" w:rsidRDefault="001556AC" w:rsidP="001556AC">
      <w:pPr>
        <w:autoSpaceDE w:val="0"/>
        <w:autoSpaceDN w:val="0"/>
        <w:adjustRightInd w:val="0"/>
        <w:spacing w:after="0" w:line="360" w:lineRule="auto"/>
        <w:ind w:firstLine="709"/>
        <w:jc w:val="both"/>
        <w:textAlignment w:val="center"/>
        <w:rPr>
          <w:rFonts w:ascii="Times New Roman" w:eastAsia="Times New Roman" w:hAnsi="Times New Roman" w:cs="Times New Roman"/>
          <w:b/>
          <w:spacing w:val="2"/>
          <w:sz w:val="24"/>
          <w:szCs w:val="24"/>
        </w:rPr>
      </w:pPr>
      <w:r w:rsidRPr="007D7E05">
        <w:rPr>
          <w:rFonts w:ascii="Times New Roman" w:eastAsia="Times New Roman" w:hAnsi="Times New Roman" w:cs="Times New Roman"/>
          <w:b/>
          <w:spacing w:val="2"/>
          <w:sz w:val="24"/>
          <w:szCs w:val="24"/>
        </w:rPr>
        <w:t>Экологическое воспитание: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ценностное отношение к природе;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элементарные представления об </w:t>
      </w:r>
      <w:proofErr w:type="spellStart"/>
      <w:r w:rsidRPr="007D7E05">
        <w:rPr>
          <w:rFonts w:ascii="Times New Roman" w:eastAsia="Times New Roman" w:hAnsi="Times New Roman" w:cs="Times New Roman"/>
          <w:sz w:val="24"/>
          <w:szCs w:val="24"/>
          <w:lang w:eastAsia="ru-RU"/>
        </w:rPr>
        <w:t>экокультурных</w:t>
      </w:r>
      <w:proofErr w:type="spellEnd"/>
      <w:r w:rsidRPr="007D7E05">
        <w:rPr>
          <w:rFonts w:ascii="Times New Roman" w:eastAsia="Times New Roman" w:hAnsi="Times New Roman" w:cs="Times New Roman"/>
          <w:sz w:val="24"/>
          <w:szCs w:val="24"/>
          <w:lang w:eastAsia="ru-RU"/>
        </w:rPr>
        <w:t xml:space="preserve"> ценностях, о законодательстве в области защиты окружающей среды;</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1556AC" w:rsidRPr="007D7E05" w:rsidRDefault="001556AC" w:rsidP="001556AC">
      <w:pPr>
        <w:numPr>
          <w:ilvl w:val="0"/>
          <w:numId w:val="65"/>
        </w:numPr>
        <w:tabs>
          <w:tab w:val="left" w:pos="993"/>
        </w:tabs>
        <w:suppressAutoHyphens w:val="0"/>
        <w:spacing w:after="0" w:line="360" w:lineRule="auto"/>
        <w:ind w:left="0" w:firstLine="0"/>
        <w:jc w:val="both"/>
        <w:rPr>
          <w:rFonts w:ascii="Times New Roman" w:eastAsia="Times New Roman" w:hAnsi="Times New Roman" w:cs="Times New Roman"/>
          <w:b/>
          <w:spacing w:val="2"/>
          <w:sz w:val="24"/>
          <w:szCs w:val="24"/>
          <w:lang w:eastAsia="ru-RU"/>
        </w:rPr>
      </w:pPr>
      <w:r w:rsidRPr="007D7E05">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D645B1" w:rsidRPr="00F65C50" w:rsidRDefault="00D645B1" w:rsidP="00F65C50">
      <w:pPr>
        <w:jc w:val="center"/>
        <w:rPr>
          <w:rFonts w:ascii="Times New Roman" w:hAnsi="Times New Roman" w:cs="Times New Roman"/>
          <w:b/>
          <w:sz w:val="24"/>
          <w:szCs w:val="24"/>
        </w:rPr>
      </w:pPr>
      <w:r w:rsidRPr="00F65C50">
        <w:rPr>
          <w:rFonts w:ascii="Times New Roman" w:hAnsi="Times New Roman" w:cs="Times New Roman"/>
          <w:b/>
          <w:sz w:val="24"/>
          <w:szCs w:val="24"/>
        </w:rPr>
        <w:t xml:space="preserve">Диагностическая программа </w:t>
      </w:r>
      <w:proofErr w:type="gramStart"/>
      <w:r w:rsidRPr="00F65C50">
        <w:rPr>
          <w:rFonts w:ascii="Times New Roman" w:hAnsi="Times New Roman" w:cs="Times New Roman"/>
          <w:b/>
          <w:sz w:val="24"/>
          <w:szCs w:val="24"/>
        </w:rPr>
        <w:t>изучения уровня  проявления воспитанности младшего школьника</w:t>
      </w:r>
      <w:proofErr w:type="gramEnd"/>
    </w:p>
    <w:p w:rsidR="00D645B1" w:rsidRPr="00F65C50" w:rsidRDefault="00D645B1" w:rsidP="001F0F6E">
      <w:pPr>
        <w:spacing w:line="360" w:lineRule="auto"/>
        <w:rPr>
          <w:rFonts w:ascii="Times New Roman" w:hAnsi="Times New Roman" w:cs="Times New Roman"/>
          <w:sz w:val="24"/>
          <w:szCs w:val="24"/>
        </w:rPr>
      </w:pPr>
      <w:r w:rsidRPr="00F65C50">
        <w:rPr>
          <w:rFonts w:ascii="Times New Roman" w:hAnsi="Times New Roman" w:cs="Times New Roman"/>
          <w:sz w:val="24"/>
          <w:szCs w:val="24"/>
        </w:rPr>
        <w:t>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w:t>
      </w:r>
    </w:p>
    <w:p w:rsidR="00D645B1" w:rsidRPr="00F65C50" w:rsidRDefault="00D645B1" w:rsidP="001F0F6E">
      <w:pPr>
        <w:spacing w:line="360" w:lineRule="auto"/>
        <w:rPr>
          <w:rFonts w:ascii="Times New Roman" w:hAnsi="Times New Roman" w:cs="Times New Roman"/>
          <w:sz w:val="24"/>
          <w:szCs w:val="24"/>
        </w:rPr>
      </w:pPr>
      <w:proofErr w:type="gramStart"/>
      <w:r w:rsidRPr="00F65C50">
        <w:rPr>
          <w:rFonts w:ascii="Times New Roman" w:hAnsi="Times New Roman" w:cs="Times New Roman"/>
          <w:sz w:val="24"/>
          <w:szCs w:val="24"/>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p w:rsidR="00D645B1" w:rsidRPr="00F65C50" w:rsidRDefault="00D645B1" w:rsidP="001F0F6E">
      <w:pPr>
        <w:spacing w:line="360" w:lineRule="auto"/>
        <w:rPr>
          <w:rFonts w:ascii="Times New Roman" w:hAnsi="Times New Roman" w:cs="Times New Roman"/>
          <w:sz w:val="24"/>
          <w:szCs w:val="24"/>
        </w:rPr>
      </w:pPr>
      <w:r w:rsidRPr="00F65C50">
        <w:rPr>
          <w:rFonts w:ascii="Times New Roman" w:hAnsi="Times New Roman" w:cs="Times New Roman"/>
          <w:sz w:val="24"/>
          <w:szCs w:val="24"/>
        </w:rPr>
        <w:t xml:space="preserve">Для диагностики процесса и результата духовно – нравственного  развития личности используется методика «Проявление личностных качеств в поведении ребенка», разработанная Н.Александровой и Н.Курносовой. Она позволяет судить об уровне сформированности нравственных качеств личности. </w:t>
      </w:r>
    </w:p>
    <w:p w:rsidR="00D645B1" w:rsidRPr="00F65C50" w:rsidRDefault="00D645B1" w:rsidP="001F0F6E">
      <w:pPr>
        <w:spacing w:line="360" w:lineRule="auto"/>
        <w:rPr>
          <w:rFonts w:ascii="Times New Roman" w:hAnsi="Times New Roman" w:cs="Times New Roman"/>
          <w:sz w:val="24"/>
          <w:szCs w:val="24"/>
        </w:rPr>
      </w:pPr>
      <w:r w:rsidRPr="00F65C50">
        <w:rPr>
          <w:rFonts w:ascii="Times New Roman" w:hAnsi="Times New Roman" w:cs="Times New Roman"/>
          <w:sz w:val="24"/>
          <w:szCs w:val="24"/>
        </w:rPr>
        <w:t>Из имеющихся диагностических методик наиболее эффективными являются методики, разработанные О.В.Соловьевым.</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Методика «Магазин»</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lastRenderedPageBreak/>
        <w:t>Цель-изучение уровня духовно- нравственного развития личности и коллектива, побуждение детей к рефлексии.</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 xml:space="preserve">Методика «Психологическая атмосфера в коллективе»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xml:space="preserve">Цель - изучение психологического климата в коллективе и взаимоотношения </w:t>
      </w:r>
      <w:proofErr w:type="gramStart"/>
      <w:r w:rsidRPr="00F65C50">
        <w:rPr>
          <w:rFonts w:ascii="Times New Roman" w:hAnsi="Times New Roman" w:cs="Times New Roman"/>
          <w:sz w:val="24"/>
          <w:szCs w:val="24"/>
        </w:rPr>
        <w:t>обучающихся</w:t>
      </w:r>
      <w:proofErr w:type="gramEnd"/>
      <w:r w:rsidRPr="00F65C50">
        <w:rPr>
          <w:rFonts w:ascii="Times New Roman" w:hAnsi="Times New Roman" w:cs="Times New Roman"/>
          <w:sz w:val="24"/>
          <w:szCs w:val="24"/>
        </w:rPr>
        <w:t>.</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Методика «Диагностика развития духовно-нравственных качеств обучающихся»</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Цель - диагностика уровня духовно-нравственных качеств личности обучающихся.</w:t>
      </w:r>
    </w:p>
    <w:p w:rsidR="00D645B1" w:rsidRPr="00F65C50" w:rsidRDefault="00D645B1" w:rsidP="00F65C50">
      <w:pPr>
        <w:rPr>
          <w:rFonts w:ascii="Times New Roman" w:hAnsi="Times New Roman" w:cs="Times New Roman"/>
          <w:sz w:val="24"/>
          <w:szCs w:val="24"/>
        </w:rPr>
      </w:pPr>
      <w:proofErr w:type="gramStart"/>
      <w:r w:rsidRPr="00F65C50">
        <w:rPr>
          <w:rFonts w:ascii="Times New Roman" w:hAnsi="Times New Roman" w:cs="Times New Roman"/>
          <w:b/>
          <w:bCs/>
          <w:iCs/>
          <w:sz w:val="24"/>
          <w:szCs w:val="24"/>
        </w:rPr>
        <w:t>Метод «Беседа»</w:t>
      </w:r>
      <w:r w:rsidRPr="00F65C50">
        <w:rPr>
          <w:rFonts w:ascii="Times New Roman" w:hAnsi="Times New Roman" w:cs="Times New Roman"/>
          <w:bCs/>
          <w:sz w:val="24"/>
          <w:szCs w:val="24"/>
        </w:rPr>
        <w:t xml:space="preserve"> (</w:t>
      </w:r>
      <w:r w:rsidRPr="00F65C50">
        <w:rPr>
          <w:rFonts w:ascii="Times New Roman" w:hAnsi="Times New Roman" w:cs="Times New Roman"/>
          <w:sz w:val="24"/>
          <w:szCs w:val="24"/>
        </w:rPr>
        <w:t xml:space="preserve">предназначен для изучения представлений детей о нравственных качествах </w:t>
      </w:r>
      <w:r w:rsidRPr="00F65C50">
        <w:rPr>
          <w:rFonts w:ascii="Times New Roman" w:hAnsi="Times New Roman" w:cs="Times New Roman"/>
          <w:bCs/>
          <w:sz w:val="24"/>
          <w:szCs w:val="24"/>
        </w:rPr>
        <w:t xml:space="preserve"> 6-7 лет (1 класс) </w:t>
      </w:r>
      <w:proofErr w:type="gramEnd"/>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Вопросы для беседы:</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Кого можно назвать хорошим (плохим)? Почему?</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Кого можно назвать честным (лживым)? Почему?</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Кого можно назвать добрым (злым)? Почему?</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Кого можно назвать справедливым (несправедливым)? Почему?</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Кого можно назвать щедрым (жадным)? Почему?</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Кого можно назвать смелым (трусливым)? Почему?</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Методика «Что такое хорошо и что такое плохо?»</w:t>
      </w:r>
    </w:p>
    <w:p w:rsidR="00D645B1" w:rsidRPr="00F65C50" w:rsidRDefault="00D645B1" w:rsidP="00F65C50">
      <w:pPr>
        <w:rPr>
          <w:rFonts w:ascii="Times New Roman" w:hAnsi="Times New Roman" w:cs="Times New Roman"/>
          <w:sz w:val="24"/>
          <w:szCs w:val="24"/>
        </w:rPr>
      </w:pPr>
      <w:proofErr w:type="gramStart"/>
      <w:r w:rsidRPr="00F65C50">
        <w:rPr>
          <w:rFonts w:ascii="Times New Roman" w:hAnsi="Times New Roman" w:cs="Times New Roman"/>
          <w:sz w:val="24"/>
          <w:szCs w:val="24"/>
        </w:rPr>
        <w:t>Обучающихся</w:t>
      </w:r>
      <w:proofErr w:type="gramEnd"/>
      <w:r w:rsidRPr="00F65C50">
        <w:rPr>
          <w:rFonts w:ascii="Times New Roman" w:hAnsi="Times New Roman" w:cs="Times New Roman"/>
          <w:sz w:val="24"/>
          <w:szCs w:val="24"/>
        </w:rPr>
        <w:t xml:space="preserve">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Обработка результатов.</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Степень сформированности понятий о нравственных качествах оценивается по 3-х бальной шкале:</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1 балл – если у ребенка сформировано неправильное представление о данном нравственном понятии;</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lastRenderedPageBreak/>
        <w:t>2 балла – если представление о нравственном понятии правильное, но недостаточно четкое и полное;</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3 балла – если сформировано полное и четкое представление.</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Методика «Закончи историю»</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xml:space="preserve">Детям читают рассказ-ситуацию из школьной жизни. Задаются вопросы: «Как называется такой поступок?», «О каком справедливом поступке ты можешь рассказать сам?». </w:t>
      </w:r>
      <w:r w:rsidRPr="00F65C50">
        <w:rPr>
          <w:rFonts w:ascii="Times New Roman" w:hAnsi="Times New Roman" w:cs="Times New Roman"/>
          <w:i/>
          <w:iCs/>
          <w:sz w:val="24"/>
          <w:szCs w:val="24"/>
        </w:rPr>
        <w:t>Обработка результатов по вышеуказанной шкале.</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bCs/>
          <w:sz w:val="24"/>
          <w:szCs w:val="24"/>
        </w:rPr>
        <w:t>Диагностика эмоционального компонента нравственного</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bCs/>
          <w:sz w:val="24"/>
          <w:szCs w:val="24"/>
        </w:rPr>
        <w:t>развития</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 xml:space="preserve">Методика «Что мы ценим в людях» </w:t>
      </w:r>
      <w:r w:rsidRPr="00F65C50">
        <w:rPr>
          <w:rFonts w:ascii="Times New Roman" w:hAnsi="Times New Roman" w:cs="Times New Roman"/>
          <w:b/>
          <w:sz w:val="24"/>
          <w:szCs w:val="24"/>
        </w:rPr>
        <w:t>(предназначена для выявления нравственных ориентаций ребенка).</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Обработка результатов.</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xml:space="preserve">0 баллов – ребенок не имеет четких нравственных ориентиров. Отношения к нравственным нормам </w:t>
      </w:r>
      <w:proofErr w:type="gramStart"/>
      <w:r w:rsidRPr="00F65C50">
        <w:rPr>
          <w:rFonts w:ascii="Times New Roman" w:hAnsi="Times New Roman" w:cs="Times New Roman"/>
          <w:sz w:val="24"/>
          <w:szCs w:val="24"/>
        </w:rPr>
        <w:t>неустойчивое</w:t>
      </w:r>
      <w:proofErr w:type="gramEnd"/>
      <w:r w:rsidRPr="00F65C50">
        <w:rPr>
          <w:rFonts w:ascii="Times New Roman" w:hAnsi="Times New Roman" w:cs="Times New Roman"/>
          <w:sz w:val="24"/>
          <w:szCs w:val="24"/>
        </w:rPr>
        <w:t>. Неправильно объясняет поступки, эмоциональные реакции неадекватны или отсутствуют.</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xml:space="preserve">1 балл – нравственные ориентиры существуют, но </w:t>
      </w:r>
      <w:proofErr w:type="gramStart"/>
      <w:r w:rsidRPr="00F65C50">
        <w:rPr>
          <w:rFonts w:ascii="Times New Roman" w:hAnsi="Times New Roman" w:cs="Times New Roman"/>
          <w:sz w:val="24"/>
          <w:szCs w:val="24"/>
        </w:rPr>
        <w:t>соответствовать им ребенок не стремиться</w:t>
      </w:r>
      <w:proofErr w:type="gramEnd"/>
      <w:r w:rsidRPr="00F65C50">
        <w:rPr>
          <w:rFonts w:ascii="Times New Roman" w:hAnsi="Times New Roman" w:cs="Times New Roman"/>
          <w:sz w:val="24"/>
          <w:szCs w:val="24"/>
        </w:rPr>
        <w:t xml:space="preserve"> или считает это недостижимой мечтой. Адекватно оценивает поступки, </w:t>
      </w:r>
      <w:proofErr w:type="gramStart"/>
      <w:r w:rsidRPr="00F65C50">
        <w:rPr>
          <w:rFonts w:ascii="Times New Roman" w:hAnsi="Times New Roman" w:cs="Times New Roman"/>
          <w:sz w:val="24"/>
          <w:szCs w:val="24"/>
        </w:rPr>
        <w:t>однако</w:t>
      </w:r>
      <w:proofErr w:type="gramEnd"/>
      <w:r w:rsidRPr="00F65C50">
        <w:rPr>
          <w:rFonts w:ascii="Times New Roman" w:hAnsi="Times New Roman" w:cs="Times New Roman"/>
          <w:sz w:val="24"/>
          <w:szCs w:val="24"/>
        </w:rPr>
        <w:t xml:space="preserve"> отношение к нравственным нормам неустойчивое, пассивное. Эмоциональные реакции неадекватны.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bCs/>
          <w:i/>
          <w:iCs/>
          <w:sz w:val="24"/>
          <w:szCs w:val="24"/>
        </w:rPr>
        <w:t xml:space="preserve">Методика «Как поступать» </w:t>
      </w:r>
      <w:r w:rsidRPr="00F65C50">
        <w:rPr>
          <w:rFonts w:ascii="Times New Roman" w:hAnsi="Times New Roman" w:cs="Times New Roman"/>
          <w:sz w:val="24"/>
          <w:szCs w:val="24"/>
        </w:rPr>
        <w:t>(предназначена для выявления отношения к нравственным нормам).</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lastRenderedPageBreak/>
        <w:t xml:space="preserve">Ребенку предлагается представить себе заданную ситуацию и сообщить, как бы он повел себя в ней. Например, </w:t>
      </w:r>
      <w:r w:rsidRPr="00F65C50">
        <w:rPr>
          <w:rFonts w:ascii="Times New Roman" w:hAnsi="Times New Roman" w:cs="Times New Roman"/>
          <w:i/>
          <w:iCs/>
          <w:sz w:val="24"/>
          <w:szCs w:val="24"/>
        </w:rPr>
        <w:t>первая ситуация</w:t>
      </w:r>
      <w:r w:rsidRPr="00F65C50">
        <w:rPr>
          <w:rFonts w:ascii="Times New Roman" w:hAnsi="Times New Roman" w:cs="Times New Roman"/>
          <w:sz w:val="24"/>
          <w:szCs w:val="24"/>
        </w:rPr>
        <w:t xml:space="preserve">: во время перемены один из твоих одноклассников разбил окно. Ты это видел. Он не сознался. Что ты скажешь? Почему? </w:t>
      </w:r>
      <w:r w:rsidRPr="00F65C50">
        <w:rPr>
          <w:rFonts w:ascii="Times New Roman" w:hAnsi="Times New Roman" w:cs="Times New Roman"/>
          <w:i/>
          <w:iCs/>
          <w:sz w:val="24"/>
          <w:szCs w:val="24"/>
        </w:rPr>
        <w:t>Вторая ситуация</w:t>
      </w:r>
      <w:r w:rsidRPr="00F65C50">
        <w:rPr>
          <w:rFonts w:ascii="Times New Roman" w:hAnsi="Times New Roman" w:cs="Times New Roman"/>
          <w:sz w:val="24"/>
          <w:szCs w:val="24"/>
        </w:rPr>
        <w:t>: одноклассники сговорились сорвать урок. Как ты поступишь? Почему?</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Обработка результатов по вышеуказанной шкале.</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 xml:space="preserve">Методика «Закончи предложение» </w:t>
      </w:r>
      <w:r w:rsidRPr="00F65C50">
        <w:rPr>
          <w:rFonts w:ascii="Times New Roman" w:hAnsi="Times New Roman" w:cs="Times New Roman"/>
          <w:b/>
          <w:sz w:val="24"/>
          <w:szCs w:val="24"/>
        </w:rPr>
        <w:t>(методика Н.Е. Богуславской)</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Детям предлагается бланк теста, где необходимо закончить предложения несколькими словами.</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1.  Если я знаю, что поступил неправильно, то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2.  Когда я затрудняюсь сам принять правильное решение, то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3.  Выбирая между интересным, но необязательным, и необходимым, но скучным занятием, я обычно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4.  Когда в моем присутствии обижают человека, я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5.  Когда ложь становится единственным средством сохранения хорошего отношения ко мне, я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6.  Если бы я был на месте учителя,  я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Обработка результатов по вышеуказанной шкале.</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    Незаконченные предложения, или моё отношение к людям.</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Отношение к друзьям</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Думаю, что настоящий друг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Не люблю людей, которые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Больше всего люблю тех людей, которые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Когда меня нет, мои друзья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Я хотел бы, чтобы мои друзья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Отношение к семье</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Моя семья обращается со мной как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когда я был маленьким, моя семья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Чувство вины</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Сделал бы все, чтобы забыть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lastRenderedPageBreak/>
        <w:t>Моей самой большой ошибкой было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Если ты совершаешь дурной поступок, то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i/>
          <w:iCs/>
          <w:sz w:val="24"/>
          <w:szCs w:val="24"/>
        </w:rPr>
        <w:t>Отношение к себе</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Если все против меня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Думаю, что я достаточно способен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Я хотел бы быть похожим на тех, кто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Наибольших успехов я достигаю, когда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Больше всего я ценю …</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bCs/>
          <w:iCs/>
          <w:sz w:val="24"/>
          <w:szCs w:val="24"/>
        </w:rPr>
        <w:t>Диагностика уровня воспитанности обучающихся начальных классов</w:t>
      </w:r>
    </w:p>
    <w:p w:rsidR="00D645B1" w:rsidRPr="00F65C50" w:rsidRDefault="00D645B1" w:rsidP="00F65C50">
      <w:pPr>
        <w:rPr>
          <w:rFonts w:ascii="Times New Roman" w:hAnsi="Times New Roman" w:cs="Times New Roman"/>
          <w:b/>
          <w:sz w:val="24"/>
          <w:szCs w:val="24"/>
        </w:rPr>
      </w:pPr>
      <w:r w:rsidRPr="00F65C50">
        <w:rPr>
          <w:rFonts w:ascii="Times New Roman" w:hAnsi="Times New Roman" w:cs="Times New Roman"/>
          <w:b/>
          <w:iCs/>
          <w:sz w:val="24"/>
          <w:szCs w:val="24"/>
        </w:rPr>
        <w:t> (методика Н.П. Капустиной)</w:t>
      </w:r>
      <w:r w:rsidRPr="00F65C50">
        <w:rPr>
          <w:rFonts w:ascii="Times New Roman" w:hAnsi="Times New Roman" w:cs="Times New Roman"/>
          <w:b/>
          <w:sz w:val="24"/>
          <w:szCs w:val="24"/>
        </w:rPr>
        <w:t xml:space="preserve">    1</w:t>
      </w:r>
      <w:r w:rsidRPr="00F65C50">
        <w:rPr>
          <w:rFonts w:ascii="Times New Roman" w:hAnsi="Times New Roman" w:cs="Times New Roman"/>
          <w:b/>
          <w:bCs/>
          <w:sz w:val="24"/>
          <w:szCs w:val="24"/>
        </w:rPr>
        <w:t>– 2-е классы</w:t>
      </w:r>
    </w:p>
    <w:tbl>
      <w:tblPr>
        <w:tblW w:w="9315" w:type="dxa"/>
        <w:jc w:val="center"/>
        <w:tblCellMar>
          <w:left w:w="0" w:type="dxa"/>
          <w:right w:w="0" w:type="dxa"/>
        </w:tblCellMar>
        <w:tblLook w:val="04A0"/>
      </w:tblPr>
      <w:tblGrid>
        <w:gridCol w:w="4718"/>
        <w:gridCol w:w="1430"/>
        <w:gridCol w:w="1556"/>
        <w:gridCol w:w="1611"/>
      </w:tblGrid>
      <w:tr w:rsidR="00D645B1" w:rsidRPr="007D7E05" w:rsidTr="00D645B1">
        <w:trPr>
          <w:jc w:val="center"/>
        </w:trPr>
        <w:tc>
          <w:tcPr>
            <w:tcW w:w="4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4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оцениваю себя вместе с родителями</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Меня оценивает учитель</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Итоговые оценки</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1. ЛЮБОЗНАТЕЛЬНОСТЬ:</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интересно учиться</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люблю мечтать</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интересно находить ответы на непонятные вопросы</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нравится выполнять домашние задания</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стремлюсь получать хорошие отметки</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2. ТРУДОЛЮБИЕ:</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старателен в  учебе</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внимателен</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помогаю другим в делах и сам обращаюсь за помощью</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нравится помогать родителям, выполнять домашнюю работу</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нравится дежурство в школе</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3.БЕРЕЖНОЕ ОТНОШЕНИЕ К ПРИРОДЕ:</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 земле</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 растениям</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 животным</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 природе</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4. МОЕ ОТНОШЕНИЕ К ШКОЛЕ:</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выполняю правила для учащихся</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добр в отношениях с людьми</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участвую в делах класса и школы</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lastRenderedPageBreak/>
              <w:t xml:space="preserve">5. </w:t>
            </w:r>
            <w:proofErr w:type="gramStart"/>
            <w:r w:rsidRPr="007D7E05">
              <w:rPr>
                <w:rFonts w:ascii="Times New Roman" w:eastAsia="Times New Roman" w:hAnsi="Times New Roman" w:cs="Times New Roman"/>
                <w:b/>
                <w:bCs/>
                <w:sz w:val="24"/>
                <w:szCs w:val="24"/>
                <w:lang w:eastAsia="ru-RU"/>
              </w:rPr>
              <w:t>КРАСИВОЕ</w:t>
            </w:r>
            <w:proofErr w:type="gramEnd"/>
            <w:r w:rsidRPr="007D7E05">
              <w:rPr>
                <w:rFonts w:ascii="Times New Roman" w:eastAsia="Times New Roman" w:hAnsi="Times New Roman" w:cs="Times New Roman"/>
                <w:b/>
                <w:bCs/>
                <w:sz w:val="24"/>
                <w:szCs w:val="24"/>
                <w:lang w:eastAsia="ru-RU"/>
              </w:rPr>
              <w:t xml:space="preserve"> В МОЕЙ ЖИЗНИ:</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аккуратен в делах</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опрятен в одежде</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мне нравится </w:t>
            </w:r>
            <w:proofErr w:type="gramStart"/>
            <w:r w:rsidRPr="007D7E05">
              <w:rPr>
                <w:rFonts w:ascii="Times New Roman" w:eastAsia="Times New Roman" w:hAnsi="Times New Roman" w:cs="Times New Roman"/>
                <w:sz w:val="24"/>
                <w:szCs w:val="24"/>
                <w:lang w:eastAsia="ru-RU"/>
              </w:rPr>
              <w:t>красивое</w:t>
            </w:r>
            <w:proofErr w:type="gramEnd"/>
            <w:r w:rsidRPr="007D7E05">
              <w:rPr>
                <w:rFonts w:ascii="Times New Roman" w:eastAsia="Times New Roman" w:hAnsi="Times New Roman" w:cs="Times New Roman"/>
                <w:sz w:val="24"/>
                <w:szCs w:val="24"/>
                <w:lang w:eastAsia="ru-RU"/>
              </w:rPr>
              <w:t xml:space="preserve"> вокруг меня</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вежлив в отношениях с людьми</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6. КАК Я ОТНОШУСЬ К СЕБЕ:</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управляю собой</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соблюдаю санитарно-гигиенические правила ухода за собой</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 меня нет вредных привычек</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bl>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Оценка результатов:</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5 – всегда</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4 – часто</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3 – редко</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2 – никогда</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1 – у меня другая позиция</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xml:space="preserve">5 – 4,5 – высокий уровень                          3,9 – 2,9 - средний уровень </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4,4 – 4 – хороший уровень                         2,8 – 2 – низкий уровень</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b/>
          <w:bCs/>
          <w:sz w:val="24"/>
          <w:szCs w:val="24"/>
        </w:rPr>
        <w:t xml:space="preserve">Диагностика уровня воспитанности обучающихся начальных классов </w:t>
      </w:r>
      <w:r w:rsidRPr="00F65C50">
        <w:rPr>
          <w:rFonts w:ascii="Times New Roman" w:hAnsi="Times New Roman" w:cs="Times New Roman"/>
          <w:sz w:val="24"/>
          <w:szCs w:val="24"/>
        </w:rPr>
        <w:t>(методика Н.П. Капустиной)     </w:t>
      </w:r>
      <w:r w:rsidRPr="00F65C50">
        <w:rPr>
          <w:rFonts w:ascii="Times New Roman" w:hAnsi="Times New Roman" w:cs="Times New Roman"/>
          <w:b/>
          <w:bCs/>
          <w:sz w:val="24"/>
          <w:szCs w:val="24"/>
        </w:rPr>
        <w:t>3 – 4-е классы</w:t>
      </w:r>
    </w:p>
    <w:tbl>
      <w:tblPr>
        <w:tblW w:w="9405" w:type="dxa"/>
        <w:jc w:val="center"/>
        <w:tblCellMar>
          <w:left w:w="0" w:type="dxa"/>
          <w:right w:w="0" w:type="dxa"/>
        </w:tblCellMar>
        <w:tblLook w:val="04A0"/>
      </w:tblPr>
      <w:tblGrid>
        <w:gridCol w:w="4717"/>
        <w:gridCol w:w="1709"/>
        <w:gridCol w:w="1702"/>
        <w:gridCol w:w="1277"/>
      </w:tblGrid>
      <w:tr w:rsidR="00D645B1" w:rsidRPr="007D7E05" w:rsidTr="00D645B1">
        <w:trPr>
          <w:jc w:val="center"/>
        </w:trPr>
        <w:tc>
          <w:tcPr>
            <w:tcW w:w="4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оцениваю себя вместе с родителями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Меня оценивает учитель</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Итоговые оценки</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1. ЛЮБОЗНАТЕЛЬНОСТЬ:</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интересно учиться</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я всегда выполняю домашние задания </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люблю читать</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интересно находить ответы на непонятные вопросы</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стремлюсь получать хорошие отметки</w:t>
            </w:r>
          </w:p>
        </w:tc>
        <w:tc>
          <w:tcPr>
            <w:tcW w:w="1708"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2. ПРИЛЕЖАНИЕ:</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старателен в  учебе</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внимателен</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старателен</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помогаю другим в делах и сам обращаюсь за помощью</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мне нравится самообслуживание в школе и дома</w:t>
            </w:r>
          </w:p>
        </w:tc>
        <w:tc>
          <w:tcPr>
            <w:tcW w:w="1708"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lastRenderedPageBreak/>
              <w:t>3. ОТНОШЕНИЕ К ПРИРОДЕ:</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берегу землю</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берегу растения</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берегу животных</w:t>
            </w:r>
          </w:p>
          <w:p w:rsidR="00D645B1" w:rsidRPr="007D7E05" w:rsidRDefault="00D645B1" w:rsidP="00D645B1">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берегу природу</w:t>
            </w:r>
          </w:p>
        </w:tc>
        <w:tc>
          <w:tcPr>
            <w:tcW w:w="1708"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4. Я И ШКОЛА:</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я выполняю правила для </w:t>
            </w:r>
            <w:proofErr w:type="gramStart"/>
            <w:r w:rsidRPr="007D7E05">
              <w:rPr>
                <w:rFonts w:ascii="Times New Roman" w:eastAsia="Times New Roman" w:hAnsi="Times New Roman" w:cs="Times New Roman"/>
                <w:sz w:val="24"/>
                <w:szCs w:val="24"/>
                <w:lang w:eastAsia="ru-RU"/>
              </w:rPr>
              <w:t>обучающихся</w:t>
            </w:r>
            <w:proofErr w:type="gramEnd"/>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я выполняю правила </w:t>
            </w:r>
            <w:proofErr w:type="spellStart"/>
            <w:r w:rsidRPr="007D7E05">
              <w:rPr>
                <w:rFonts w:ascii="Times New Roman" w:eastAsia="Times New Roman" w:hAnsi="Times New Roman" w:cs="Times New Roman"/>
                <w:sz w:val="24"/>
                <w:szCs w:val="24"/>
                <w:lang w:eastAsia="ru-RU"/>
              </w:rPr>
              <w:t>внутришкольной</w:t>
            </w:r>
            <w:proofErr w:type="spellEnd"/>
            <w:r w:rsidRPr="007D7E05">
              <w:rPr>
                <w:rFonts w:ascii="Times New Roman" w:eastAsia="Times New Roman" w:hAnsi="Times New Roman" w:cs="Times New Roman"/>
                <w:sz w:val="24"/>
                <w:szCs w:val="24"/>
                <w:lang w:eastAsia="ru-RU"/>
              </w:rPr>
              <w:t xml:space="preserve"> жизни</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участвую в делах класса и школы</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добр в отношениях с людьми</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справедлив в отношениях с людьми</w:t>
            </w:r>
          </w:p>
        </w:tc>
        <w:tc>
          <w:tcPr>
            <w:tcW w:w="1708"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r w:rsidR="00D645B1" w:rsidRPr="007D7E05" w:rsidTr="00D645B1">
        <w:trPr>
          <w:jc w:val="center"/>
        </w:trPr>
        <w:tc>
          <w:tcPr>
            <w:tcW w:w="4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 xml:space="preserve">5. </w:t>
            </w:r>
            <w:proofErr w:type="gramStart"/>
            <w:r w:rsidRPr="007D7E05">
              <w:rPr>
                <w:rFonts w:ascii="Times New Roman" w:eastAsia="Times New Roman" w:hAnsi="Times New Roman" w:cs="Times New Roman"/>
                <w:b/>
                <w:bCs/>
                <w:sz w:val="24"/>
                <w:szCs w:val="24"/>
                <w:lang w:eastAsia="ru-RU"/>
              </w:rPr>
              <w:t>ПРЕКРАСНОЕ</w:t>
            </w:r>
            <w:proofErr w:type="gramEnd"/>
            <w:r w:rsidRPr="007D7E05">
              <w:rPr>
                <w:rFonts w:ascii="Times New Roman" w:eastAsia="Times New Roman" w:hAnsi="Times New Roman" w:cs="Times New Roman"/>
                <w:b/>
                <w:bCs/>
                <w:sz w:val="24"/>
                <w:szCs w:val="24"/>
                <w:lang w:eastAsia="ru-RU"/>
              </w:rPr>
              <w:t xml:space="preserve"> В МОЕЙ ЖИЗНИ:</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я аккуратен и опрятен </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соблюдаю культуру поведения</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забочусь о здоровье</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я умею правильно распределять время учебы и отдыха</w:t>
            </w:r>
          </w:p>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 меня нет вредных привычек</w:t>
            </w:r>
          </w:p>
        </w:tc>
        <w:tc>
          <w:tcPr>
            <w:tcW w:w="1708"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w:t>
            </w:r>
          </w:p>
        </w:tc>
      </w:tr>
    </w:tbl>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Оценка результатов:</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5 – всегда</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4 – часто</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3 – редко</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2 – никогда</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xml:space="preserve">1 – у меня </w:t>
      </w:r>
      <w:proofErr w:type="gramStart"/>
      <w:r w:rsidRPr="00F65C50">
        <w:rPr>
          <w:rFonts w:ascii="Times New Roman" w:hAnsi="Times New Roman" w:cs="Times New Roman"/>
          <w:sz w:val="24"/>
          <w:szCs w:val="24"/>
        </w:rPr>
        <w:t>другая</w:t>
      </w:r>
      <w:proofErr w:type="gramEnd"/>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 позиция</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5 – 4,5 – высокий уровень                          3,9 – 2,9 - средний уровень</w:t>
      </w:r>
    </w:p>
    <w:p w:rsidR="00D645B1" w:rsidRPr="00F65C50" w:rsidRDefault="00D645B1" w:rsidP="00F65C50">
      <w:pPr>
        <w:rPr>
          <w:rFonts w:ascii="Times New Roman" w:hAnsi="Times New Roman" w:cs="Times New Roman"/>
          <w:sz w:val="24"/>
          <w:szCs w:val="24"/>
        </w:rPr>
      </w:pPr>
      <w:r w:rsidRPr="00F65C50">
        <w:rPr>
          <w:rFonts w:ascii="Times New Roman" w:hAnsi="Times New Roman" w:cs="Times New Roman"/>
          <w:sz w:val="24"/>
          <w:szCs w:val="24"/>
        </w:rPr>
        <w:t>4,4 – 4 – хороший уровень                         2,8 – 2 – низкий уровень</w:t>
      </w:r>
    </w:p>
    <w:tbl>
      <w:tblPr>
        <w:tblW w:w="0" w:type="auto"/>
        <w:tblInd w:w="75" w:type="dxa"/>
        <w:tblBorders>
          <w:top w:val="single" w:sz="4" w:space="0" w:color="auto"/>
          <w:left w:val="single" w:sz="4" w:space="0" w:color="auto"/>
          <w:bottom w:val="single" w:sz="4" w:space="0" w:color="auto"/>
          <w:right w:val="single" w:sz="4" w:space="0" w:color="auto"/>
        </w:tblBorders>
        <w:tblLook w:val="01E0"/>
      </w:tblPr>
      <w:tblGrid>
        <w:gridCol w:w="2980"/>
        <w:gridCol w:w="6516"/>
      </w:tblGrid>
      <w:tr w:rsidR="00D645B1" w:rsidRPr="007D7E05" w:rsidTr="00F65C50">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Основные отношения и показатели воспитанности</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Признаки и уровни, формирующихся качеств</w:t>
            </w:r>
          </w:p>
        </w:tc>
      </w:tr>
      <w:tr w:rsidR="00D645B1" w:rsidRPr="007D7E05" w:rsidTr="00F65C50">
        <w:tc>
          <w:tcPr>
            <w:tcW w:w="949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Отношение к обществу. Патриотизм.</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1. Отношение к родной природе</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любит и бережёт природу, побуждает к бережному отношению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любит и бережёт природу;</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участвует в деятельности по охране природы под руководством учителя;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участвует в деятельности  по охране природы  нехотя, только под давлением со стороны;</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природу не ценит  и не бережёт, ломает природные объекты</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2. Гордость за свою страну</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–интересуется и гордится историческим прошлым Отечества, рассказывает об этом другим;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интересуется историческим прошлым,  самостоятельно изучает историю;</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любит слушать рассказы взрослых и  одноклассников  по истории,</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знакомится с историческим прошлым только при побуждении старших,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1 – не интересуется историческим прошлым, </w:t>
            </w:r>
            <w:proofErr w:type="gramStart"/>
            <w:r w:rsidRPr="007D7E05">
              <w:rPr>
                <w:rFonts w:ascii="Times New Roman" w:eastAsia="Times New Roman" w:hAnsi="Times New Roman" w:cs="Times New Roman"/>
                <w:color w:val="000000"/>
                <w:sz w:val="24"/>
                <w:szCs w:val="24"/>
                <w:lang w:eastAsia="ru-RU"/>
              </w:rPr>
              <w:t>высказывает негативные оценки</w:t>
            </w:r>
            <w:proofErr w:type="gramEnd"/>
            <w:r w:rsidRPr="007D7E05">
              <w:rPr>
                <w:rFonts w:ascii="Times New Roman" w:eastAsia="Times New Roman" w:hAnsi="Times New Roman" w:cs="Times New Roman"/>
                <w:color w:val="000000"/>
                <w:sz w:val="24"/>
                <w:szCs w:val="24"/>
                <w:lang w:eastAsia="ru-RU"/>
              </w:rPr>
              <w:t>.</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3. Служение своему Отечеству</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находит дела на службу малому Отечеству и организует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находит дела на службу  малому Отечеству;</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участвует в делах на  службу малому Отечеству, организованных  другими людьми с  желанием;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участвует в делах на службу малому Отечеству, организованных другими людьми под давлением со стороны;</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не принимает участия в делах на пользу малому Отечеству.</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4. Забота о своей школе</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организует дела на пользу школе; классу,</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участвует в делах класса и привлекает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испытывает гордость за свою школу, участвует в делах класса,</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в делах класса участвует при побуждении,</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в делах класса не участвует, гордости за свою школу не испытывает.</w:t>
            </w:r>
          </w:p>
        </w:tc>
      </w:tr>
      <w:tr w:rsidR="00D645B1" w:rsidRPr="007D7E05" w:rsidTr="00F65C50">
        <w:tc>
          <w:tcPr>
            <w:tcW w:w="949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Отношение к умственному труду. Любознательность.</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1. Познавательная активность</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5 -  сам много читает, знает, обсуждает с друзьями </w:t>
            </w:r>
            <w:proofErr w:type="gramStart"/>
            <w:r w:rsidRPr="007D7E05">
              <w:rPr>
                <w:rFonts w:ascii="Times New Roman" w:eastAsia="Times New Roman" w:hAnsi="Times New Roman" w:cs="Times New Roman"/>
                <w:color w:val="000000"/>
                <w:sz w:val="24"/>
                <w:szCs w:val="24"/>
                <w:lang w:eastAsia="ru-RU"/>
              </w:rPr>
              <w:t>узнанное</w:t>
            </w:r>
            <w:proofErr w:type="gramEnd"/>
            <w:r w:rsidRPr="007D7E05">
              <w:rPr>
                <w:rFonts w:ascii="Times New Roman" w:eastAsia="Times New Roman" w:hAnsi="Times New Roman" w:cs="Times New Roman"/>
                <w:color w:val="000000"/>
                <w:sz w:val="24"/>
                <w:szCs w:val="24"/>
                <w:lang w:eastAsia="ru-RU"/>
              </w:rPr>
              <w:t>;</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сам много читает;</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3 –  читает только в рамках </w:t>
            </w:r>
            <w:proofErr w:type="gramStart"/>
            <w:r w:rsidRPr="007D7E05">
              <w:rPr>
                <w:rFonts w:ascii="Times New Roman" w:eastAsia="Times New Roman" w:hAnsi="Times New Roman" w:cs="Times New Roman"/>
                <w:color w:val="000000"/>
                <w:sz w:val="24"/>
                <w:szCs w:val="24"/>
                <w:lang w:eastAsia="ru-RU"/>
              </w:rPr>
              <w:t>заданного</w:t>
            </w:r>
            <w:proofErr w:type="gramEnd"/>
            <w:r w:rsidRPr="007D7E05">
              <w:rPr>
                <w:rFonts w:ascii="Times New Roman" w:eastAsia="Times New Roman" w:hAnsi="Times New Roman" w:cs="Times New Roman"/>
                <w:color w:val="000000"/>
                <w:sz w:val="24"/>
                <w:szCs w:val="24"/>
                <w:lang w:eastAsia="ru-RU"/>
              </w:rPr>
              <w:t xml:space="preserve"> на дом,,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читает под присмотром взрослых  и учителей,</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читает недостаточно, на побуждение взрослых не реагирует</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2. Стремление реализовать свои интеллектуальные способности</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5 – </w:t>
            </w:r>
            <w:proofErr w:type="gramStart"/>
            <w:r w:rsidRPr="007D7E05">
              <w:rPr>
                <w:rFonts w:ascii="Times New Roman" w:eastAsia="Times New Roman" w:hAnsi="Times New Roman" w:cs="Times New Roman"/>
                <w:color w:val="000000"/>
                <w:sz w:val="24"/>
                <w:szCs w:val="24"/>
                <w:lang w:eastAsia="ru-RU"/>
              </w:rPr>
              <w:t>стремится</w:t>
            </w:r>
            <w:proofErr w:type="gramEnd"/>
            <w:r w:rsidRPr="007D7E05">
              <w:rPr>
                <w:rFonts w:ascii="Times New Roman" w:eastAsia="Times New Roman" w:hAnsi="Times New Roman" w:cs="Times New Roman"/>
                <w:color w:val="000000"/>
                <w:sz w:val="24"/>
                <w:szCs w:val="24"/>
                <w:lang w:eastAsia="ru-RU"/>
              </w:rPr>
              <w:t xml:space="preserve"> учиться как можно лучше, помогает другим;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стремится хорошо учиться,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учится средне, особого интереса к учёбе не проявляет</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учится при наличии строгого контроля,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плохо учится даже при наличии контроля</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3. Саморазвитие</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есть любимое полезное увлечение, к которому привлекает товарищей,</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есть любимое полезное увлечение,</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нет постоянного полезного увлечения, временно увлекается, но потом бросает дело,</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нет полезного увлечения, во внеурочной деятельности участвует при побуждении со стороны учителя,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во внеурочной деятельности не участвует.</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 xml:space="preserve">4.Организованность в </w:t>
            </w:r>
            <w:r w:rsidRPr="007D7E05">
              <w:rPr>
                <w:rFonts w:ascii="Times New Roman" w:eastAsia="Times New Roman" w:hAnsi="Times New Roman" w:cs="Times New Roman"/>
                <w:b/>
                <w:color w:val="000000"/>
                <w:sz w:val="24"/>
                <w:szCs w:val="24"/>
                <w:lang w:eastAsia="ru-RU"/>
              </w:rPr>
              <w:lastRenderedPageBreak/>
              <w:t>учении</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lastRenderedPageBreak/>
              <w:t xml:space="preserve">5- работу на уроке и домашние задания выполняет </w:t>
            </w:r>
            <w:r w:rsidRPr="007D7E05">
              <w:rPr>
                <w:rFonts w:ascii="Times New Roman" w:eastAsia="Times New Roman" w:hAnsi="Times New Roman" w:cs="Times New Roman"/>
                <w:color w:val="000000"/>
                <w:sz w:val="24"/>
                <w:szCs w:val="24"/>
                <w:lang w:eastAsia="ru-RU"/>
              </w:rPr>
              <w:lastRenderedPageBreak/>
              <w:t>внимательно, аккуратно, помогает товарищам,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работу на уроке, домашние задания выполняет аккуратно,</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недостаточно внимательно и аккуратно выполняет уроки и домашние задания, но сам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работу на уроке и домашние задания выполняет под контролем,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1 – на уроках </w:t>
            </w:r>
            <w:proofErr w:type="gramStart"/>
            <w:r w:rsidRPr="007D7E05">
              <w:rPr>
                <w:rFonts w:ascii="Times New Roman" w:eastAsia="Times New Roman" w:hAnsi="Times New Roman" w:cs="Times New Roman"/>
                <w:color w:val="000000"/>
                <w:sz w:val="24"/>
                <w:szCs w:val="24"/>
                <w:lang w:eastAsia="ru-RU"/>
              </w:rPr>
              <w:t>невнимателен</w:t>
            </w:r>
            <w:proofErr w:type="gramEnd"/>
            <w:r w:rsidRPr="007D7E05">
              <w:rPr>
                <w:rFonts w:ascii="Times New Roman" w:eastAsia="Times New Roman" w:hAnsi="Times New Roman" w:cs="Times New Roman"/>
                <w:color w:val="000000"/>
                <w:sz w:val="24"/>
                <w:szCs w:val="24"/>
                <w:lang w:eastAsia="ru-RU"/>
              </w:rPr>
              <w:t>, домашние задания не выполняет</w:t>
            </w:r>
          </w:p>
        </w:tc>
      </w:tr>
      <w:tr w:rsidR="00D645B1" w:rsidRPr="007D7E05" w:rsidTr="00F65C50">
        <w:tc>
          <w:tcPr>
            <w:tcW w:w="949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Отношение к физическому труду. Трудолюбие.</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1. Инициативность и творчество в труде</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находит полезные дела в классе, школе, организует товарищей.</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находит полезные дела в классе, школе,  выполняет их с интересом,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участвует в полезных делах, организованных другими</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участвует в полезных делах по принуждению</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не участвует в полезных делах даже по принуждению.</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2. Самостоятельность в труде</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хорошо трудится, побуждает к труду товарищей,</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сам трудится хорошо, но к труду товарищей равнодушен,</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участвует в  трудовых операциях, организованных другими, без особого желания,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трудится при наличии контроля,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участие в труде не принимает.</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3. Бережное отношение к результатам труда</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бережёт личное и общественное имущество, стимулирует к этому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бережёт личное и общественное имущество,</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сам не ломает, но  равнодушен к разрушительным действиям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требует контроля в отношении к личному  и общественному  имуществу,</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1 – </w:t>
            </w:r>
            <w:proofErr w:type="gramStart"/>
            <w:r w:rsidRPr="007D7E05">
              <w:rPr>
                <w:rFonts w:ascii="Times New Roman" w:eastAsia="Times New Roman" w:hAnsi="Times New Roman" w:cs="Times New Roman"/>
                <w:color w:val="000000"/>
                <w:sz w:val="24"/>
                <w:szCs w:val="24"/>
                <w:lang w:eastAsia="ru-RU"/>
              </w:rPr>
              <w:t>небережлив</w:t>
            </w:r>
            <w:proofErr w:type="gramEnd"/>
            <w:r w:rsidRPr="007D7E05">
              <w:rPr>
                <w:rFonts w:ascii="Times New Roman" w:eastAsia="Times New Roman" w:hAnsi="Times New Roman" w:cs="Times New Roman"/>
                <w:color w:val="000000"/>
                <w:sz w:val="24"/>
                <w:szCs w:val="24"/>
                <w:lang w:eastAsia="ru-RU"/>
              </w:rPr>
              <w:t>, допускает порчу личного и общественного имущества.</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4. Осознание значимости труда.</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осознаёт  значение труда, сам находит работу по своим силам и помогает товарищам,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осознаёт  значение труда, сам находит работу</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сам работает хорошо, но к труду других равнодушен,</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не имеет чёткого представления о значимости труда, нуждается в руководстве</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не умеет и не любит трудиться.</w:t>
            </w:r>
          </w:p>
        </w:tc>
      </w:tr>
      <w:tr w:rsidR="00D645B1" w:rsidRPr="007D7E05" w:rsidTr="00F65C50">
        <w:tc>
          <w:tcPr>
            <w:tcW w:w="949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Отношение к людям. Доброта и отзывчивость.</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1.Уважительное отношение к старшим</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уважает старших, не терпит неуважительного отношения к ним со стороны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уважает старших,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уважает старших, но на  неуважительное  отношение  со стороны других не обращает никакого внимания,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2 -  к старшим не всегда </w:t>
            </w:r>
            <w:proofErr w:type="gramStart"/>
            <w:r w:rsidRPr="007D7E05">
              <w:rPr>
                <w:rFonts w:ascii="Times New Roman" w:eastAsia="Times New Roman" w:hAnsi="Times New Roman" w:cs="Times New Roman"/>
                <w:color w:val="000000"/>
                <w:sz w:val="24"/>
                <w:szCs w:val="24"/>
                <w:lang w:eastAsia="ru-RU"/>
              </w:rPr>
              <w:t>уважителен</w:t>
            </w:r>
            <w:proofErr w:type="gramEnd"/>
            <w:r w:rsidRPr="007D7E05">
              <w:rPr>
                <w:rFonts w:ascii="Times New Roman" w:eastAsia="Times New Roman" w:hAnsi="Times New Roman" w:cs="Times New Roman"/>
                <w:color w:val="000000"/>
                <w:sz w:val="24"/>
                <w:szCs w:val="24"/>
                <w:lang w:eastAsia="ru-RU"/>
              </w:rPr>
              <w:t>, нуждается в руководстве,</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не уважает старших, допускает грубость.</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 xml:space="preserve">2.Дружелюбное отношение к </w:t>
            </w:r>
            <w:r w:rsidRPr="007D7E05">
              <w:rPr>
                <w:rFonts w:ascii="Times New Roman" w:eastAsia="Times New Roman" w:hAnsi="Times New Roman" w:cs="Times New Roman"/>
                <w:b/>
                <w:color w:val="000000"/>
                <w:sz w:val="24"/>
                <w:szCs w:val="24"/>
                <w:lang w:eastAsia="ru-RU"/>
              </w:rPr>
              <w:lastRenderedPageBreak/>
              <w:t>сверстникам</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lastRenderedPageBreak/>
              <w:t xml:space="preserve">5 – </w:t>
            </w:r>
            <w:proofErr w:type="gramStart"/>
            <w:r w:rsidRPr="007D7E05">
              <w:rPr>
                <w:rFonts w:ascii="Times New Roman" w:eastAsia="Times New Roman" w:hAnsi="Times New Roman" w:cs="Times New Roman"/>
                <w:color w:val="000000"/>
                <w:sz w:val="24"/>
                <w:szCs w:val="24"/>
                <w:lang w:eastAsia="ru-RU"/>
              </w:rPr>
              <w:t>отзывчив</w:t>
            </w:r>
            <w:proofErr w:type="gramEnd"/>
            <w:r w:rsidRPr="007D7E05">
              <w:rPr>
                <w:rFonts w:ascii="Times New Roman" w:eastAsia="Times New Roman" w:hAnsi="Times New Roman" w:cs="Times New Roman"/>
                <w:color w:val="000000"/>
                <w:sz w:val="24"/>
                <w:szCs w:val="24"/>
                <w:lang w:eastAsia="ru-RU"/>
              </w:rPr>
              <w:t xml:space="preserve"> к друзьям и близким, дружелюбно относится к сверстникам, осуждает грубость,</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4 – </w:t>
            </w:r>
            <w:proofErr w:type="gramStart"/>
            <w:r w:rsidRPr="007D7E05">
              <w:rPr>
                <w:rFonts w:ascii="Times New Roman" w:eastAsia="Times New Roman" w:hAnsi="Times New Roman" w:cs="Times New Roman"/>
                <w:color w:val="000000"/>
                <w:sz w:val="24"/>
                <w:szCs w:val="24"/>
                <w:lang w:eastAsia="ru-RU"/>
              </w:rPr>
              <w:t>отзывчив</w:t>
            </w:r>
            <w:proofErr w:type="gramEnd"/>
            <w:r w:rsidRPr="007D7E05">
              <w:rPr>
                <w:rFonts w:ascii="Times New Roman" w:eastAsia="Times New Roman" w:hAnsi="Times New Roman" w:cs="Times New Roman"/>
                <w:color w:val="000000"/>
                <w:sz w:val="24"/>
                <w:szCs w:val="24"/>
                <w:lang w:eastAsia="ru-RU"/>
              </w:rPr>
              <w:t xml:space="preserve"> к друзьям, близким и сверстникам,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сам уважение проявляет, но к грубости других равнодушен,</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проявляет дружелюбие при побуждении со стороны взрослых,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груб и эгоистичен.</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3. Милосердие</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сочувствует и помогает слабым, больным, беспомощным, привлекает к этому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сочувствует и помогает слабым, больным, беспомощным</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помогает слабым, беспомощным при организации  дела другими людьми,</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помогает слабым, больным  при условии поручения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неотзывчив, иногда жесток.</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4.Честность в отношениях с товарищами и взрослыми</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5 -  </w:t>
            </w:r>
            <w:proofErr w:type="gramStart"/>
            <w:r w:rsidRPr="007D7E05">
              <w:rPr>
                <w:rFonts w:ascii="Times New Roman" w:eastAsia="Times New Roman" w:hAnsi="Times New Roman" w:cs="Times New Roman"/>
                <w:color w:val="000000"/>
                <w:sz w:val="24"/>
                <w:szCs w:val="24"/>
                <w:lang w:eastAsia="ru-RU"/>
              </w:rPr>
              <w:t>честен</w:t>
            </w:r>
            <w:proofErr w:type="gramEnd"/>
            <w:r w:rsidRPr="007D7E05">
              <w:rPr>
                <w:rFonts w:ascii="Times New Roman" w:eastAsia="Times New Roman" w:hAnsi="Times New Roman" w:cs="Times New Roman"/>
                <w:color w:val="000000"/>
                <w:sz w:val="24"/>
                <w:szCs w:val="24"/>
                <w:lang w:eastAsia="ru-RU"/>
              </w:rPr>
              <w:t>, не терпит нечестности со стороны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4 – </w:t>
            </w:r>
            <w:proofErr w:type="gramStart"/>
            <w:r w:rsidRPr="007D7E05">
              <w:rPr>
                <w:rFonts w:ascii="Times New Roman" w:eastAsia="Times New Roman" w:hAnsi="Times New Roman" w:cs="Times New Roman"/>
                <w:color w:val="000000"/>
                <w:sz w:val="24"/>
                <w:szCs w:val="24"/>
                <w:lang w:eastAsia="ru-RU"/>
              </w:rPr>
              <w:t>честен</w:t>
            </w:r>
            <w:proofErr w:type="gramEnd"/>
            <w:r w:rsidRPr="007D7E05">
              <w:rPr>
                <w:rFonts w:ascii="Times New Roman" w:eastAsia="Times New Roman" w:hAnsi="Times New Roman" w:cs="Times New Roman"/>
                <w:color w:val="000000"/>
                <w:sz w:val="24"/>
                <w:szCs w:val="24"/>
                <w:lang w:eastAsia="ru-RU"/>
              </w:rPr>
              <w:t xml:space="preserve"> в отношениях,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в основном честен, но иногда допускает «обман во благо»</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не всегда честен,</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нечестен.</w:t>
            </w:r>
          </w:p>
        </w:tc>
      </w:tr>
      <w:tr w:rsidR="00D645B1" w:rsidRPr="007D7E05" w:rsidTr="00F65C50">
        <w:tc>
          <w:tcPr>
            <w:tcW w:w="949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Отношение к себе. Самодисциплина.</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1.Развитие доброй воли</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проявляет добрую волю и старается развивать её, поддерживает проявление доброй воли  сверстниками;</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 проявляет добрую волю, стремиться развивать её;</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развивает волю в организованных взрослыми ситуациях,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силой воли не обладает,</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не стремится к развитию  доброй воли;</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2. Самоуважение. Соблюдение правил культуры поведения.</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добровольно соблюдает правила культуры поведения, требует этого от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добровольно соблюдает правила  культуры поведения,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3 – достаточно </w:t>
            </w:r>
            <w:proofErr w:type="gramStart"/>
            <w:r w:rsidRPr="007D7E05">
              <w:rPr>
                <w:rFonts w:ascii="Times New Roman" w:eastAsia="Times New Roman" w:hAnsi="Times New Roman" w:cs="Times New Roman"/>
                <w:color w:val="000000"/>
                <w:sz w:val="24"/>
                <w:szCs w:val="24"/>
                <w:lang w:eastAsia="ru-RU"/>
              </w:rPr>
              <w:t>культурен</w:t>
            </w:r>
            <w:proofErr w:type="gramEnd"/>
            <w:r w:rsidRPr="007D7E05">
              <w:rPr>
                <w:rFonts w:ascii="Times New Roman" w:eastAsia="Times New Roman" w:hAnsi="Times New Roman" w:cs="Times New Roman"/>
                <w:color w:val="000000"/>
                <w:sz w:val="24"/>
                <w:szCs w:val="24"/>
                <w:lang w:eastAsia="ru-RU"/>
              </w:rPr>
              <w:t>, но иногда допускает  нетактичность</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нормы правила поведения соблюдает при наличии контроля,</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нормы и правила поведения не соблюдает.</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3. Организованность и пунктуальность</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5 -  своевременно и качественно выполняет любое дело, требует этого от других,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4- своевременно и качественно выполняет свои дела;</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3 – дела выполняет добросовестно, но не всегда  своевременно,</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2 – при выполнении дел и  заданий нуждается в контроле,</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1 – начатые дела не выполняет.</w:t>
            </w:r>
          </w:p>
        </w:tc>
      </w:tr>
      <w:tr w:rsidR="00D645B1" w:rsidRPr="007D7E05" w:rsidTr="00F65C50">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b/>
                <w:color w:val="000000"/>
                <w:sz w:val="24"/>
                <w:szCs w:val="24"/>
                <w:lang w:eastAsia="ru-RU"/>
              </w:rPr>
              <w:t>4. Требовательность к себе</w:t>
            </w: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5 – </w:t>
            </w:r>
            <w:proofErr w:type="gramStart"/>
            <w:r w:rsidRPr="007D7E05">
              <w:rPr>
                <w:rFonts w:ascii="Times New Roman" w:eastAsia="Times New Roman" w:hAnsi="Times New Roman" w:cs="Times New Roman"/>
                <w:color w:val="000000"/>
                <w:sz w:val="24"/>
                <w:szCs w:val="24"/>
                <w:lang w:eastAsia="ru-RU"/>
              </w:rPr>
              <w:t>требователен</w:t>
            </w:r>
            <w:proofErr w:type="gramEnd"/>
            <w:r w:rsidRPr="007D7E05">
              <w:rPr>
                <w:rFonts w:ascii="Times New Roman" w:eastAsia="Times New Roman" w:hAnsi="Times New Roman" w:cs="Times New Roman"/>
                <w:color w:val="000000"/>
                <w:sz w:val="24"/>
                <w:szCs w:val="24"/>
                <w:lang w:eastAsia="ru-RU"/>
              </w:rPr>
              <w:t xml:space="preserve"> к себе и товарищам, стремится проявить себя в хороших делах и поступках,</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4 – </w:t>
            </w:r>
            <w:proofErr w:type="gramStart"/>
            <w:r w:rsidRPr="007D7E05">
              <w:rPr>
                <w:rFonts w:ascii="Times New Roman" w:eastAsia="Times New Roman" w:hAnsi="Times New Roman" w:cs="Times New Roman"/>
                <w:color w:val="000000"/>
                <w:sz w:val="24"/>
                <w:szCs w:val="24"/>
                <w:lang w:eastAsia="ru-RU"/>
              </w:rPr>
              <w:t>требователен</w:t>
            </w:r>
            <w:proofErr w:type="gramEnd"/>
            <w:r w:rsidRPr="007D7E05">
              <w:rPr>
                <w:rFonts w:ascii="Times New Roman" w:eastAsia="Times New Roman" w:hAnsi="Times New Roman" w:cs="Times New Roman"/>
                <w:color w:val="000000"/>
                <w:sz w:val="24"/>
                <w:szCs w:val="24"/>
                <w:lang w:eastAsia="ru-RU"/>
              </w:rPr>
              <w:t xml:space="preserve"> к себе,</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3 – не всегда </w:t>
            </w:r>
            <w:proofErr w:type="gramStart"/>
            <w:r w:rsidRPr="007D7E05">
              <w:rPr>
                <w:rFonts w:ascii="Times New Roman" w:eastAsia="Times New Roman" w:hAnsi="Times New Roman" w:cs="Times New Roman"/>
                <w:color w:val="000000"/>
                <w:sz w:val="24"/>
                <w:szCs w:val="24"/>
                <w:lang w:eastAsia="ru-RU"/>
              </w:rPr>
              <w:t>требователен</w:t>
            </w:r>
            <w:proofErr w:type="gramEnd"/>
            <w:r w:rsidRPr="007D7E05">
              <w:rPr>
                <w:rFonts w:ascii="Times New Roman" w:eastAsia="Times New Roman" w:hAnsi="Times New Roman" w:cs="Times New Roman"/>
                <w:color w:val="000000"/>
                <w:sz w:val="24"/>
                <w:szCs w:val="24"/>
                <w:lang w:eastAsia="ru-RU"/>
              </w:rPr>
              <w:t xml:space="preserve"> к себе,</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2 – мало </w:t>
            </w:r>
            <w:proofErr w:type="gramStart"/>
            <w:r w:rsidRPr="007D7E05">
              <w:rPr>
                <w:rFonts w:ascii="Times New Roman" w:eastAsia="Times New Roman" w:hAnsi="Times New Roman" w:cs="Times New Roman"/>
                <w:color w:val="000000"/>
                <w:sz w:val="24"/>
                <w:szCs w:val="24"/>
                <w:lang w:eastAsia="ru-RU"/>
              </w:rPr>
              <w:t>требователен</w:t>
            </w:r>
            <w:proofErr w:type="gramEnd"/>
            <w:r w:rsidRPr="007D7E05">
              <w:rPr>
                <w:rFonts w:ascii="Times New Roman" w:eastAsia="Times New Roman" w:hAnsi="Times New Roman" w:cs="Times New Roman"/>
                <w:color w:val="000000"/>
                <w:sz w:val="24"/>
                <w:szCs w:val="24"/>
                <w:lang w:eastAsia="ru-RU"/>
              </w:rPr>
              <w:t xml:space="preserve"> к себе,</w:t>
            </w:r>
          </w:p>
        </w:tc>
      </w:tr>
      <w:tr w:rsidR="00D645B1" w:rsidRPr="007D7E05" w:rsidTr="00F65C50">
        <w:tc>
          <w:tcPr>
            <w:tcW w:w="0" w:type="auto"/>
            <w:vMerge/>
            <w:tcBorders>
              <w:top w:val="single" w:sz="4" w:space="0" w:color="auto"/>
              <w:left w:val="single" w:sz="4" w:space="0" w:color="auto"/>
              <w:bottom w:val="single" w:sz="4" w:space="0" w:color="auto"/>
              <w:right w:val="single" w:sz="4"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p>
        </w:tc>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D645B1" w:rsidRPr="007D7E05" w:rsidRDefault="00D645B1" w:rsidP="00D645B1">
            <w:pPr>
              <w:spacing w:after="0" w:line="240" w:lineRule="auto"/>
              <w:jc w:val="both"/>
              <w:rPr>
                <w:rFonts w:ascii="Times New Roman" w:eastAsia="Times New Roman" w:hAnsi="Times New Roman" w:cs="Times New Roman"/>
                <w:color w:val="000000"/>
                <w:sz w:val="24"/>
                <w:szCs w:val="24"/>
                <w:lang w:eastAsia="ru-RU"/>
              </w:rPr>
            </w:pPr>
            <w:r w:rsidRPr="007D7E05">
              <w:rPr>
                <w:rFonts w:ascii="Times New Roman" w:eastAsia="Times New Roman" w:hAnsi="Times New Roman" w:cs="Times New Roman"/>
                <w:color w:val="000000"/>
                <w:sz w:val="24"/>
                <w:szCs w:val="24"/>
                <w:lang w:eastAsia="ru-RU"/>
              </w:rPr>
              <w:t xml:space="preserve">1 – к себе не </w:t>
            </w:r>
            <w:proofErr w:type="gramStart"/>
            <w:r w:rsidRPr="007D7E05">
              <w:rPr>
                <w:rFonts w:ascii="Times New Roman" w:eastAsia="Times New Roman" w:hAnsi="Times New Roman" w:cs="Times New Roman"/>
                <w:color w:val="000000"/>
                <w:sz w:val="24"/>
                <w:szCs w:val="24"/>
                <w:lang w:eastAsia="ru-RU"/>
              </w:rPr>
              <w:t>требователен</w:t>
            </w:r>
            <w:proofErr w:type="gramEnd"/>
            <w:r w:rsidRPr="007D7E05">
              <w:rPr>
                <w:rFonts w:ascii="Times New Roman" w:eastAsia="Times New Roman" w:hAnsi="Times New Roman" w:cs="Times New Roman"/>
                <w:color w:val="000000"/>
                <w:sz w:val="24"/>
                <w:szCs w:val="24"/>
                <w:lang w:eastAsia="ru-RU"/>
              </w:rPr>
              <w:t>, проявляет себя в негативных поступках.</w:t>
            </w:r>
          </w:p>
        </w:tc>
      </w:tr>
    </w:tbl>
    <w:p w:rsidR="001556AC" w:rsidRPr="007D7E05" w:rsidRDefault="001556AC" w:rsidP="001556AC">
      <w:pPr>
        <w:spacing w:after="0" w:line="360" w:lineRule="auto"/>
        <w:ind w:firstLine="709"/>
        <w:jc w:val="both"/>
        <w:rPr>
          <w:rFonts w:ascii="Times New Roman" w:eastAsia="Times New Roman" w:hAnsi="Times New Roman" w:cs="Times New Roman"/>
          <w:sz w:val="24"/>
          <w:szCs w:val="24"/>
          <w:lang w:eastAsia="ru-RU"/>
        </w:rPr>
      </w:pPr>
    </w:p>
    <w:p w:rsidR="00D670B2" w:rsidRPr="00D670B2" w:rsidRDefault="001556AC" w:rsidP="00D670B2">
      <w:pPr>
        <w:pStyle w:val="14TexstOSNOVA1012"/>
        <w:spacing w:before="120" w:after="120" w:line="360" w:lineRule="auto"/>
        <w:ind w:firstLine="0"/>
        <w:outlineLvl w:val="2"/>
        <w:rPr>
          <w:rFonts w:ascii="Times New Roman" w:hAnsi="Times New Roman" w:cs="Times New Roman"/>
          <w:sz w:val="24"/>
          <w:szCs w:val="24"/>
        </w:rPr>
      </w:pPr>
      <w:bookmarkStart w:id="12" w:name="_Toc415833132"/>
      <w:r>
        <w:rPr>
          <w:rFonts w:ascii="Times New Roman" w:hAnsi="Times New Roman" w:cs="Times New Roman"/>
          <w:b/>
          <w:sz w:val="24"/>
          <w:szCs w:val="24"/>
        </w:rPr>
        <w:lastRenderedPageBreak/>
        <w:t>2.4.</w:t>
      </w:r>
      <w:r w:rsidR="00D670B2" w:rsidRPr="00D670B2">
        <w:rPr>
          <w:rFonts w:ascii="Times New Roman" w:hAnsi="Times New Roman" w:cs="Times New Roman"/>
          <w:b/>
          <w:sz w:val="24"/>
          <w:szCs w:val="24"/>
        </w:rPr>
        <w:t xml:space="preserve"> Программа формирования экологической культуры, здорового </w:t>
      </w:r>
      <w:r w:rsidR="00D670B2" w:rsidRPr="00D670B2">
        <w:rPr>
          <w:rFonts w:ascii="Times New Roman" w:hAnsi="Times New Roman" w:cs="Times New Roman"/>
          <w:b/>
          <w:sz w:val="24"/>
          <w:szCs w:val="24"/>
        </w:rPr>
        <w:br/>
        <w:t>и безопасного образа жизни</w:t>
      </w:r>
      <w:bookmarkEnd w:id="12"/>
    </w:p>
    <w:p w:rsidR="00D670B2" w:rsidRPr="00D670B2" w:rsidRDefault="00D670B2" w:rsidP="00D670B2">
      <w:pPr>
        <w:pStyle w:val="ae"/>
        <w:spacing w:after="0" w:line="360" w:lineRule="auto"/>
        <w:ind w:firstLine="709"/>
        <w:jc w:val="both"/>
        <w:rPr>
          <w:rFonts w:ascii="Times New Roman" w:hAnsi="Times New Roman"/>
          <w:sz w:val="24"/>
          <w:szCs w:val="24"/>
        </w:rPr>
      </w:pPr>
      <w:proofErr w:type="gramStart"/>
      <w:r w:rsidRPr="00D670B2">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D670B2" w:rsidRPr="00D670B2" w:rsidRDefault="00D670B2" w:rsidP="00D670B2">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Программа формирования экологической культуры </w:t>
      </w:r>
      <w:r w:rsidR="008946AF">
        <w:rPr>
          <w:rFonts w:ascii="Times New Roman" w:hAnsi="Times New Roman" w:cs="Times New Roman"/>
          <w:sz w:val="24"/>
          <w:szCs w:val="24"/>
        </w:rPr>
        <w:t>разработана</w:t>
      </w:r>
      <w:r w:rsidRPr="00D670B2">
        <w:rPr>
          <w:rFonts w:ascii="Times New Roman" w:hAnsi="Times New Roman" w:cs="Times New Roman"/>
          <w:sz w:val="24"/>
          <w:szCs w:val="24"/>
        </w:rPr>
        <w:t xml:space="preserve"> </w:t>
      </w:r>
      <w:r w:rsidRPr="00D670B2">
        <w:rPr>
          <w:rFonts w:ascii="Times New Roman" w:hAnsi="Times New Roman" w:cs="Times New Roman"/>
          <w:color w:val="000000"/>
          <w:spacing w:val="-4"/>
          <w:sz w:val="24"/>
          <w:szCs w:val="24"/>
        </w:rPr>
        <w:t xml:space="preserve">на основе </w:t>
      </w:r>
      <w:proofErr w:type="spellStart"/>
      <w:r w:rsidRPr="00D670B2">
        <w:rPr>
          <w:rFonts w:ascii="Times New Roman" w:hAnsi="Times New Roman" w:cs="Times New Roman"/>
          <w:color w:val="000000"/>
          <w:spacing w:val="-4"/>
          <w:sz w:val="24"/>
          <w:szCs w:val="24"/>
        </w:rPr>
        <w:t>системно-деятельностного</w:t>
      </w:r>
      <w:proofErr w:type="spellEnd"/>
      <w:r w:rsidRPr="00D670B2">
        <w:rPr>
          <w:rFonts w:ascii="Times New Roman" w:hAnsi="Times New Roman" w:cs="Times New Roman"/>
          <w:color w:val="000000"/>
          <w:spacing w:val="-4"/>
          <w:sz w:val="24"/>
          <w:szCs w:val="24"/>
        </w:rPr>
        <w:t xml:space="preserve"> и культурно-исторического подходов,</w:t>
      </w:r>
      <w:r w:rsidRPr="00D670B2">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D670B2" w:rsidRPr="00D670B2" w:rsidRDefault="00D670B2" w:rsidP="00D670B2">
      <w:pPr>
        <w:pStyle w:val="14TexstOSNOVA1012"/>
        <w:spacing w:line="360" w:lineRule="auto"/>
        <w:ind w:firstLine="709"/>
        <w:rPr>
          <w:rFonts w:ascii="Times New Roman" w:hAnsi="Times New Roman" w:cs="Times New Roman"/>
          <w:spacing w:val="-4"/>
          <w:sz w:val="24"/>
          <w:szCs w:val="24"/>
        </w:rPr>
      </w:pPr>
      <w:r w:rsidRPr="00D670B2">
        <w:rPr>
          <w:rFonts w:ascii="Times New Roman" w:hAnsi="Times New Roman" w:cs="Times New Roman"/>
          <w:spacing w:val="-4"/>
          <w:sz w:val="24"/>
          <w:szCs w:val="24"/>
        </w:rPr>
        <w:t xml:space="preserve">Программа формирования экологической культуры, здорового и безопасного образа жизни </w:t>
      </w:r>
      <w:r w:rsidR="008946AF">
        <w:rPr>
          <w:rFonts w:ascii="Times New Roman" w:hAnsi="Times New Roman" w:cs="Times New Roman"/>
          <w:spacing w:val="-4"/>
          <w:sz w:val="24"/>
          <w:szCs w:val="24"/>
        </w:rPr>
        <w:t>вносит</w:t>
      </w:r>
      <w:r w:rsidRPr="00D670B2">
        <w:rPr>
          <w:rFonts w:ascii="Times New Roman" w:hAnsi="Times New Roman" w:cs="Times New Roman"/>
          <w:spacing w:val="-4"/>
          <w:sz w:val="24"/>
          <w:szCs w:val="24"/>
        </w:rPr>
        <w:t xml:space="preserve"> вклад в достижение требований к личностным результатам освоения АООП НОО обучающихся с ЗПР: </w:t>
      </w:r>
      <w:r w:rsidRPr="00D670B2">
        <w:rPr>
          <w:rFonts w:ascii="Times New Roman" w:hAnsi="Times New Roman" w:cs="Times New Roman"/>
          <w:sz w:val="24"/>
          <w:szCs w:val="24"/>
        </w:rPr>
        <w:t xml:space="preserve">формирование представлений о мире </w:t>
      </w:r>
      <w:r w:rsidRPr="00D670B2">
        <w:rPr>
          <w:rFonts w:ascii="Times New Roman" w:hAnsi="Times New Roman" w:cs="Times New Roman"/>
          <w:spacing w:val="-4"/>
          <w:sz w:val="24"/>
          <w:szCs w:val="24"/>
        </w:rPr>
        <w:t xml:space="preserve">в его органичном единстве и разнообразии природы, народов, культур и религий; овладение начальными навыками адаптации </w:t>
      </w:r>
      <w:r w:rsidRPr="00D670B2">
        <w:rPr>
          <w:rFonts w:ascii="Times New Roman" w:hAnsi="Times New Roman" w:cs="Times New Roman"/>
          <w:sz w:val="24"/>
          <w:szCs w:val="24"/>
        </w:rPr>
        <w:t>в окружающем мире</w:t>
      </w:r>
      <w:r w:rsidRPr="00D670B2">
        <w:rPr>
          <w:rFonts w:ascii="Times New Roman" w:hAnsi="Times New Roman" w:cs="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D670B2">
        <w:rPr>
          <w:rFonts w:ascii="Times New Roman" w:hAnsi="Times New Roman"/>
          <w:sz w:val="24"/>
          <w:szCs w:val="24"/>
        </w:rPr>
        <w:t xml:space="preserve"> Она направлена на развитие мотивации и </w:t>
      </w:r>
      <w:proofErr w:type="gramStart"/>
      <w:r w:rsidRPr="00D670B2">
        <w:rPr>
          <w:rFonts w:ascii="Times New Roman" w:hAnsi="Times New Roman"/>
          <w:sz w:val="24"/>
          <w:szCs w:val="24"/>
        </w:rPr>
        <w:t>готовности</w:t>
      </w:r>
      <w:proofErr w:type="gramEnd"/>
      <w:r w:rsidRPr="00D670B2">
        <w:rPr>
          <w:rFonts w:ascii="Times New Roman" w:hAnsi="Times New Roman"/>
          <w:sz w:val="24"/>
          <w:szCs w:val="24"/>
        </w:rPr>
        <w:t xml:space="preserve"> обучающихся с ЗПР</w:t>
      </w:r>
      <w:r w:rsidRPr="00D670B2">
        <w:rPr>
          <w:rFonts w:ascii="Times New Roman" w:hAnsi="Times New Roman"/>
          <w:color w:val="auto"/>
          <w:sz w:val="24"/>
          <w:szCs w:val="24"/>
        </w:rPr>
        <w:t xml:space="preserve"> </w:t>
      </w:r>
      <w:r w:rsidRPr="00D670B2">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D670B2" w:rsidRPr="00D670B2" w:rsidRDefault="00D670B2" w:rsidP="00D670B2">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на </w:t>
      </w:r>
      <w:r w:rsidR="008946AF">
        <w:rPr>
          <w:rFonts w:ascii="Times New Roman" w:eastAsia="Times New Roman" w:hAnsi="Times New Roman" w:cs="Times New Roman"/>
          <w:color w:val="auto"/>
          <w:kern w:val="0"/>
          <w:sz w:val="24"/>
          <w:szCs w:val="24"/>
          <w:lang w:eastAsia="ru-RU"/>
        </w:rPr>
        <w:t>уровне</w:t>
      </w:r>
      <w:r w:rsidRPr="00D670B2">
        <w:rPr>
          <w:rFonts w:ascii="Times New Roman" w:eastAsia="Times New Roman" w:hAnsi="Times New Roman" w:cs="Times New Roman"/>
          <w:color w:val="auto"/>
          <w:kern w:val="0"/>
          <w:sz w:val="24"/>
          <w:szCs w:val="24"/>
          <w:lang w:eastAsia="ru-RU"/>
        </w:rPr>
        <w:t xml:space="preserve"> начального общего образования формируется с учётом </w:t>
      </w:r>
      <w:r w:rsidRPr="00D670B2">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D670B2">
        <w:rPr>
          <w:rFonts w:ascii="Times New Roman" w:eastAsia="Times New Roman" w:hAnsi="Times New Roman" w:cs="Times New Roman"/>
          <w:color w:val="auto"/>
          <w:kern w:val="0"/>
          <w:sz w:val="24"/>
          <w:szCs w:val="24"/>
          <w:lang w:eastAsia="ru-RU"/>
        </w:rPr>
        <w:t xml:space="preserve">: </w:t>
      </w:r>
    </w:p>
    <w:p w:rsidR="00D670B2" w:rsidRPr="00D670B2" w:rsidRDefault="00D670B2" w:rsidP="00D670B2">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D670B2" w:rsidRPr="00D670B2" w:rsidRDefault="00D670B2" w:rsidP="00D670B2">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lastRenderedPageBreak/>
        <w:t xml:space="preserve">- факторы риска, имеющие место в образовательных организациях, которые приводят к ухудшению здоровья обучающихся; </w:t>
      </w:r>
    </w:p>
    <w:p w:rsidR="00D670B2" w:rsidRPr="00D670B2" w:rsidRDefault="00D670B2" w:rsidP="00D670B2">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D670B2" w:rsidRPr="00D670B2" w:rsidRDefault="00D670B2" w:rsidP="00D670B2">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D670B2" w:rsidRPr="00D670B2" w:rsidRDefault="00D670B2" w:rsidP="00D670B2">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D670B2">
        <w:rPr>
          <w:rFonts w:ascii="Times New Roman" w:eastAsia="Times New Roman" w:hAnsi="Times New Roman" w:cs="Times New Roman"/>
          <w:color w:val="auto"/>
          <w:kern w:val="0"/>
          <w:sz w:val="24"/>
          <w:szCs w:val="24"/>
          <w:lang w:eastAsia="ru-RU"/>
        </w:rPr>
        <w:t>восприятием</w:t>
      </w:r>
      <w:proofErr w:type="gramEnd"/>
      <w:r w:rsidRPr="00D670B2">
        <w:rPr>
          <w:rFonts w:ascii="Times New Roman" w:eastAsia="Times New Roman" w:hAnsi="Times New Roman" w:cs="Times New Roman"/>
          <w:color w:val="auto"/>
          <w:kern w:val="0"/>
          <w:sz w:val="24"/>
          <w:szCs w:val="24"/>
          <w:lang w:eastAsia="ru-RU"/>
        </w:rPr>
        <w:t xml:space="preserve"> обучающимся состояния болезни главным образом как ограничения свободы;</w:t>
      </w:r>
    </w:p>
    <w:p w:rsidR="00D670B2" w:rsidRPr="00D670B2" w:rsidRDefault="00D670B2" w:rsidP="00D670B2">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 xml:space="preserve">При выборе стратегии реализации настоящей программы </w:t>
      </w:r>
      <w:r w:rsidR="008946AF">
        <w:rPr>
          <w:rFonts w:ascii="Times New Roman" w:hAnsi="Times New Roman"/>
          <w:sz w:val="24"/>
          <w:szCs w:val="24"/>
        </w:rPr>
        <w:t>исходим</w:t>
      </w:r>
      <w:r w:rsidRPr="00D670B2">
        <w:rPr>
          <w:rFonts w:ascii="Times New Roman" w:hAnsi="Times New Roman"/>
          <w:sz w:val="24"/>
          <w:szCs w:val="24"/>
        </w:rPr>
        <w:t xml:space="preserve"> из того, что формирование культуры здорового и безопасного образа жизни — необходимый и обязательный компонент </w:t>
      </w:r>
      <w:proofErr w:type="spellStart"/>
      <w:r w:rsidRPr="00D670B2">
        <w:rPr>
          <w:rFonts w:ascii="Times New Roman" w:hAnsi="Times New Roman"/>
          <w:sz w:val="24"/>
          <w:szCs w:val="24"/>
        </w:rPr>
        <w:t>здоровьесберегающей</w:t>
      </w:r>
      <w:proofErr w:type="spellEnd"/>
      <w:r w:rsidRPr="00D670B2">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w:t>
      </w:r>
      <w:r w:rsidR="008946AF">
        <w:rPr>
          <w:rFonts w:ascii="Times New Roman" w:hAnsi="Times New Roman" w:cs="Times New Roman"/>
          <w:color w:val="auto"/>
          <w:sz w:val="24"/>
          <w:szCs w:val="24"/>
        </w:rPr>
        <w:t>обеспечивает</w:t>
      </w:r>
      <w:r w:rsidRPr="00D670B2">
        <w:rPr>
          <w:rFonts w:ascii="Times New Roman" w:hAnsi="Times New Roman" w:cs="Times New Roman"/>
          <w:color w:val="auto"/>
          <w:sz w:val="24"/>
          <w:szCs w:val="24"/>
        </w:rPr>
        <w:t xml:space="preserve">: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D670B2">
        <w:rPr>
          <w:rFonts w:ascii="Times New Roman" w:hAnsi="Times New Roman" w:cs="Times New Roman"/>
          <w:color w:val="auto"/>
          <w:sz w:val="24"/>
          <w:szCs w:val="24"/>
        </w:rPr>
        <w:t>здоровьесберегающего</w:t>
      </w:r>
      <w:proofErr w:type="spellEnd"/>
      <w:r w:rsidRPr="00D670B2">
        <w:rPr>
          <w:rFonts w:ascii="Times New Roman" w:hAnsi="Times New Roman" w:cs="Times New Roman"/>
          <w:color w:val="auto"/>
          <w:sz w:val="24"/>
          <w:szCs w:val="24"/>
        </w:rPr>
        <w:t xml:space="preserve"> характера учебной деятельности и общения;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формирование установок на использование здорового питания;</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соблюдение </w:t>
      </w:r>
      <w:proofErr w:type="spellStart"/>
      <w:r w:rsidRPr="00D670B2">
        <w:rPr>
          <w:rFonts w:ascii="Times New Roman" w:hAnsi="Times New Roman" w:cs="Times New Roman"/>
          <w:color w:val="auto"/>
          <w:sz w:val="24"/>
          <w:szCs w:val="24"/>
        </w:rPr>
        <w:t>здоровьесозидающих</w:t>
      </w:r>
      <w:proofErr w:type="spellEnd"/>
      <w:r w:rsidRPr="00D670B2">
        <w:rPr>
          <w:rFonts w:ascii="Times New Roman" w:hAnsi="Times New Roman" w:cs="Times New Roman"/>
          <w:color w:val="auto"/>
          <w:sz w:val="24"/>
          <w:szCs w:val="24"/>
        </w:rPr>
        <w:t xml:space="preserve"> режимов дня;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негативного отношения к факторам риска здоровью </w:t>
      </w:r>
      <w:proofErr w:type="gramStart"/>
      <w:r w:rsidRPr="00D670B2">
        <w:rPr>
          <w:rFonts w:ascii="Times New Roman" w:hAnsi="Times New Roman" w:cs="Times New Roman"/>
          <w:color w:val="auto"/>
          <w:sz w:val="24"/>
          <w:szCs w:val="24"/>
        </w:rPr>
        <w:t>обучающихся</w:t>
      </w:r>
      <w:proofErr w:type="gramEnd"/>
      <w:r w:rsidRPr="00D670B2">
        <w:rPr>
          <w:rFonts w:ascii="Times New Roman" w:hAnsi="Times New Roman" w:cs="Times New Roman"/>
          <w:color w:val="auto"/>
          <w:sz w:val="24"/>
          <w:szCs w:val="24"/>
        </w:rPr>
        <w:t xml:space="preserve">;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lastRenderedPageBreak/>
        <w:t xml:space="preserve">становление умений противостояния вовлечению в </w:t>
      </w:r>
      <w:proofErr w:type="spellStart"/>
      <w:r w:rsidRPr="00D670B2">
        <w:rPr>
          <w:rFonts w:ascii="Times New Roman" w:hAnsi="Times New Roman" w:cs="Times New Roman"/>
          <w:color w:val="auto"/>
          <w:sz w:val="24"/>
          <w:szCs w:val="24"/>
        </w:rPr>
        <w:t>табакокурение</w:t>
      </w:r>
      <w:proofErr w:type="spellEnd"/>
      <w:r w:rsidRPr="00D670B2">
        <w:rPr>
          <w:rFonts w:ascii="Times New Roman" w:hAnsi="Times New Roman" w:cs="Times New Roman"/>
          <w:color w:val="auto"/>
          <w:sz w:val="24"/>
          <w:szCs w:val="24"/>
        </w:rPr>
        <w:t>, употребление алкоголя, наркотических и сильнодействующих веществ;</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670B2" w:rsidRPr="00D670B2" w:rsidRDefault="00D670B2" w:rsidP="00D670B2">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1556AC" w:rsidRDefault="001556AC" w:rsidP="00D670B2">
      <w:pPr>
        <w:spacing w:after="0" w:line="360" w:lineRule="auto"/>
        <w:ind w:firstLine="709"/>
        <w:jc w:val="both"/>
        <w:rPr>
          <w:rFonts w:ascii="Times New Roman" w:hAnsi="Times New Roman" w:cs="Times New Roman"/>
          <w:b/>
          <w:spacing w:val="-2"/>
          <w:sz w:val="24"/>
          <w:szCs w:val="24"/>
        </w:rPr>
      </w:pPr>
      <w:r>
        <w:rPr>
          <w:rFonts w:ascii="Times New Roman" w:hAnsi="Times New Roman" w:cs="Times New Roman"/>
          <w:b/>
          <w:sz w:val="24"/>
          <w:szCs w:val="24"/>
          <w:lang w:eastAsia="ru-RU"/>
        </w:rPr>
        <w:t>2.4.1.</w:t>
      </w:r>
      <w:r w:rsidRPr="001556AC">
        <w:rPr>
          <w:rFonts w:ascii="Times New Roman" w:hAnsi="Times New Roman" w:cs="Times New Roman"/>
          <w:b/>
          <w:sz w:val="24"/>
          <w:szCs w:val="24"/>
          <w:lang w:eastAsia="ru-RU"/>
        </w:rPr>
        <w:t>Цель и задачи формирования экологической культуры, здорового и безопасного образа жизни</w:t>
      </w:r>
      <w:r w:rsidRPr="001556AC">
        <w:rPr>
          <w:rFonts w:ascii="Times New Roman" w:hAnsi="Times New Roman" w:cs="Times New Roman"/>
          <w:b/>
          <w:spacing w:val="-2"/>
          <w:sz w:val="24"/>
          <w:szCs w:val="24"/>
        </w:rPr>
        <w:t xml:space="preserve"> </w:t>
      </w:r>
    </w:p>
    <w:p w:rsidR="00507F78" w:rsidRPr="007D7E05" w:rsidRDefault="00507F78" w:rsidP="00507F78">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 xml:space="preserve">Основная </w:t>
      </w:r>
      <w:r w:rsidRPr="007D7E05">
        <w:rPr>
          <w:rFonts w:ascii="Times New Roman" w:eastAsia="Times New Roman" w:hAnsi="Times New Roman" w:cs="Times New Roman"/>
          <w:b/>
          <w:bCs/>
          <w:spacing w:val="2"/>
          <w:sz w:val="24"/>
          <w:szCs w:val="24"/>
        </w:rPr>
        <w:t>цель</w:t>
      </w:r>
      <w:r w:rsidRPr="007D7E05">
        <w:rPr>
          <w:rFonts w:ascii="Times New Roman" w:eastAsia="Times New Roman" w:hAnsi="Times New Roman" w:cs="Times New Roman"/>
          <w:spacing w:val="2"/>
          <w:sz w:val="24"/>
          <w:szCs w:val="24"/>
        </w:rPr>
        <w:t xml:space="preserve"> настоящей программы – сохранение и укрепление физического, психологического и социально</w:t>
      </w:r>
      <w:r w:rsidRPr="007D7E05">
        <w:rPr>
          <w:rFonts w:ascii="Times New Roman" w:eastAsia="Times New Roman" w:hAnsi="Times New Roman" w:cs="Times New Roman"/>
          <w:sz w:val="24"/>
          <w:szCs w:val="24"/>
        </w:rPr>
        <w:t>го здоровья обучающихся младшего школьного возраста как одной из ценностных составляющих, способствующих позна</w:t>
      </w:r>
      <w:r w:rsidRPr="007D7E05">
        <w:rPr>
          <w:rFonts w:ascii="Times New Roman" w:eastAsia="Times New Roman" w:hAnsi="Times New Roman" w:cs="Times New Roman"/>
          <w:spacing w:val="2"/>
          <w:sz w:val="24"/>
          <w:szCs w:val="24"/>
        </w:rPr>
        <w:t>вательному и эмоциональному развитию ребёнка, достиже</w:t>
      </w:r>
      <w:r w:rsidRPr="007D7E05">
        <w:rPr>
          <w:rFonts w:ascii="Times New Roman" w:eastAsia="Times New Roman" w:hAnsi="Times New Roman" w:cs="Times New Roman"/>
          <w:sz w:val="24"/>
          <w:szCs w:val="24"/>
        </w:rPr>
        <w:t xml:space="preserve">нию планируемых результатов освоения основной образовательной программы начального общего образования. </w:t>
      </w:r>
    </w:p>
    <w:p w:rsidR="00507F78" w:rsidRPr="007D7E05" w:rsidRDefault="00507F78" w:rsidP="00507F78">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b/>
          <w:bCs/>
          <w:sz w:val="24"/>
          <w:szCs w:val="24"/>
        </w:rPr>
        <w:t>Задачи программы:</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D84A12">
        <w:rPr>
          <w:rFonts w:ascii="Times New Roman" w:hAnsi="Times New Roman" w:cs="Times New Roman"/>
          <w:sz w:val="24"/>
          <w:szCs w:val="24"/>
        </w:rPr>
        <w:t>психоактивных</w:t>
      </w:r>
      <w:proofErr w:type="spellEnd"/>
      <w:r w:rsidRPr="00D84A12">
        <w:rPr>
          <w:rFonts w:ascii="Times New Roman" w:hAnsi="Times New Roman" w:cs="Times New Roman"/>
          <w:sz w:val="24"/>
          <w:szCs w:val="24"/>
        </w:rPr>
        <w:t xml:space="preserve"> веществ, об их пагубном влиянии на здоровье;</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сформировать познавательный интерес и бережное отношение к природе;</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lastRenderedPageBreak/>
        <w:t>сформировать представление о правильном (здоровом) питании, его режиме, структуре, полезных продуктах;</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обучить безопасному поведению в окружающей среде и элементарным навыкам поведения в экстремальных ситуациях;</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сформировать навыки позитивного общения;</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научить осознанному выбору поступков, стиля поведения, позволяющих сохранять и укреплять здоровье;</w:t>
      </w:r>
    </w:p>
    <w:p w:rsidR="00507F78" w:rsidRPr="00D84A12" w:rsidRDefault="00507F78" w:rsidP="00507F78">
      <w:pPr>
        <w:spacing w:line="360" w:lineRule="auto"/>
        <w:rPr>
          <w:rFonts w:ascii="Times New Roman" w:hAnsi="Times New Roman" w:cs="Times New Roman"/>
          <w:sz w:val="24"/>
          <w:szCs w:val="24"/>
        </w:rPr>
      </w:pPr>
      <w:r w:rsidRPr="00D84A12">
        <w:rPr>
          <w:rFonts w:ascii="Times New Roman" w:hAnsi="Times New Roman"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556AC" w:rsidRPr="001556AC" w:rsidRDefault="00507F78" w:rsidP="00D670B2">
      <w:pPr>
        <w:spacing w:after="0" w:line="360" w:lineRule="auto"/>
        <w:ind w:firstLine="709"/>
        <w:jc w:val="both"/>
        <w:rPr>
          <w:rFonts w:ascii="Times New Roman" w:hAnsi="Times New Roman" w:cs="Times New Roman"/>
          <w:b/>
          <w:spacing w:val="-2"/>
          <w:sz w:val="24"/>
          <w:szCs w:val="24"/>
        </w:rPr>
      </w:pPr>
      <w:r>
        <w:rPr>
          <w:rFonts w:ascii="Times New Roman" w:hAnsi="Times New Roman" w:cs="Times New Roman"/>
          <w:b/>
          <w:spacing w:val="-2"/>
          <w:sz w:val="24"/>
          <w:szCs w:val="24"/>
        </w:rPr>
        <w:t>2.4.2.</w:t>
      </w:r>
      <w:r w:rsidRPr="00507F78">
        <w:rPr>
          <w:rFonts w:ascii="Times New Roman" w:hAnsi="Times New Roman" w:cs="Times New Roman"/>
          <w:sz w:val="24"/>
          <w:szCs w:val="24"/>
          <w:lang w:eastAsia="ru-RU"/>
        </w:rPr>
        <w:t xml:space="preserve"> </w:t>
      </w:r>
      <w:r w:rsidRPr="00507F78">
        <w:rPr>
          <w:rFonts w:ascii="Times New Roman" w:hAnsi="Times New Roman" w:cs="Times New Roman"/>
          <w:b/>
          <w:sz w:val="24"/>
          <w:szCs w:val="24"/>
          <w:lang w:eastAsia="ru-RU"/>
        </w:rPr>
        <w:t>Основные направления программы формирования экологической культуры, здорового и безопасного образа жизни</w:t>
      </w:r>
    </w:p>
    <w:p w:rsidR="00D670B2" w:rsidRPr="001556AC" w:rsidRDefault="00D670B2" w:rsidP="00D670B2">
      <w:pPr>
        <w:spacing w:after="0" w:line="360" w:lineRule="auto"/>
        <w:ind w:firstLine="709"/>
        <w:jc w:val="both"/>
        <w:rPr>
          <w:rFonts w:ascii="Times New Roman" w:hAnsi="Times New Roman" w:cs="Times New Roman"/>
          <w:b/>
          <w:sz w:val="24"/>
          <w:szCs w:val="24"/>
        </w:rPr>
      </w:pPr>
      <w:r w:rsidRPr="001556AC">
        <w:rPr>
          <w:rFonts w:ascii="Times New Roman" w:hAnsi="Times New Roman" w:cs="Times New Roman"/>
          <w:b/>
          <w:bCs/>
          <w:sz w:val="24"/>
          <w:szCs w:val="24"/>
        </w:rPr>
        <w:t xml:space="preserve">Программа формирования экологической культуры, здорового и безопасного образа жизни </w:t>
      </w:r>
      <w:proofErr w:type="gramStart"/>
      <w:r w:rsidRPr="001556AC">
        <w:rPr>
          <w:rFonts w:ascii="Times New Roman" w:hAnsi="Times New Roman" w:cs="Times New Roman"/>
          <w:b/>
          <w:bCs/>
          <w:sz w:val="24"/>
          <w:szCs w:val="24"/>
        </w:rPr>
        <w:t>обучающихся</w:t>
      </w:r>
      <w:proofErr w:type="gramEnd"/>
      <w:r w:rsidRPr="001556AC">
        <w:rPr>
          <w:rFonts w:ascii="Times New Roman" w:hAnsi="Times New Roman" w:cs="Times New Roman"/>
          <w:b/>
          <w:bCs/>
          <w:sz w:val="24"/>
          <w:szCs w:val="24"/>
        </w:rPr>
        <w:t xml:space="preserve"> с ЗПР реализуется по следующим направлениям</w:t>
      </w:r>
      <w:r w:rsidRPr="001556AC">
        <w:rPr>
          <w:rFonts w:ascii="Times New Roman" w:hAnsi="Times New Roman" w:cs="Times New Roman"/>
          <w:b/>
          <w:sz w:val="24"/>
          <w:szCs w:val="24"/>
        </w:rPr>
        <w:t>:</w:t>
      </w:r>
    </w:p>
    <w:p w:rsidR="00D670B2" w:rsidRPr="00D670B2" w:rsidRDefault="00D670B2" w:rsidP="00D670B2">
      <w:pPr>
        <w:spacing w:after="0" w:line="360" w:lineRule="auto"/>
        <w:ind w:firstLine="709"/>
        <w:contextualSpacing/>
        <w:jc w:val="both"/>
        <w:rPr>
          <w:rFonts w:ascii="Times New Roman" w:hAnsi="Times New Roman" w:cs="Times New Roman"/>
          <w:sz w:val="24"/>
          <w:szCs w:val="24"/>
        </w:rPr>
      </w:pPr>
      <w:r w:rsidRPr="00D670B2">
        <w:rPr>
          <w:rFonts w:ascii="Times New Roman" w:hAnsi="Times New Roman" w:cs="Times New Roman"/>
          <w:bCs/>
          <w:sz w:val="24"/>
          <w:szCs w:val="24"/>
        </w:rPr>
        <w:t xml:space="preserve">1. Создание </w:t>
      </w:r>
      <w:proofErr w:type="spellStart"/>
      <w:r w:rsidRPr="00D670B2">
        <w:rPr>
          <w:rFonts w:ascii="Times New Roman" w:hAnsi="Times New Roman" w:cs="Times New Roman"/>
          <w:bCs/>
          <w:sz w:val="24"/>
          <w:szCs w:val="24"/>
        </w:rPr>
        <w:t>здоровьесберегающей</w:t>
      </w:r>
      <w:proofErr w:type="spellEnd"/>
      <w:r w:rsidRPr="00D670B2">
        <w:rPr>
          <w:rFonts w:ascii="Times New Roman" w:hAnsi="Times New Roman" w:cs="Times New Roman"/>
          <w:bCs/>
          <w:sz w:val="24"/>
          <w:szCs w:val="24"/>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D670B2" w:rsidRPr="00D670B2" w:rsidRDefault="00D670B2" w:rsidP="00D670B2">
      <w:pPr>
        <w:spacing w:after="0" w:line="360" w:lineRule="auto"/>
        <w:ind w:firstLine="709"/>
        <w:contextualSpacing/>
        <w:jc w:val="both"/>
        <w:rPr>
          <w:rFonts w:ascii="Times New Roman" w:hAnsi="Times New Roman" w:cs="Times New Roman"/>
          <w:bCs/>
          <w:sz w:val="24"/>
          <w:szCs w:val="24"/>
        </w:rPr>
      </w:pPr>
      <w:r w:rsidRPr="00D670B2">
        <w:rPr>
          <w:rFonts w:ascii="Times New Roman" w:hAnsi="Times New Roman" w:cs="Times New Roman"/>
          <w:bCs/>
          <w:sz w:val="24"/>
          <w:szCs w:val="24"/>
        </w:rPr>
        <w:t xml:space="preserve">2. </w:t>
      </w:r>
      <w:proofErr w:type="gramStart"/>
      <w:r w:rsidRPr="00D670B2">
        <w:rPr>
          <w:rFonts w:ascii="Times New Roman" w:hAnsi="Times New Roman" w:cs="Times New Roman"/>
          <w:bCs/>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D670B2">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sz w:val="24"/>
          <w:szCs w:val="24"/>
        </w:rPr>
        <w:t xml:space="preserve">3. Организация физкультурно-оздоровительной работы, </w:t>
      </w:r>
      <w:r w:rsidRPr="00D670B2">
        <w:rPr>
          <w:rFonts w:ascii="Times New Roman" w:hAnsi="Times New Roman" w:cs="Times New Roman"/>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D670B2">
        <w:rPr>
          <w:rFonts w:ascii="Times New Roman" w:hAnsi="Times New Roman" w:cs="Times New Roman"/>
          <w:sz w:val="24"/>
          <w:szCs w:val="24"/>
        </w:rPr>
        <w:t>подготовленности</w:t>
      </w:r>
      <w:proofErr w:type="gramEnd"/>
      <w:r w:rsidRPr="00D670B2">
        <w:rPr>
          <w:rFonts w:ascii="Times New Roman" w:hAnsi="Times New Roman" w:cs="Times New Roman"/>
          <w:sz w:val="24"/>
          <w:szCs w:val="24"/>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D670B2" w:rsidRPr="00D670B2" w:rsidRDefault="00D670B2" w:rsidP="00D670B2">
      <w:pPr>
        <w:spacing w:after="0" w:line="360" w:lineRule="auto"/>
        <w:ind w:firstLine="709"/>
        <w:jc w:val="both"/>
        <w:rPr>
          <w:rFonts w:ascii="Times New Roman" w:eastAsia="Calibri" w:hAnsi="Times New Roman" w:cs="Times New Roman"/>
          <w:color w:val="000000"/>
          <w:sz w:val="24"/>
          <w:szCs w:val="24"/>
        </w:rPr>
      </w:pPr>
      <w:r w:rsidRPr="00D670B2">
        <w:rPr>
          <w:rFonts w:ascii="Times New Roman" w:eastAsia="Calibri" w:hAnsi="Times New Roman" w:cs="Times New Roman"/>
          <w:color w:val="000000"/>
          <w:sz w:val="24"/>
          <w:szCs w:val="24"/>
        </w:rPr>
        <w:lastRenderedPageBreak/>
        <w:t xml:space="preserve">4. </w:t>
      </w:r>
      <w:proofErr w:type="gramStart"/>
      <w:r w:rsidRPr="00D670B2">
        <w:rPr>
          <w:rFonts w:ascii="Times New Roman" w:eastAsia="Calibri" w:hAnsi="Times New Roman" w:cs="Times New Roman"/>
          <w:color w:val="000000"/>
          <w:sz w:val="24"/>
          <w:szCs w:val="24"/>
        </w:rPr>
        <w:t xml:space="preserve">Формирование экологической культуры в процессе усвоения элементарных представлений об </w:t>
      </w:r>
      <w:proofErr w:type="spellStart"/>
      <w:r w:rsidRPr="00D670B2">
        <w:rPr>
          <w:rFonts w:ascii="Times New Roman" w:eastAsia="Calibri" w:hAnsi="Times New Roman" w:cs="Times New Roman"/>
          <w:color w:val="000000"/>
          <w:sz w:val="24"/>
          <w:szCs w:val="24"/>
        </w:rPr>
        <w:t>экокультурных</w:t>
      </w:r>
      <w:proofErr w:type="spellEnd"/>
      <w:r w:rsidRPr="00D670B2">
        <w:rPr>
          <w:rFonts w:ascii="Times New Roman" w:eastAsia="Calibri" w:hAnsi="Times New Roman" w:cs="Times New Roman"/>
          <w:color w:val="000000"/>
          <w:sz w:val="24"/>
          <w:szCs w:val="24"/>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D670B2">
        <w:rPr>
          <w:rFonts w:ascii="Times New Roman" w:eastAsia="Calibri" w:hAnsi="Times New Roman" w:cs="Times New Roman"/>
          <w:color w:val="000000"/>
          <w:sz w:val="24"/>
          <w:szCs w:val="24"/>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D670B2" w:rsidRPr="00D670B2" w:rsidRDefault="00D670B2" w:rsidP="00D670B2">
      <w:pPr>
        <w:spacing w:after="0" w:line="360" w:lineRule="auto"/>
        <w:ind w:firstLine="709"/>
        <w:jc w:val="both"/>
        <w:rPr>
          <w:rFonts w:ascii="Times New Roman" w:eastAsia="Calibri" w:hAnsi="Times New Roman" w:cs="Times New Roman"/>
          <w:color w:val="000000"/>
          <w:sz w:val="24"/>
          <w:szCs w:val="24"/>
        </w:rPr>
      </w:pPr>
      <w:r w:rsidRPr="00D670B2">
        <w:rPr>
          <w:rFonts w:ascii="Times New Roman" w:eastAsia="Calibri" w:hAnsi="Times New Roman" w:cs="Times New Roman"/>
          <w:color w:val="000000"/>
          <w:sz w:val="24"/>
          <w:szCs w:val="24"/>
        </w:rPr>
        <w:t xml:space="preserve">5. </w:t>
      </w:r>
      <w:proofErr w:type="gramStart"/>
      <w:r w:rsidRPr="00D670B2">
        <w:rPr>
          <w:rFonts w:ascii="Times New Roman" w:eastAsia="Calibri" w:hAnsi="Times New Roman" w:cs="Times New Roman"/>
          <w:color w:val="000000"/>
          <w:sz w:val="24"/>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D670B2">
        <w:rPr>
          <w:rFonts w:ascii="Times New Roman" w:eastAsia="Calibri" w:hAnsi="Times New Roman" w:cs="Times New Roman"/>
          <w:color w:val="000000"/>
          <w:sz w:val="24"/>
          <w:szCs w:val="24"/>
        </w:rPr>
        <w:t>саногенетический</w:t>
      </w:r>
      <w:proofErr w:type="spellEnd"/>
      <w:r w:rsidRPr="00D670B2">
        <w:rPr>
          <w:rFonts w:ascii="Times New Roman" w:eastAsia="Calibri" w:hAnsi="Times New Roman" w:cs="Times New Roman"/>
          <w:color w:val="000000"/>
          <w:sz w:val="24"/>
          <w:szCs w:val="24"/>
        </w:rPr>
        <w:t xml:space="preserve"> мониторинг и получивших рекомендации по коррекции различных параметров здоровья.</w:t>
      </w:r>
      <w:proofErr w:type="gramEnd"/>
    </w:p>
    <w:p w:rsidR="00D670B2" w:rsidRPr="00D670B2" w:rsidRDefault="00D670B2" w:rsidP="00D670B2">
      <w:pPr>
        <w:tabs>
          <w:tab w:val="left" w:pos="-180"/>
        </w:tabs>
        <w:autoSpaceDE w:val="0"/>
        <w:autoSpaceDN w:val="0"/>
        <w:adjustRightInd w:val="0"/>
        <w:spacing w:after="0" w:line="360" w:lineRule="auto"/>
        <w:ind w:firstLine="709"/>
        <w:jc w:val="both"/>
        <w:rPr>
          <w:rFonts w:ascii="Times New Roman" w:hAnsi="Times New Roman" w:cs="Times New Roman"/>
          <w:color w:val="auto"/>
          <w:sz w:val="24"/>
          <w:szCs w:val="24"/>
        </w:rPr>
      </w:pPr>
      <w:proofErr w:type="gramStart"/>
      <w:r w:rsidRPr="00D670B2">
        <w:rPr>
          <w:rFonts w:ascii="Times New Roman" w:hAnsi="Times New Roman" w:cs="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D670B2" w:rsidRDefault="00D670B2" w:rsidP="00D670B2">
      <w:pPr>
        <w:tabs>
          <w:tab w:val="left" w:pos="-1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Программа </w:t>
      </w:r>
      <w:r w:rsidR="008946AF">
        <w:rPr>
          <w:rFonts w:ascii="Times New Roman" w:hAnsi="Times New Roman" w:cs="Times New Roman"/>
          <w:color w:val="auto"/>
          <w:sz w:val="24"/>
          <w:szCs w:val="24"/>
        </w:rPr>
        <w:t>содержит</w:t>
      </w:r>
      <w:r w:rsidRPr="00D670B2">
        <w:rPr>
          <w:rFonts w:ascii="Times New Roman" w:hAnsi="Times New Roman" w:cs="Times New Roman"/>
          <w:color w:val="auto"/>
          <w:sz w:val="24"/>
          <w:szCs w:val="24"/>
        </w:rPr>
        <w:t>: цель и задачи, планируемые результаты, основные направления работы, перечень организационных форм.</w:t>
      </w:r>
    </w:p>
    <w:p w:rsidR="00507F78" w:rsidRDefault="00507F78" w:rsidP="00D670B2">
      <w:pPr>
        <w:tabs>
          <w:tab w:val="left" w:pos="-180"/>
        </w:tabs>
        <w:autoSpaceDE w:val="0"/>
        <w:autoSpaceDN w:val="0"/>
        <w:adjustRightInd w:val="0"/>
        <w:spacing w:after="0" w:line="36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2.4.3. </w:t>
      </w:r>
      <w:r w:rsidRPr="00507F78">
        <w:rPr>
          <w:rFonts w:ascii="Times New Roman" w:hAnsi="Times New Roman" w:cs="Times New Roman"/>
          <w:b/>
          <w:sz w:val="24"/>
          <w:szCs w:val="24"/>
          <w:lang w:eastAsia="ru-RU"/>
        </w:rPr>
        <w:t xml:space="preserve">Перечень организационных форм программы формирования экологической культуры, здорового и безопасного образа жизни </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pacing w:val="-3"/>
          <w:sz w:val="24"/>
          <w:szCs w:val="24"/>
        </w:rPr>
      </w:pPr>
      <w:r w:rsidRPr="007D7E05">
        <w:rPr>
          <w:rFonts w:ascii="Times New Roman" w:eastAsia="Times New Roman" w:hAnsi="Times New Roman" w:cs="Times New Roman"/>
          <w:spacing w:val="-3"/>
          <w:sz w:val="24"/>
          <w:szCs w:val="24"/>
        </w:rPr>
        <w:t xml:space="preserve">Работа  </w:t>
      </w:r>
      <w:r w:rsidRPr="007D7E05">
        <w:rPr>
          <w:rFonts w:ascii="Times New Roman" w:eastAsia="Times New Roman" w:hAnsi="Times New Roman" w:cs="Times New Roman"/>
          <w:color w:val="000000"/>
          <w:sz w:val="24"/>
          <w:szCs w:val="24"/>
        </w:rPr>
        <w:t xml:space="preserve">в муниципальном общеобразовательном </w:t>
      </w:r>
      <w:r w:rsidR="001F0F6E">
        <w:rPr>
          <w:rFonts w:ascii="Times New Roman" w:eastAsia="Times New Roman" w:hAnsi="Times New Roman" w:cs="Times New Roman"/>
          <w:color w:val="000000"/>
          <w:sz w:val="24"/>
          <w:szCs w:val="24"/>
        </w:rPr>
        <w:t>автономном</w:t>
      </w:r>
      <w:r w:rsidRPr="007D7E05">
        <w:rPr>
          <w:rFonts w:ascii="Times New Roman" w:eastAsia="Times New Roman" w:hAnsi="Times New Roman" w:cs="Times New Roman"/>
          <w:color w:val="000000"/>
          <w:sz w:val="24"/>
          <w:szCs w:val="24"/>
        </w:rPr>
        <w:t xml:space="preserve"> учреждении «Средн</w:t>
      </w:r>
      <w:r w:rsidR="00270FDC">
        <w:rPr>
          <w:rFonts w:ascii="Times New Roman" w:eastAsia="Times New Roman" w:hAnsi="Times New Roman" w:cs="Times New Roman"/>
          <w:color w:val="000000"/>
          <w:sz w:val="24"/>
          <w:szCs w:val="24"/>
        </w:rPr>
        <w:t>яя общеобразовательная школа №78</w:t>
      </w:r>
      <w:r w:rsidRPr="007D7E05">
        <w:rPr>
          <w:rFonts w:ascii="Times New Roman" w:eastAsia="Times New Roman" w:hAnsi="Times New Roman" w:cs="Times New Roman"/>
          <w:color w:val="000000"/>
          <w:sz w:val="24"/>
          <w:szCs w:val="24"/>
        </w:rPr>
        <w:t xml:space="preserve">» </w:t>
      </w:r>
      <w:r w:rsidRPr="007D7E05">
        <w:rPr>
          <w:rFonts w:ascii="Times New Roman" w:eastAsia="Times New Roman" w:hAnsi="Times New Roman" w:cs="Times New Roman"/>
          <w:spacing w:val="-3"/>
          <w:sz w:val="24"/>
          <w:szCs w:val="24"/>
        </w:rPr>
        <w:t>по реализации про</w:t>
      </w:r>
      <w:r w:rsidRPr="007D7E05">
        <w:rPr>
          <w:rFonts w:ascii="Times New Roman" w:eastAsia="Times New Roman" w:hAnsi="Times New Roman" w:cs="Times New Roman"/>
          <w:sz w:val="24"/>
          <w:szCs w:val="24"/>
        </w:rPr>
        <w:t xml:space="preserve">граммы формирования экологической культуры, здорового и </w:t>
      </w:r>
      <w:r w:rsidRPr="007D7E05">
        <w:rPr>
          <w:rFonts w:ascii="Times New Roman" w:eastAsia="Times New Roman" w:hAnsi="Times New Roman" w:cs="Times New Roman"/>
          <w:spacing w:val="-3"/>
          <w:sz w:val="24"/>
          <w:szCs w:val="24"/>
        </w:rPr>
        <w:t xml:space="preserve">безопасного образа жизни реализована в два этапа. </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iCs/>
          <w:sz w:val="24"/>
          <w:szCs w:val="24"/>
        </w:rPr>
        <w:t>Первый этап</w:t>
      </w:r>
      <w:r w:rsidRPr="007D7E05">
        <w:rPr>
          <w:rFonts w:ascii="Times New Roman" w:eastAsia="Times New Roman" w:hAnsi="Times New Roman" w:cs="Times New Roman"/>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7D7E05">
        <w:rPr>
          <w:rFonts w:ascii="Times New Roman" w:eastAsia="Times New Roman" w:hAnsi="Times New Roman" w:cs="Times New Roman"/>
          <w:sz w:val="24"/>
          <w:szCs w:val="24"/>
        </w:rPr>
        <w:t>по</w:t>
      </w:r>
      <w:proofErr w:type="gramEnd"/>
      <w:r w:rsidRPr="007D7E05">
        <w:rPr>
          <w:rFonts w:ascii="Times New Roman" w:eastAsia="Times New Roman" w:hAnsi="Times New Roman" w:cs="Times New Roman"/>
          <w:sz w:val="24"/>
          <w:szCs w:val="24"/>
        </w:rPr>
        <w:t>:</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организации режима дня детей, их нагрузкам, питанию, </w:t>
      </w:r>
      <w:proofErr w:type="spellStart"/>
      <w:r w:rsidRPr="007D7E05">
        <w:rPr>
          <w:rFonts w:ascii="Times New Roman" w:eastAsia="Times New Roman" w:hAnsi="Times New Roman" w:cs="Times New Roman"/>
          <w:spacing w:val="-4"/>
          <w:sz w:val="24"/>
          <w:szCs w:val="24"/>
          <w:lang w:eastAsia="ru-RU"/>
        </w:rPr>
        <w:t>физкультурно­оздоровительной</w:t>
      </w:r>
      <w:proofErr w:type="spellEnd"/>
      <w:r w:rsidRPr="007D7E05">
        <w:rPr>
          <w:rFonts w:ascii="Times New Roman" w:eastAsia="Times New Roman" w:hAnsi="Times New Roman" w:cs="Times New Roman"/>
          <w:spacing w:val="-4"/>
          <w:sz w:val="24"/>
          <w:szCs w:val="24"/>
          <w:lang w:eastAsia="ru-RU"/>
        </w:rPr>
        <w:t xml:space="preserve"> </w:t>
      </w:r>
      <w:r w:rsidR="001F0F6E">
        <w:rPr>
          <w:rFonts w:ascii="Times New Roman" w:eastAsia="Times New Roman" w:hAnsi="Times New Roman" w:cs="Times New Roman"/>
          <w:spacing w:val="-4"/>
          <w:sz w:val="24"/>
          <w:szCs w:val="24"/>
          <w:lang w:eastAsia="ru-RU"/>
        </w:rPr>
        <w:t xml:space="preserve"> </w:t>
      </w:r>
      <w:r w:rsidRPr="007D7E05">
        <w:rPr>
          <w:rFonts w:ascii="Times New Roman" w:eastAsia="Times New Roman" w:hAnsi="Times New Roman" w:cs="Times New Roman"/>
          <w:spacing w:val="-4"/>
          <w:sz w:val="24"/>
          <w:szCs w:val="24"/>
          <w:lang w:eastAsia="ru-RU"/>
        </w:rPr>
        <w:t xml:space="preserve">работе, </w:t>
      </w:r>
      <w:proofErr w:type="spellStart"/>
      <w:r w:rsidRPr="007D7E05">
        <w:rPr>
          <w:rFonts w:ascii="Times New Roman" w:eastAsia="Times New Roman" w:hAnsi="Times New Roman" w:cs="Times New Roman"/>
          <w:spacing w:val="-4"/>
          <w:sz w:val="24"/>
          <w:szCs w:val="24"/>
          <w:lang w:eastAsia="ru-RU"/>
        </w:rPr>
        <w:t>сформированности</w:t>
      </w:r>
      <w:proofErr w:type="spellEnd"/>
      <w:r w:rsidRPr="007D7E05">
        <w:rPr>
          <w:rFonts w:ascii="Times New Roman" w:eastAsia="Times New Roman" w:hAnsi="Times New Roman" w:cs="Times New Roman"/>
          <w:spacing w:val="-4"/>
          <w:sz w:val="24"/>
          <w:szCs w:val="24"/>
          <w:lang w:eastAsia="ru-RU"/>
        </w:rPr>
        <w:t xml:space="preserve"> </w:t>
      </w:r>
      <w:r w:rsidR="001F0F6E">
        <w:rPr>
          <w:rFonts w:ascii="Times New Roman" w:eastAsia="Times New Roman" w:hAnsi="Times New Roman" w:cs="Times New Roman"/>
          <w:spacing w:val="-4"/>
          <w:sz w:val="24"/>
          <w:szCs w:val="24"/>
          <w:lang w:eastAsia="ru-RU"/>
        </w:rPr>
        <w:t xml:space="preserve"> </w:t>
      </w:r>
      <w:r w:rsidRPr="007D7E05">
        <w:rPr>
          <w:rFonts w:ascii="Times New Roman" w:eastAsia="Times New Roman" w:hAnsi="Times New Roman" w:cs="Times New Roman"/>
          <w:spacing w:val="-4"/>
          <w:sz w:val="24"/>
          <w:szCs w:val="24"/>
          <w:lang w:eastAsia="ru-RU"/>
        </w:rPr>
        <w:t>эле</w:t>
      </w:r>
      <w:r w:rsidRPr="007D7E05">
        <w:rPr>
          <w:rFonts w:ascii="Times New Roman" w:eastAsia="Times New Roman" w:hAnsi="Times New Roman" w:cs="Times New Roman"/>
          <w:sz w:val="24"/>
          <w:szCs w:val="24"/>
          <w:lang w:eastAsia="ru-RU"/>
        </w:rPr>
        <w:t>ментарных навыков гигиены, рационального питания и профилактике вредных привычек;</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организации проводимой и необходимой для реализации программы просветительской работы образовательно</w:t>
      </w:r>
      <w:r w:rsidRPr="007D7E05">
        <w:rPr>
          <w:rFonts w:ascii="Times New Roman" w:eastAsia="Times New Roman" w:hAnsi="Times New Roman" w:cs="Times New Roman"/>
          <w:spacing w:val="-2"/>
          <w:sz w:val="24"/>
          <w:szCs w:val="24"/>
          <w:lang w:eastAsia="ru-RU"/>
        </w:rPr>
        <w:t>й организации с обучающимися и родителями (законными пред</w:t>
      </w:r>
      <w:r w:rsidRPr="007D7E05">
        <w:rPr>
          <w:rFonts w:ascii="Times New Roman" w:eastAsia="Times New Roman" w:hAnsi="Times New Roman" w:cs="Times New Roman"/>
          <w:sz w:val="24"/>
          <w:szCs w:val="24"/>
          <w:lang w:eastAsia="ru-RU"/>
        </w:rPr>
        <w:t>ставителями);</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3"/>
          <w:sz w:val="24"/>
          <w:szCs w:val="24"/>
          <w:lang w:eastAsia="ru-RU"/>
        </w:rPr>
        <w:t xml:space="preserve">выделению приоритетов в работе </w:t>
      </w:r>
      <w:r w:rsidRPr="007D7E05">
        <w:rPr>
          <w:rFonts w:ascii="Times New Roman" w:eastAsia="Times New Roman" w:hAnsi="Times New Roman" w:cs="Times New Roman"/>
          <w:spacing w:val="2"/>
          <w:sz w:val="24"/>
          <w:szCs w:val="24"/>
          <w:lang w:eastAsia="ru-RU"/>
        </w:rPr>
        <w:t>с учётом результатов проведённого анализа, а также возрастных особенностей обучающихся при получении  началь</w:t>
      </w:r>
      <w:r w:rsidRPr="007D7E05">
        <w:rPr>
          <w:rFonts w:ascii="Times New Roman" w:eastAsia="Times New Roman" w:hAnsi="Times New Roman" w:cs="Times New Roman"/>
          <w:sz w:val="24"/>
          <w:szCs w:val="24"/>
          <w:lang w:eastAsia="ru-RU"/>
        </w:rPr>
        <w:t>ного общего образования.</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iCs/>
          <w:spacing w:val="-4"/>
          <w:sz w:val="24"/>
          <w:szCs w:val="24"/>
        </w:rPr>
        <w:t>Второй этап</w:t>
      </w:r>
      <w:r w:rsidRPr="007D7E05">
        <w:rPr>
          <w:rFonts w:ascii="Times New Roman" w:eastAsia="Times New Roman" w:hAnsi="Times New Roman" w:cs="Times New Roman"/>
          <w:spacing w:val="-4"/>
          <w:sz w:val="24"/>
          <w:szCs w:val="24"/>
        </w:rPr>
        <w:t xml:space="preserve"> — организация просветительской, </w:t>
      </w:r>
      <w:proofErr w:type="spellStart"/>
      <w:r w:rsidRPr="007D7E05">
        <w:rPr>
          <w:rFonts w:ascii="Times New Roman" w:eastAsia="Times New Roman" w:hAnsi="Times New Roman" w:cs="Times New Roman"/>
          <w:spacing w:val="-4"/>
          <w:sz w:val="24"/>
          <w:szCs w:val="24"/>
        </w:rPr>
        <w:t>учебно­вос</w:t>
      </w:r>
      <w:r w:rsidRPr="007D7E05">
        <w:rPr>
          <w:rFonts w:ascii="Times New Roman" w:eastAsia="Times New Roman" w:hAnsi="Times New Roman" w:cs="Times New Roman"/>
          <w:spacing w:val="-3"/>
          <w:sz w:val="24"/>
          <w:szCs w:val="24"/>
        </w:rPr>
        <w:t>питательной</w:t>
      </w:r>
      <w:proofErr w:type="spellEnd"/>
      <w:r w:rsidRPr="007D7E05">
        <w:rPr>
          <w:rFonts w:ascii="Times New Roman" w:eastAsia="Times New Roman" w:hAnsi="Times New Roman" w:cs="Times New Roman"/>
          <w:spacing w:val="-3"/>
          <w:sz w:val="24"/>
          <w:szCs w:val="24"/>
        </w:rPr>
        <w:t xml:space="preserve"> и методической работы образовательной организации </w:t>
      </w:r>
      <w:r w:rsidRPr="007D7E05">
        <w:rPr>
          <w:rFonts w:ascii="Times New Roman" w:eastAsia="Times New Roman" w:hAnsi="Times New Roman" w:cs="Times New Roman"/>
          <w:sz w:val="24"/>
          <w:szCs w:val="24"/>
        </w:rPr>
        <w:t xml:space="preserve"> по данному направлению.</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sz w:val="24"/>
          <w:szCs w:val="24"/>
        </w:rPr>
        <w:t>1.</w:t>
      </w:r>
      <w:r w:rsidRPr="007D7E05">
        <w:rPr>
          <w:rFonts w:ascii="Times New Roman" w:eastAsia="Times New Roman" w:hAnsi="Times New Roman" w:cs="Times New Roman"/>
          <w:b/>
          <w:sz w:val="24"/>
          <w:szCs w:val="24"/>
        </w:rPr>
        <w:t> </w:t>
      </w:r>
      <w:r w:rsidRPr="007D7E05">
        <w:rPr>
          <w:rFonts w:ascii="Times New Roman" w:eastAsia="Times New Roman" w:hAnsi="Times New Roman" w:cs="Times New Roman"/>
          <w:b/>
          <w:sz w:val="24"/>
          <w:szCs w:val="24"/>
        </w:rPr>
        <w:t xml:space="preserve">Просветительская, </w:t>
      </w:r>
      <w:proofErr w:type="spellStart"/>
      <w:r w:rsidRPr="007D7E05">
        <w:rPr>
          <w:rFonts w:ascii="Times New Roman" w:eastAsia="Times New Roman" w:hAnsi="Times New Roman" w:cs="Times New Roman"/>
          <w:b/>
          <w:sz w:val="24"/>
          <w:szCs w:val="24"/>
        </w:rPr>
        <w:t>учебно­воспитательная</w:t>
      </w:r>
      <w:proofErr w:type="spellEnd"/>
      <w:r w:rsidRPr="007D7E05">
        <w:rPr>
          <w:rFonts w:ascii="Times New Roman" w:eastAsia="Times New Roman" w:hAnsi="Times New Roman" w:cs="Times New Roman"/>
          <w:b/>
          <w:sz w:val="24"/>
          <w:szCs w:val="24"/>
        </w:rPr>
        <w:t xml:space="preserve"> работа</w:t>
      </w:r>
      <w:r w:rsidRPr="007D7E05">
        <w:rPr>
          <w:rFonts w:ascii="Times New Roman" w:eastAsia="Times New Roman" w:hAnsi="Times New Roman" w:cs="Times New Roman"/>
          <w:sz w:val="24"/>
          <w:szCs w:val="24"/>
        </w:rPr>
        <w:t xml:space="preserve"> </w:t>
      </w:r>
      <w:r w:rsidRPr="007D7E05">
        <w:rPr>
          <w:rFonts w:ascii="Times New Roman" w:eastAsia="Times New Roman" w:hAnsi="Times New Roman" w:cs="Times New Roman"/>
          <w:b/>
          <w:sz w:val="24"/>
          <w:szCs w:val="24"/>
        </w:rPr>
        <w:t xml:space="preserve">с </w:t>
      </w:r>
      <w:proofErr w:type="gramStart"/>
      <w:r w:rsidRPr="007D7E05">
        <w:rPr>
          <w:rFonts w:ascii="Times New Roman" w:eastAsia="Times New Roman" w:hAnsi="Times New Roman" w:cs="Times New Roman"/>
          <w:b/>
          <w:sz w:val="24"/>
          <w:szCs w:val="24"/>
        </w:rPr>
        <w:t>обучающимися</w:t>
      </w:r>
      <w:proofErr w:type="gramEnd"/>
      <w:r w:rsidRPr="007D7E05">
        <w:rPr>
          <w:rFonts w:ascii="Times New Roman" w:eastAsia="Times New Roman" w:hAnsi="Times New Roman" w:cs="Times New Roman"/>
          <w:b/>
          <w:sz w:val="24"/>
          <w:szCs w:val="24"/>
        </w:rPr>
        <w:t xml:space="preserve">, </w:t>
      </w:r>
      <w:r w:rsidRPr="007D7E05">
        <w:rPr>
          <w:rFonts w:ascii="Times New Roman" w:eastAsia="Times New Roman" w:hAnsi="Times New Roman" w:cs="Times New Roman"/>
          <w:sz w:val="24"/>
          <w:szCs w:val="24"/>
        </w:rPr>
        <w:t>направленная на формирование экологической культуры, здорового и безопасного образа жизни, включает:</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внедрение в систему работы </w:t>
      </w:r>
      <w:r w:rsidRPr="007D7E05">
        <w:rPr>
          <w:rFonts w:ascii="Times New Roman" w:eastAsia="Times New Roman" w:hAnsi="Times New Roman" w:cs="Times New Roman"/>
          <w:spacing w:val="-3"/>
          <w:sz w:val="24"/>
          <w:szCs w:val="24"/>
          <w:lang w:eastAsia="ru-RU"/>
        </w:rPr>
        <w:t xml:space="preserve">образовательной организации </w:t>
      </w:r>
      <w:r w:rsidRPr="007D7E05">
        <w:rPr>
          <w:rFonts w:ascii="Times New Roman" w:eastAsia="Times New Roman" w:hAnsi="Times New Roman" w:cs="Times New Roman"/>
          <w:spacing w:val="2"/>
          <w:sz w:val="24"/>
          <w:szCs w:val="24"/>
          <w:lang w:eastAsia="ru-RU"/>
        </w:rPr>
        <w:t>дополнительных образовательных курсов, которые на</w:t>
      </w:r>
      <w:r w:rsidRPr="007D7E05">
        <w:rPr>
          <w:rFonts w:ascii="Times New Roman" w:eastAsia="Times New Roman" w:hAnsi="Times New Roman" w:cs="Times New Roman"/>
          <w:sz w:val="24"/>
          <w:szCs w:val="24"/>
          <w:lang w:eastAsia="ru-RU"/>
        </w:rPr>
        <w:t>правлены на формирование экологической культуры обучающихся, ценности здоровья и здорового образа жизни реализуются во внеурочной деятельности, также включены в учебный процесс;</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проведение дней здоровья, конкурсов, экологических </w:t>
      </w:r>
      <w:r w:rsidRPr="007D7E05">
        <w:rPr>
          <w:rFonts w:ascii="Times New Roman" w:eastAsia="Times New Roman" w:hAnsi="Times New Roman" w:cs="Times New Roman"/>
          <w:sz w:val="24"/>
          <w:szCs w:val="24"/>
          <w:lang w:eastAsia="ru-RU"/>
        </w:rPr>
        <w:t>троп, праздников и других активных мероприятий, направленных на экологическое просвещение, пропаганду здорового образа жизни.</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sz w:val="24"/>
          <w:szCs w:val="24"/>
        </w:rPr>
        <w:t>2.</w:t>
      </w:r>
      <w:r w:rsidRPr="007D7E05">
        <w:rPr>
          <w:rFonts w:ascii="Times New Roman" w:eastAsia="Times New Roman" w:hAnsi="Times New Roman" w:cs="Times New Roman"/>
          <w:b/>
          <w:sz w:val="24"/>
          <w:szCs w:val="24"/>
        </w:rPr>
        <w:t> </w:t>
      </w:r>
      <w:r w:rsidRPr="007D7E05">
        <w:rPr>
          <w:rFonts w:ascii="Times New Roman" w:eastAsia="Times New Roman" w:hAnsi="Times New Roman" w:cs="Times New Roman"/>
          <w:b/>
          <w:sz w:val="24"/>
          <w:szCs w:val="24"/>
        </w:rPr>
        <w:t>Просветительская и методическая работа с педагогами, специалистами и родителями (законными представителями)</w:t>
      </w:r>
      <w:r w:rsidRPr="007D7E05">
        <w:rPr>
          <w:rFonts w:ascii="Times New Roman" w:eastAsia="Times New Roman" w:hAnsi="Times New Roman" w:cs="Times New Roman"/>
          <w:sz w:val="24"/>
          <w:szCs w:val="24"/>
        </w:rPr>
        <w:t xml:space="preserve">, </w:t>
      </w:r>
      <w:r w:rsidRPr="007D7E05">
        <w:rPr>
          <w:rFonts w:ascii="Times New Roman" w:eastAsia="Times New Roman" w:hAnsi="Times New Roman" w:cs="Times New Roman"/>
          <w:spacing w:val="2"/>
          <w:sz w:val="24"/>
          <w:szCs w:val="24"/>
        </w:rPr>
        <w:t>направленная на повышение квалификации работников</w:t>
      </w:r>
      <w:r w:rsidRPr="007D7E05">
        <w:rPr>
          <w:rFonts w:ascii="Times New Roman" w:eastAsia="Times New Roman" w:hAnsi="Times New Roman" w:cs="Times New Roman"/>
          <w:spacing w:val="-3"/>
          <w:sz w:val="24"/>
          <w:szCs w:val="24"/>
        </w:rPr>
        <w:t xml:space="preserve"> образовательной организации</w:t>
      </w:r>
      <w:r w:rsidRPr="007D7E05">
        <w:rPr>
          <w:rFonts w:ascii="Times New Roman" w:eastAsia="Times New Roman" w:hAnsi="Times New Roman" w:cs="Times New Roman"/>
          <w:spacing w:val="2"/>
          <w:sz w:val="24"/>
          <w:szCs w:val="24"/>
        </w:rPr>
        <w:t xml:space="preserve"> и повышение уровня знаний </w:t>
      </w:r>
      <w:r w:rsidRPr="007D7E05">
        <w:rPr>
          <w:rFonts w:ascii="Times New Roman" w:eastAsia="Times New Roman" w:hAnsi="Times New Roman" w:cs="Times New Roman"/>
          <w:sz w:val="24"/>
          <w:szCs w:val="24"/>
        </w:rPr>
        <w:t>родителей (законных представителей) по проблемам охраны и укрепления здоровья детей, включает:</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3"/>
          <w:sz w:val="24"/>
          <w:szCs w:val="24"/>
          <w:lang w:eastAsia="ru-RU"/>
        </w:rPr>
        <w:t>проведение соответствующих лекций, консультаций, семи</w:t>
      </w:r>
      <w:r w:rsidRPr="007D7E05">
        <w:rPr>
          <w:rFonts w:ascii="Times New Roman" w:eastAsia="Times New Roman" w:hAnsi="Times New Roman" w:cs="Times New Roman"/>
          <w:sz w:val="24"/>
          <w:szCs w:val="24"/>
          <w:lang w:eastAsia="ru-RU"/>
        </w:rPr>
        <w:t>наров, круглых столов, родительских собраний, педагогических советов по данной проблеме;</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приобретение для педагогов, специалистов и родителей </w:t>
      </w:r>
      <w:r w:rsidRPr="007D7E05">
        <w:rPr>
          <w:rFonts w:ascii="Times New Roman" w:eastAsia="Times New Roman" w:hAnsi="Times New Roman" w:cs="Times New Roman"/>
          <w:spacing w:val="-3"/>
          <w:sz w:val="24"/>
          <w:szCs w:val="24"/>
          <w:lang w:eastAsia="ru-RU"/>
        </w:rPr>
        <w:t xml:space="preserve">(законных представителей) необходимой </w:t>
      </w:r>
      <w:proofErr w:type="spellStart"/>
      <w:r w:rsidRPr="007D7E05">
        <w:rPr>
          <w:rFonts w:ascii="Times New Roman" w:eastAsia="Times New Roman" w:hAnsi="Times New Roman" w:cs="Times New Roman"/>
          <w:spacing w:val="-3"/>
          <w:sz w:val="24"/>
          <w:szCs w:val="24"/>
          <w:lang w:eastAsia="ru-RU"/>
        </w:rPr>
        <w:t>научно­методической</w:t>
      </w:r>
      <w:proofErr w:type="spellEnd"/>
      <w:r w:rsidRPr="007D7E05">
        <w:rPr>
          <w:rFonts w:ascii="Times New Roman" w:eastAsia="Times New Roman" w:hAnsi="Times New Roman" w:cs="Times New Roman"/>
          <w:spacing w:val="-3"/>
          <w:sz w:val="24"/>
          <w:szCs w:val="24"/>
          <w:lang w:eastAsia="ru-RU"/>
        </w:rPr>
        <w:t xml:space="preserve"> </w:t>
      </w:r>
      <w:r w:rsidRPr="007D7E05">
        <w:rPr>
          <w:rFonts w:ascii="Times New Roman" w:eastAsia="Times New Roman" w:hAnsi="Times New Roman" w:cs="Times New Roman"/>
          <w:sz w:val="24"/>
          <w:szCs w:val="24"/>
          <w:lang w:eastAsia="ru-RU"/>
        </w:rPr>
        <w:t>литературы;</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привлечение педагогов, медицинских работников, психологов и родителей (законных представителей) к совместной </w:t>
      </w:r>
      <w:r w:rsidRPr="007D7E05">
        <w:rPr>
          <w:rFonts w:ascii="Times New Roman" w:eastAsia="Times New Roman" w:hAnsi="Times New Roman" w:cs="Times New Roman"/>
          <w:spacing w:val="2"/>
          <w:sz w:val="24"/>
          <w:szCs w:val="24"/>
          <w:lang w:eastAsia="ru-RU"/>
        </w:rPr>
        <w:t xml:space="preserve">работе по проведению природоохранных, оздоровительных </w:t>
      </w:r>
      <w:r w:rsidRPr="007D7E05">
        <w:rPr>
          <w:rFonts w:ascii="Times New Roman" w:eastAsia="Times New Roman" w:hAnsi="Times New Roman" w:cs="Times New Roman"/>
          <w:sz w:val="24"/>
          <w:szCs w:val="24"/>
          <w:lang w:eastAsia="ru-RU"/>
        </w:rPr>
        <w:t>мероприятий и спортивных соревнований.</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7D7E05">
        <w:rPr>
          <w:rFonts w:ascii="Times New Roman" w:eastAsia="Times New Roman" w:hAnsi="Times New Roman" w:cs="Times New Roman"/>
          <w:spacing w:val="2"/>
          <w:sz w:val="24"/>
          <w:szCs w:val="24"/>
          <w:lang w:eastAsia="ru-RU"/>
        </w:rPr>
        <w:t>обучающихся</w:t>
      </w:r>
      <w:proofErr w:type="gramEnd"/>
      <w:r w:rsidRPr="007D7E05">
        <w:rPr>
          <w:rFonts w:ascii="Times New Roman" w:eastAsia="Times New Roman" w:hAnsi="Times New Roman" w:cs="Times New Roman"/>
          <w:spacing w:val="2"/>
          <w:sz w:val="24"/>
          <w:szCs w:val="24"/>
          <w:lang w:eastAsia="ru-RU"/>
        </w:rPr>
        <w:t xml:space="preserve">, направляемая </w:t>
      </w:r>
      <w:r w:rsidRPr="007D7E05">
        <w:rPr>
          <w:rFonts w:ascii="Times New Roman" w:eastAsia="Times New Roman" w:hAnsi="Times New Roman" w:cs="Times New Roman"/>
          <w:spacing w:val="-2"/>
          <w:sz w:val="24"/>
          <w:szCs w:val="24"/>
          <w:lang w:eastAsia="ru-RU"/>
        </w:rPr>
        <w:t>и организуемая взрослыми: учителями, воспитателями, психо</w:t>
      </w:r>
      <w:r w:rsidRPr="007D7E05">
        <w:rPr>
          <w:rFonts w:ascii="Times New Roman" w:eastAsia="Times New Roman" w:hAnsi="Times New Roman" w:cs="Times New Roman"/>
          <w:sz w:val="24"/>
          <w:szCs w:val="24"/>
          <w:lang w:eastAsia="ru-RU"/>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7D7E05">
        <w:rPr>
          <w:rFonts w:ascii="Times New Roman" w:eastAsia="Times New Roman" w:hAnsi="Times New Roman" w:cs="Times New Roman"/>
          <w:spacing w:val="2"/>
          <w:sz w:val="24"/>
          <w:szCs w:val="24"/>
          <w:lang w:eastAsia="ru-RU"/>
        </w:rPr>
        <w:t>способы и варианты рациональной организации режима дня и двигательной активности, питания, правил личной гигиены.</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3"/>
          <w:sz w:val="24"/>
          <w:szCs w:val="24"/>
          <w:lang w:eastAsia="ru-RU"/>
        </w:rPr>
        <w:t>Виды учебной деятельности, используемые в урочной и вне</w:t>
      </w:r>
      <w:r w:rsidRPr="007D7E05">
        <w:rPr>
          <w:rFonts w:ascii="Times New Roman" w:eastAsia="Times New Roman" w:hAnsi="Times New Roman" w:cs="Times New Roman"/>
          <w:sz w:val="24"/>
          <w:szCs w:val="24"/>
          <w:lang w:eastAsia="ru-RU"/>
        </w:rPr>
        <w:t xml:space="preserve">урочной деятельности: ролевые игры, </w:t>
      </w:r>
      <w:proofErr w:type="spellStart"/>
      <w:r w:rsidRPr="007D7E05">
        <w:rPr>
          <w:rFonts w:ascii="Times New Roman" w:eastAsia="Times New Roman" w:hAnsi="Times New Roman" w:cs="Times New Roman"/>
          <w:sz w:val="24"/>
          <w:szCs w:val="24"/>
          <w:lang w:eastAsia="ru-RU"/>
        </w:rPr>
        <w:t>проблемно­ценностное</w:t>
      </w:r>
      <w:proofErr w:type="spellEnd"/>
      <w:r w:rsidRPr="007D7E05">
        <w:rPr>
          <w:rFonts w:ascii="Times New Roman" w:eastAsia="Times New Roman" w:hAnsi="Times New Roman" w:cs="Times New Roman"/>
          <w:sz w:val="24"/>
          <w:szCs w:val="24"/>
          <w:lang w:eastAsia="ru-RU"/>
        </w:rPr>
        <w:t xml:space="preserve"> </w:t>
      </w:r>
      <w:r w:rsidRPr="007D7E05">
        <w:rPr>
          <w:rFonts w:ascii="Times New Roman" w:eastAsia="Times New Roman" w:hAnsi="Times New Roman" w:cs="Times New Roman"/>
          <w:spacing w:val="2"/>
          <w:sz w:val="24"/>
          <w:szCs w:val="24"/>
          <w:lang w:eastAsia="ru-RU"/>
        </w:rPr>
        <w:t xml:space="preserve">и </w:t>
      </w:r>
      <w:proofErr w:type="spellStart"/>
      <w:r w:rsidRPr="007D7E05">
        <w:rPr>
          <w:rFonts w:ascii="Times New Roman" w:eastAsia="Times New Roman" w:hAnsi="Times New Roman" w:cs="Times New Roman"/>
          <w:spacing w:val="2"/>
          <w:sz w:val="24"/>
          <w:szCs w:val="24"/>
          <w:lang w:eastAsia="ru-RU"/>
        </w:rPr>
        <w:t>досуговое</w:t>
      </w:r>
      <w:proofErr w:type="spellEnd"/>
      <w:r w:rsidRPr="007D7E05">
        <w:rPr>
          <w:rFonts w:ascii="Times New Roman" w:eastAsia="Times New Roman" w:hAnsi="Times New Roman" w:cs="Times New Roman"/>
          <w:spacing w:val="2"/>
          <w:sz w:val="24"/>
          <w:szCs w:val="24"/>
          <w:lang w:eastAsia="ru-RU"/>
        </w:rPr>
        <w:t xml:space="preserve"> общение, проектная деятельность, </w:t>
      </w:r>
      <w:proofErr w:type="spellStart"/>
      <w:r w:rsidRPr="007D7E05">
        <w:rPr>
          <w:rFonts w:ascii="Times New Roman" w:eastAsia="Times New Roman" w:hAnsi="Times New Roman" w:cs="Times New Roman"/>
          <w:spacing w:val="2"/>
          <w:sz w:val="24"/>
          <w:szCs w:val="24"/>
          <w:lang w:eastAsia="ru-RU"/>
        </w:rPr>
        <w:t>социально­</w:t>
      </w:r>
      <w:r w:rsidRPr="007D7E05">
        <w:rPr>
          <w:rFonts w:ascii="Times New Roman" w:eastAsia="Times New Roman" w:hAnsi="Times New Roman" w:cs="Times New Roman"/>
          <w:sz w:val="24"/>
          <w:szCs w:val="24"/>
          <w:lang w:eastAsia="ru-RU"/>
        </w:rPr>
        <w:t>творческая</w:t>
      </w:r>
      <w:proofErr w:type="spellEnd"/>
      <w:r w:rsidRPr="007D7E05">
        <w:rPr>
          <w:rFonts w:ascii="Times New Roman" w:eastAsia="Times New Roman" w:hAnsi="Times New Roman" w:cs="Times New Roman"/>
          <w:sz w:val="24"/>
          <w:szCs w:val="24"/>
          <w:lang w:eastAsia="ru-RU"/>
        </w:rPr>
        <w:t xml:space="preserve"> и общественно полезная практика.</w:t>
      </w:r>
    </w:p>
    <w:p w:rsidR="00D645B1" w:rsidRPr="007D7E05" w:rsidRDefault="00D645B1" w:rsidP="00D645B1">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spacing w:val="2"/>
          <w:sz w:val="24"/>
          <w:szCs w:val="24"/>
        </w:rPr>
        <w:t>Формы учебной деятельности</w:t>
      </w:r>
      <w:r w:rsidRPr="007D7E05">
        <w:rPr>
          <w:rFonts w:ascii="Times New Roman" w:eastAsia="Times New Roman" w:hAnsi="Times New Roman" w:cs="Times New Roman"/>
          <w:spacing w:val="2"/>
          <w:sz w:val="24"/>
          <w:szCs w:val="24"/>
        </w:rPr>
        <w:t>, используемые при реали</w:t>
      </w:r>
      <w:r w:rsidRPr="007D7E05">
        <w:rPr>
          <w:rFonts w:ascii="Times New Roman" w:eastAsia="Times New Roman" w:hAnsi="Times New Roman" w:cs="Times New Roman"/>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7D7E05">
        <w:rPr>
          <w:rFonts w:ascii="Times New Roman" w:eastAsia="Times New Roman" w:hAnsi="Times New Roman" w:cs="Times New Roman"/>
          <w:sz w:val="24"/>
          <w:szCs w:val="24"/>
        </w:rPr>
        <w:t>мини­проекты</w:t>
      </w:r>
      <w:proofErr w:type="spellEnd"/>
      <w:r w:rsidRPr="007D7E05">
        <w:rPr>
          <w:rFonts w:ascii="Times New Roman" w:eastAsia="Times New Roman" w:hAnsi="Times New Roman" w:cs="Times New Roman"/>
          <w:sz w:val="24"/>
          <w:szCs w:val="24"/>
        </w:rPr>
        <w:t xml:space="preserve">, дискуссионный клуб, ролевые ситуационные игры, </w:t>
      </w:r>
      <w:proofErr w:type="spellStart"/>
      <w:r w:rsidRPr="007D7E05">
        <w:rPr>
          <w:rFonts w:ascii="Times New Roman" w:eastAsia="Times New Roman" w:hAnsi="Times New Roman" w:cs="Times New Roman"/>
          <w:sz w:val="24"/>
          <w:szCs w:val="24"/>
        </w:rPr>
        <w:t>практикум­тренинг</w:t>
      </w:r>
      <w:proofErr w:type="spellEnd"/>
      <w:r w:rsidRPr="007D7E05">
        <w:rPr>
          <w:rFonts w:ascii="Times New Roman" w:eastAsia="Times New Roman" w:hAnsi="Times New Roman" w:cs="Times New Roman"/>
          <w:sz w:val="24"/>
          <w:szCs w:val="24"/>
        </w:rPr>
        <w:t>, спортивные игры, дни здоровья.</w:t>
      </w:r>
    </w:p>
    <w:p w:rsidR="00D645B1" w:rsidRPr="007D7E05" w:rsidRDefault="00D645B1" w:rsidP="001F0F6E">
      <w:pPr>
        <w:widowControl w:val="0"/>
        <w:autoSpaceDE w:val="0"/>
        <w:autoSpaceDN w:val="0"/>
        <w:adjustRightInd w:val="0"/>
        <w:spacing w:after="0" w:line="360" w:lineRule="auto"/>
        <w:ind w:firstLine="709"/>
        <w:jc w:val="both"/>
        <w:rPr>
          <w:rFonts w:ascii="Times New Roman" w:eastAsia="@Arial Unicode MS" w:hAnsi="Times New Roman" w:cs="Times New Roman"/>
          <w:color w:val="000000"/>
          <w:sz w:val="24"/>
          <w:szCs w:val="24"/>
          <w:lang w:eastAsia="ru-RU"/>
        </w:rPr>
      </w:pPr>
      <w:r w:rsidRPr="007D7E05">
        <w:rPr>
          <w:rFonts w:ascii="Times New Roman" w:eastAsia="@Arial Unicode MS" w:hAnsi="Times New Roman" w:cs="Times New Roman"/>
          <w:color w:val="000000"/>
          <w:sz w:val="24"/>
          <w:szCs w:val="24"/>
          <w:lang w:eastAsia="ru-RU"/>
        </w:rPr>
        <w:t>Сложившаяся система работы с родителями (законными представителями)  по вопросам охраны и укрепления здоровья детей направлена</w:t>
      </w:r>
      <w:r w:rsidR="001F0F6E">
        <w:rPr>
          <w:rFonts w:ascii="Times New Roman" w:eastAsia="@Arial Unicode MS" w:hAnsi="Times New Roman" w:cs="Times New Roman"/>
          <w:color w:val="000000"/>
          <w:sz w:val="24"/>
          <w:szCs w:val="24"/>
          <w:lang w:eastAsia="ru-RU"/>
        </w:rPr>
        <w:t xml:space="preserve"> на повышение их уровня знаний.</w:t>
      </w:r>
    </w:p>
    <w:tbl>
      <w:tblPr>
        <w:tblpPr w:leftFromText="180" w:rightFromText="180" w:vertAnchor="text"/>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7589"/>
      </w:tblGrid>
      <w:tr w:rsidR="00D645B1" w:rsidRPr="007D7E05" w:rsidTr="00D645B1">
        <w:tc>
          <w:tcPr>
            <w:tcW w:w="1809" w:type="dxa"/>
            <w:hideMark/>
          </w:tcPr>
          <w:p w:rsidR="00D645B1" w:rsidRPr="007D7E05" w:rsidRDefault="00D645B1" w:rsidP="00D645B1">
            <w:pPr>
              <w:spacing w:after="0" w:line="240" w:lineRule="auto"/>
              <w:ind w:right="4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 xml:space="preserve"> Родительский всеобуч: просвещение через обеспечение литературой, размещение информации на сайте школы, стендах</w:t>
            </w:r>
          </w:p>
        </w:tc>
        <w:tc>
          <w:tcPr>
            <w:tcW w:w="7839" w:type="dxa"/>
            <w:hideMark/>
          </w:tcPr>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color w:val="000000"/>
                <w:sz w:val="24"/>
                <w:szCs w:val="24"/>
                <w:lang w:eastAsia="ru-RU"/>
              </w:rPr>
              <w:t xml:space="preserve">1.  Обсуждение с родителями (законными представителями) вопросов </w:t>
            </w:r>
            <w:proofErr w:type="spellStart"/>
            <w:r w:rsidRPr="007D7E05">
              <w:rPr>
                <w:rFonts w:ascii="Times New Roman" w:eastAsia="Times New Roman" w:hAnsi="Times New Roman" w:cs="Times New Roman"/>
                <w:color w:val="000000"/>
                <w:sz w:val="24"/>
                <w:szCs w:val="24"/>
                <w:lang w:eastAsia="ru-RU"/>
              </w:rPr>
              <w:t>здоровьесбережения</w:t>
            </w:r>
            <w:proofErr w:type="spellEnd"/>
            <w:r w:rsidRPr="007D7E05">
              <w:rPr>
                <w:rFonts w:ascii="Times New Roman" w:eastAsia="Times New Roman" w:hAnsi="Times New Roman" w:cs="Times New Roman"/>
                <w:color w:val="000000"/>
                <w:sz w:val="24"/>
                <w:szCs w:val="24"/>
                <w:lang w:eastAsia="ru-RU"/>
              </w:rPr>
              <w:t xml:space="preserve"> в семье и образовательной организации, знакомство родителей (законных представителей) с задачами и итогами работы школы в данном направлении на родительских собраниях, лекториях.</w:t>
            </w:r>
          </w:p>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color w:val="000000"/>
                <w:sz w:val="24"/>
                <w:szCs w:val="24"/>
                <w:lang w:eastAsia="ru-RU"/>
              </w:rPr>
              <w:t xml:space="preserve">2.  Обмен опытом семейного воспитания по ценностному отношению к здоровью в форме родительской конференции, </w:t>
            </w:r>
            <w:proofErr w:type="spellStart"/>
            <w:r w:rsidRPr="007D7E05">
              <w:rPr>
                <w:rFonts w:ascii="Times New Roman" w:eastAsia="Times New Roman" w:hAnsi="Times New Roman" w:cs="Times New Roman"/>
                <w:color w:val="000000"/>
                <w:sz w:val="24"/>
                <w:szCs w:val="24"/>
                <w:lang w:eastAsia="ru-RU"/>
              </w:rPr>
              <w:t>организационно-деятельностной</w:t>
            </w:r>
            <w:proofErr w:type="spellEnd"/>
            <w:r w:rsidRPr="007D7E05">
              <w:rPr>
                <w:rFonts w:ascii="Times New Roman" w:eastAsia="Times New Roman" w:hAnsi="Times New Roman" w:cs="Times New Roman"/>
                <w:color w:val="000000"/>
                <w:sz w:val="24"/>
                <w:szCs w:val="24"/>
                <w:lang w:eastAsia="ru-RU"/>
              </w:rPr>
              <w:t xml:space="preserve">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color w:val="000000"/>
                <w:sz w:val="24"/>
                <w:szCs w:val="24"/>
                <w:lang w:eastAsia="ru-RU"/>
              </w:rPr>
              <w:t>3.  </w:t>
            </w:r>
            <w:proofErr w:type="gramStart"/>
            <w:r w:rsidRPr="007D7E05">
              <w:rPr>
                <w:rFonts w:ascii="Times New Roman" w:eastAsia="Times New Roman" w:hAnsi="Times New Roman" w:cs="Times New Roman"/>
                <w:sz w:val="24"/>
                <w:szCs w:val="24"/>
                <w:lang w:eastAsia="ru-RU"/>
              </w:rPr>
              <w:t>Просвещение родителей (законных представителей) через создание информационных стендов, книжных выставок: </w:t>
            </w:r>
            <w:r w:rsidRPr="007D7E05">
              <w:rPr>
                <w:rFonts w:ascii="Times New Roman" w:eastAsia="Times New Roman" w:hAnsi="Times New Roman" w:cs="Times New Roman"/>
                <w:color w:val="000000"/>
                <w:sz w:val="24"/>
                <w:szCs w:val="24"/>
                <w:lang w:eastAsia="ru-RU"/>
              </w:rPr>
              <w:t>о нормативно – правовой базе  по воспитанию ребенка, правовыми аспектами, связанными  с ответственностью родителей (законных представителей)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w:t>
            </w:r>
            <w:proofErr w:type="gramEnd"/>
            <w:r w:rsidRPr="007D7E05">
              <w:rPr>
                <w:rFonts w:ascii="Times New Roman" w:eastAsia="Times New Roman" w:hAnsi="Times New Roman" w:cs="Times New Roman"/>
                <w:color w:val="000000"/>
                <w:sz w:val="24"/>
                <w:szCs w:val="24"/>
                <w:lang w:eastAsia="ru-RU"/>
              </w:rPr>
              <w:t xml:space="preserve"> о литературе для родителей (законных </w:t>
            </w:r>
            <w:r w:rsidRPr="007D7E05">
              <w:rPr>
                <w:rFonts w:ascii="Times New Roman" w:eastAsia="Times New Roman" w:hAnsi="Times New Roman" w:cs="Times New Roman"/>
                <w:color w:val="000000"/>
                <w:sz w:val="24"/>
                <w:szCs w:val="24"/>
                <w:lang w:eastAsia="ru-RU"/>
              </w:rPr>
              <w:lastRenderedPageBreak/>
              <w:t>представителей)  в библиотеке школы, о подготовке ребенка к школе; о режиме работы школы; о социально-психологической службе</w:t>
            </w:r>
          </w:p>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color w:val="000000"/>
                <w:sz w:val="24"/>
                <w:szCs w:val="24"/>
                <w:lang w:eastAsia="ru-RU"/>
              </w:rPr>
              <w:t>4.  Книжные выставки в библиотеке школы по вопросам семейного воспитания, </w:t>
            </w:r>
            <w:r w:rsidRPr="007D7E05">
              <w:rPr>
                <w:rFonts w:ascii="Times New Roman" w:eastAsia="Times New Roman" w:hAnsi="Times New Roman" w:cs="Times New Roman"/>
                <w:sz w:val="24"/>
                <w:szCs w:val="24"/>
                <w:lang w:eastAsia="ru-RU"/>
              </w:rPr>
              <w:t>индивидуальные консультации по подбору литературы.</w:t>
            </w:r>
          </w:p>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5.  Реализация цикла бесед для родителей (законных представителей).</w:t>
            </w:r>
          </w:p>
        </w:tc>
      </w:tr>
      <w:tr w:rsidR="00D645B1" w:rsidRPr="007D7E05" w:rsidTr="00D645B1">
        <w:tc>
          <w:tcPr>
            <w:tcW w:w="1809" w:type="dxa"/>
            <w:hideMark/>
          </w:tcPr>
          <w:p w:rsidR="00D645B1" w:rsidRPr="007D7E05" w:rsidRDefault="00D645B1" w:rsidP="00D645B1">
            <w:pPr>
              <w:spacing w:after="0" w:line="240" w:lineRule="auto"/>
              <w:ind w:right="4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lastRenderedPageBreak/>
              <w:t xml:space="preserve"> Просвещение через совместную работу педагогов и родителей (законных представителей)</w:t>
            </w:r>
          </w:p>
        </w:tc>
        <w:tc>
          <w:tcPr>
            <w:tcW w:w="7839" w:type="dxa"/>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Проведение совместной работы педагогов и родителей (законных представителей) по проведению спортивных соревнований: «Веселые старты», спортивный праздник «Папа, мама, я – спортивная семья», дней здоровья, занятий по профилактике вредных привычек в рамках месячника, по здоровому образу жизни, предупреждение травматизма, соблюдение правил безопасности и оказание помощи в различных жизненных ситуациях.</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Консультации для родителей (законных представителей) по вопросам здоровья у психолога, медицинского работника.</w:t>
            </w:r>
          </w:p>
        </w:tc>
      </w:tr>
    </w:tbl>
    <w:p w:rsidR="00D645B1" w:rsidRPr="007D7E05" w:rsidRDefault="00D645B1" w:rsidP="00D645B1">
      <w:pPr>
        <w:widowControl w:val="0"/>
        <w:autoSpaceDE w:val="0"/>
        <w:autoSpaceDN w:val="0"/>
        <w:adjustRightInd w:val="0"/>
        <w:spacing w:after="0" w:line="360" w:lineRule="auto"/>
        <w:ind w:firstLine="709"/>
        <w:jc w:val="both"/>
        <w:rPr>
          <w:rFonts w:ascii="Times New Roman" w:eastAsia="@Arial Unicode MS" w:hAnsi="Times New Roman" w:cs="Times New Roman"/>
          <w:b/>
          <w:sz w:val="24"/>
          <w:szCs w:val="24"/>
          <w:lang w:eastAsia="ru-RU"/>
        </w:rPr>
      </w:pPr>
    </w:p>
    <w:p w:rsidR="00D645B1" w:rsidRPr="007D7E05" w:rsidRDefault="00D645B1" w:rsidP="00D645B1">
      <w:pPr>
        <w:widowControl w:val="0"/>
        <w:autoSpaceDE w:val="0"/>
        <w:autoSpaceDN w:val="0"/>
        <w:adjustRightInd w:val="0"/>
        <w:spacing w:after="0" w:line="360" w:lineRule="auto"/>
        <w:ind w:firstLine="709"/>
        <w:jc w:val="both"/>
        <w:rPr>
          <w:rFonts w:ascii="Times New Roman" w:eastAsia="@Arial Unicode MS" w:hAnsi="Times New Roman" w:cs="Times New Roman"/>
          <w:b/>
          <w:sz w:val="24"/>
          <w:szCs w:val="24"/>
          <w:lang w:eastAsia="ru-RU"/>
        </w:rPr>
      </w:pPr>
      <w:r w:rsidRPr="007D7E05">
        <w:rPr>
          <w:rFonts w:ascii="Times New Roman" w:eastAsia="@Arial Unicode MS" w:hAnsi="Times New Roman" w:cs="Times New Roman"/>
          <w:b/>
          <w:sz w:val="24"/>
          <w:szCs w:val="24"/>
          <w:lang w:eastAsia="ru-RU"/>
        </w:rPr>
        <w:t xml:space="preserve">Профилактика употребления </w:t>
      </w:r>
      <w:proofErr w:type="spellStart"/>
      <w:r w:rsidRPr="007D7E05">
        <w:rPr>
          <w:rFonts w:ascii="Times New Roman" w:eastAsia="@Arial Unicode MS" w:hAnsi="Times New Roman" w:cs="Times New Roman"/>
          <w:b/>
          <w:sz w:val="24"/>
          <w:szCs w:val="24"/>
          <w:lang w:eastAsia="ru-RU"/>
        </w:rPr>
        <w:t>психоактивных</w:t>
      </w:r>
      <w:proofErr w:type="spellEnd"/>
      <w:r w:rsidRPr="007D7E05">
        <w:rPr>
          <w:rFonts w:ascii="Times New Roman" w:eastAsia="@Arial Unicode MS" w:hAnsi="Times New Roman" w:cs="Times New Roman"/>
          <w:b/>
          <w:sz w:val="24"/>
          <w:szCs w:val="24"/>
          <w:lang w:eastAsia="ru-RU"/>
        </w:rPr>
        <w:t xml:space="preserve"> веществ (ПАВ) обучающимися, воспитанниками</w:t>
      </w:r>
    </w:p>
    <w:p w:rsidR="00D645B1" w:rsidRPr="007D7E05" w:rsidRDefault="00D645B1" w:rsidP="00D645B1">
      <w:pPr>
        <w:widowControl w:val="0"/>
        <w:autoSpaceDE w:val="0"/>
        <w:autoSpaceDN w:val="0"/>
        <w:adjustRightInd w:val="0"/>
        <w:spacing w:after="0" w:line="360" w:lineRule="auto"/>
        <w:ind w:firstLine="709"/>
        <w:jc w:val="both"/>
        <w:rPr>
          <w:rFonts w:ascii="Times New Roman" w:eastAsia="@Arial Unicode MS" w:hAnsi="Times New Roman" w:cs="Times New Roman"/>
          <w:b/>
          <w:sz w:val="24"/>
          <w:szCs w:val="24"/>
          <w:lang w:eastAsia="ru-RU"/>
        </w:rPr>
      </w:pPr>
      <w:r w:rsidRPr="007D7E05">
        <w:rPr>
          <w:rFonts w:ascii="Times New Roman" w:eastAsia="Times New Roman" w:hAnsi="Times New Roman" w:cs="Times New Roman"/>
          <w:b/>
          <w:sz w:val="24"/>
          <w:szCs w:val="24"/>
          <w:lang w:eastAsia="ru-RU"/>
        </w:rPr>
        <w:t xml:space="preserve">Профилактика употребления </w:t>
      </w:r>
      <w:proofErr w:type="spellStart"/>
      <w:r w:rsidRPr="007D7E05">
        <w:rPr>
          <w:rFonts w:ascii="Times New Roman" w:eastAsia="Times New Roman" w:hAnsi="Times New Roman" w:cs="Times New Roman"/>
          <w:b/>
          <w:sz w:val="24"/>
          <w:szCs w:val="24"/>
          <w:lang w:eastAsia="ru-RU"/>
        </w:rPr>
        <w:t>психоактивных</w:t>
      </w:r>
      <w:proofErr w:type="spellEnd"/>
      <w:r w:rsidRPr="007D7E05">
        <w:rPr>
          <w:rFonts w:ascii="Times New Roman" w:eastAsia="Times New Roman" w:hAnsi="Times New Roman" w:cs="Times New Roman"/>
          <w:b/>
          <w:sz w:val="24"/>
          <w:szCs w:val="24"/>
          <w:lang w:eastAsia="ru-RU"/>
        </w:rPr>
        <w:t xml:space="preserve"> веще</w:t>
      </w:r>
      <w:proofErr w:type="gramStart"/>
      <w:r w:rsidRPr="007D7E05">
        <w:rPr>
          <w:rFonts w:ascii="Times New Roman" w:eastAsia="Times New Roman" w:hAnsi="Times New Roman" w:cs="Times New Roman"/>
          <w:b/>
          <w:sz w:val="24"/>
          <w:szCs w:val="24"/>
          <w:lang w:eastAsia="ru-RU"/>
        </w:rPr>
        <w:t>ств  в  шк</w:t>
      </w:r>
      <w:proofErr w:type="gramEnd"/>
      <w:r w:rsidRPr="007D7E05">
        <w:rPr>
          <w:rFonts w:ascii="Times New Roman" w:eastAsia="Times New Roman" w:hAnsi="Times New Roman" w:cs="Times New Roman"/>
          <w:b/>
          <w:sz w:val="24"/>
          <w:szCs w:val="24"/>
          <w:lang w:eastAsia="ru-RU"/>
        </w:rPr>
        <w:t>оле</w:t>
      </w:r>
      <w:r w:rsidRPr="007D7E05">
        <w:rPr>
          <w:rFonts w:ascii="Times New Roman" w:eastAsia="Times New Roman" w:hAnsi="Times New Roman" w:cs="Times New Roman"/>
          <w:sz w:val="24"/>
          <w:szCs w:val="24"/>
          <w:lang w:val="en-US" w:eastAsia="ru-RU"/>
        </w:rPr>
        <w:t> </w:t>
      </w:r>
      <w:r w:rsidRPr="007D7E05">
        <w:rPr>
          <w:rFonts w:ascii="Times New Roman" w:eastAsia="Times New Roman" w:hAnsi="Times New Roman" w:cs="Times New Roman"/>
          <w:sz w:val="24"/>
          <w:szCs w:val="24"/>
          <w:lang w:eastAsia="ru-RU"/>
        </w:rPr>
        <w:t>- это четкая и доступная информация для детей, подростков, родителей (законных представителей), учителей с целью разъяснения не столько вреда наркотиков, сколько пользы здорового образа жизни, формирования здорового морально — психологического климата, создания условий для разумной организации в проведении свободного времени, разъяснения определенных норм поведения. Данная работа  включает:</w:t>
      </w:r>
    </w:p>
    <w:p w:rsidR="00D645B1" w:rsidRPr="007D7E05" w:rsidRDefault="00D645B1" w:rsidP="00D645B1">
      <w:pPr>
        <w:spacing w:after="0" w:line="360" w:lineRule="auto"/>
        <w:ind w:right="102"/>
        <w:jc w:val="both"/>
        <w:textAlignment w:val="top"/>
        <w:rPr>
          <w:rFonts w:ascii="Times New Roman" w:eastAsia="Times New Roman" w:hAnsi="Times New Roman" w:cs="Times New Roman"/>
          <w:b/>
          <w:bCs/>
          <w:sz w:val="24"/>
          <w:szCs w:val="24"/>
          <w:lang w:eastAsia="ru-RU"/>
        </w:rPr>
      </w:pPr>
      <w:r w:rsidRPr="007D7E05">
        <w:rPr>
          <w:rFonts w:ascii="Times New Roman" w:eastAsia="Times New Roman" w:hAnsi="Times New Roman" w:cs="Times New Roman"/>
          <w:b/>
          <w:bCs/>
          <w:sz w:val="24"/>
          <w:szCs w:val="24"/>
          <w:lang w:eastAsia="ru-RU"/>
        </w:rPr>
        <w:t>Меры по предупреждению распространения и употребления ПАВ</w:t>
      </w:r>
    </w:p>
    <w:p w:rsidR="00D645B1" w:rsidRPr="007D7E05" w:rsidRDefault="00D645B1" w:rsidP="00D645B1">
      <w:pPr>
        <w:spacing w:after="0" w:line="360" w:lineRule="auto"/>
        <w:ind w:right="102"/>
        <w:jc w:val="both"/>
        <w:textAlignment w:val="top"/>
        <w:rPr>
          <w:rFonts w:ascii="Times New Roman" w:eastAsia="Times New Roman" w:hAnsi="Times New Roman" w:cs="Times New Roman"/>
          <w:b/>
          <w:bCs/>
          <w:sz w:val="24"/>
          <w:szCs w:val="24"/>
          <w:lang w:eastAsia="ru-RU"/>
        </w:rPr>
      </w:pPr>
      <w:r w:rsidRPr="007D7E05">
        <w:rPr>
          <w:rFonts w:ascii="Times New Roman" w:eastAsia="Times New Roman" w:hAnsi="Times New Roman" w:cs="Times New Roman"/>
          <w:b/>
          <w:bCs/>
          <w:sz w:val="24"/>
          <w:szCs w:val="24"/>
          <w:lang w:eastAsia="ru-RU"/>
        </w:rPr>
        <w:t>среди несовершеннолетних</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7"/>
        <w:gridCol w:w="5373"/>
        <w:gridCol w:w="3199"/>
      </w:tblGrid>
      <w:tr w:rsidR="00D645B1" w:rsidRPr="007D7E05" w:rsidTr="00D645B1">
        <w:trPr>
          <w:trHeight w:val="737"/>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 </w:t>
            </w:r>
            <w:proofErr w:type="gramStart"/>
            <w:r w:rsidRPr="007D7E05">
              <w:rPr>
                <w:rFonts w:ascii="Times New Roman" w:eastAsia="Times New Roman" w:hAnsi="Times New Roman" w:cs="Times New Roman"/>
                <w:sz w:val="24"/>
                <w:szCs w:val="24"/>
                <w:lang w:eastAsia="ru-RU"/>
              </w:rPr>
              <w:t>п</w:t>
            </w:r>
            <w:proofErr w:type="gramEnd"/>
            <w:r w:rsidRPr="007D7E05">
              <w:rPr>
                <w:rFonts w:ascii="Times New Roman" w:eastAsia="Times New Roman" w:hAnsi="Times New Roman" w:cs="Times New Roman"/>
                <w:sz w:val="24"/>
                <w:szCs w:val="24"/>
                <w:lang w:eastAsia="ru-RU"/>
              </w:rPr>
              <w:t>/п</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Мероприятия </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Ответственные исполнители</w:t>
            </w:r>
          </w:p>
        </w:tc>
      </w:tr>
      <w:tr w:rsidR="00D645B1" w:rsidRPr="007D7E05" w:rsidTr="00D645B1">
        <w:trPr>
          <w:trHeight w:val="665"/>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Издание приказов, принятие положений, решения педагогических советов по вопросам предупреждения социогенных  заболеваний, формированию здорового образа жизни.</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Администрация школы</w:t>
            </w:r>
          </w:p>
        </w:tc>
      </w:tr>
      <w:tr w:rsidR="00D645B1" w:rsidRPr="007D7E05" w:rsidTr="00D645B1">
        <w:trPr>
          <w:trHeight w:val="1050"/>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Использование учебных дисциплин, разработка программы через уроки общеобразовательного цикла.</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Руководители методических  кафедр</w:t>
            </w:r>
          </w:p>
        </w:tc>
      </w:tr>
      <w:tr w:rsidR="00D645B1" w:rsidRPr="007D7E05" w:rsidTr="00D645B1">
        <w:trPr>
          <w:trHeight w:val="1368"/>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Формирование психологического иммунитета к наркотикам через школьный кабинет «доверие», психолог</w:t>
            </w:r>
            <w:proofErr w:type="gramStart"/>
            <w:r w:rsidRPr="007D7E05">
              <w:rPr>
                <w:rFonts w:ascii="Times New Roman" w:eastAsia="Times New Roman" w:hAnsi="Times New Roman" w:cs="Times New Roman"/>
                <w:sz w:val="24"/>
                <w:szCs w:val="24"/>
                <w:lang w:eastAsia="ru-RU"/>
              </w:rPr>
              <w:t>о-</w:t>
            </w:r>
            <w:proofErr w:type="gramEnd"/>
            <w:r w:rsidRPr="007D7E05">
              <w:rPr>
                <w:rFonts w:ascii="Times New Roman" w:eastAsia="Times New Roman" w:hAnsi="Times New Roman" w:cs="Times New Roman"/>
                <w:sz w:val="24"/>
                <w:szCs w:val="24"/>
                <w:lang w:eastAsia="ru-RU"/>
              </w:rPr>
              <w:t xml:space="preserve"> педагогическая коррекция.</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Школьный психолог </w:t>
            </w:r>
          </w:p>
        </w:tc>
      </w:tr>
      <w:tr w:rsidR="00D645B1" w:rsidRPr="007D7E05" w:rsidTr="00D645B1">
        <w:trPr>
          <w:trHeight w:val="546"/>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4</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Организация лектория для родителей (законных представителей) </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Учителя</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1-4-х классов</w:t>
            </w:r>
          </w:p>
        </w:tc>
      </w:tr>
      <w:tr w:rsidR="00D645B1" w:rsidRPr="007D7E05" w:rsidTr="00D645B1">
        <w:trPr>
          <w:trHeight w:val="926"/>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5</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Участие в предупредительно-профилактической акции «Подросток» совместно с ПДН.</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 педагог</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Рабочая группа сотрудников школы</w:t>
            </w:r>
          </w:p>
        </w:tc>
      </w:tr>
      <w:tr w:rsidR="00D645B1" w:rsidRPr="007D7E05" w:rsidTr="00D645B1">
        <w:trPr>
          <w:trHeight w:val="2003"/>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6</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Родительские собрания, обучающие семинары для родителей (законных представителей), конференции, встречи со специалистами, </w:t>
            </w:r>
            <w:proofErr w:type="gramStart"/>
            <w:r w:rsidRPr="007D7E05">
              <w:rPr>
                <w:rFonts w:ascii="Times New Roman" w:eastAsia="Times New Roman" w:hAnsi="Times New Roman" w:cs="Times New Roman"/>
                <w:sz w:val="24"/>
                <w:szCs w:val="24"/>
                <w:lang w:eastAsia="ru-RU"/>
              </w:rPr>
              <w:t>индивидуальное</w:t>
            </w:r>
            <w:proofErr w:type="gramEnd"/>
            <w:r w:rsidRPr="007D7E05">
              <w:rPr>
                <w:rFonts w:ascii="Times New Roman" w:eastAsia="Times New Roman" w:hAnsi="Times New Roman" w:cs="Times New Roman"/>
                <w:sz w:val="24"/>
                <w:szCs w:val="24"/>
                <w:lang w:eastAsia="ru-RU"/>
              </w:rPr>
              <w:t xml:space="preserve"> консультации и другие активные формы профилактической деятельности.</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 педагог</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Зам. по УВР</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Психолог </w:t>
            </w:r>
          </w:p>
        </w:tc>
      </w:tr>
      <w:tr w:rsidR="00D645B1" w:rsidRPr="007D7E05" w:rsidTr="00D645B1">
        <w:trPr>
          <w:trHeight w:val="795"/>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7</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Выявлять детей и </w:t>
            </w:r>
            <w:proofErr w:type="gramStart"/>
            <w:r w:rsidRPr="007D7E05">
              <w:rPr>
                <w:rFonts w:ascii="Times New Roman" w:eastAsia="Times New Roman" w:hAnsi="Times New Roman" w:cs="Times New Roman"/>
                <w:sz w:val="24"/>
                <w:szCs w:val="24"/>
                <w:lang w:eastAsia="ru-RU"/>
              </w:rPr>
              <w:t>подростков</w:t>
            </w:r>
            <w:proofErr w:type="gramEnd"/>
            <w:r w:rsidRPr="007D7E05">
              <w:rPr>
                <w:rFonts w:ascii="Times New Roman" w:eastAsia="Times New Roman" w:hAnsi="Times New Roman" w:cs="Times New Roman"/>
                <w:sz w:val="24"/>
                <w:szCs w:val="24"/>
                <w:lang w:eastAsia="ru-RU"/>
              </w:rPr>
              <w:t xml:space="preserve"> не посещающих школу, находящихся в социально опасном положении.</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Администрация школы</w:t>
            </w:r>
          </w:p>
        </w:tc>
      </w:tr>
      <w:tr w:rsidR="00D645B1" w:rsidRPr="007D7E05" w:rsidTr="00D645B1">
        <w:trPr>
          <w:trHeight w:val="1629"/>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8</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Обеспечить охват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«группы риска» кружками, спортивными секциями, подразделения центра досуговой образовательной деятельности, экскурсиями, общешкольными мероприятиями.</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Зам</w:t>
            </w:r>
            <w:proofErr w:type="gramStart"/>
            <w:r w:rsidRPr="007D7E05">
              <w:rPr>
                <w:rFonts w:ascii="Times New Roman" w:eastAsia="Times New Roman" w:hAnsi="Times New Roman" w:cs="Times New Roman"/>
                <w:sz w:val="24"/>
                <w:szCs w:val="24"/>
                <w:lang w:eastAsia="ru-RU"/>
              </w:rPr>
              <w:t>.п</w:t>
            </w:r>
            <w:proofErr w:type="gramEnd"/>
            <w:r w:rsidRPr="007D7E05">
              <w:rPr>
                <w:rFonts w:ascii="Times New Roman" w:eastAsia="Times New Roman" w:hAnsi="Times New Roman" w:cs="Times New Roman"/>
                <w:sz w:val="24"/>
                <w:szCs w:val="24"/>
                <w:lang w:eastAsia="ru-RU"/>
              </w:rPr>
              <w:t>о ВР</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воспитатели</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Социальный педагог</w:t>
            </w:r>
          </w:p>
        </w:tc>
      </w:tr>
      <w:tr w:rsidR="00D645B1" w:rsidRPr="007D7E05" w:rsidTr="00D645B1">
        <w:trPr>
          <w:trHeight w:val="1368"/>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9</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Организация каникулярного и летнего отдыха подростков проживающих в неблагополучных семьях, а также состоящих на учете в ПДН ОВД и КДН. </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 педагог</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воспитатели</w:t>
            </w:r>
          </w:p>
        </w:tc>
      </w:tr>
      <w:tr w:rsidR="00D645B1" w:rsidRPr="007D7E05" w:rsidTr="00D645B1">
        <w:trPr>
          <w:trHeight w:val="1604"/>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10</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Принимать участие в городских и окружных семинарах по обучению и повышению компетентности по профилактике наркомании, алкоголизма и правонарушений среди несовершеннолетних.</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 педагог</w:t>
            </w:r>
          </w:p>
        </w:tc>
      </w:tr>
      <w:tr w:rsidR="00D645B1" w:rsidRPr="007D7E05" w:rsidTr="00D645B1">
        <w:trPr>
          <w:trHeight w:val="732"/>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11</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Проведение тематических классных часов.</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z w:val="24"/>
                <w:szCs w:val="24"/>
                <w:lang w:eastAsia="ru-RU"/>
              </w:rPr>
              <w:t>Кл</w:t>
            </w:r>
            <w:proofErr w:type="gramStart"/>
            <w:r w:rsidRPr="007D7E05">
              <w:rPr>
                <w:rFonts w:ascii="Times New Roman" w:eastAsia="Times New Roman" w:hAnsi="Times New Roman" w:cs="Times New Roman"/>
                <w:sz w:val="24"/>
                <w:szCs w:val="24"/>
                <w:lang w:eastAsia="ru-RU"/>
              </w:rPr>
              <w:t>.р</w:t>
            </w:r>
            <w:proofErr w:type="gramEnd"/>
            <w:r w:rsidRPr="007D7E05">
              <w:rPr>
                <w:rFonts w:ascii="Times New Roman" w:eastAsia="Times New Roman" w:hAnsi="Times New Roman" w:cs="Times New Roman"/>
                <w:sz w:val="24"/>
                <w:szCs w:val="24"/>
                <w:lang w:eastAsia="ru-RU"/>
              </w:rPr>
              <w:t>уководители</w:t>
            </w:r>
            <w:proofErr w:type="spellEnd"/>
          </w:p>
        </w:tc>
      </w:tr>
      <w:tr w:rsidR="00D645B1" w:rsidRPr="007D7E05" w:rsidTr="00D645B1">
        <w:trPr>
          <w:trHeight w:val="741"/>
        </w:trPr>
        <w:tc>
          <w:tcPr>
            <w:tcW w:w="1247"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12</w:t>
            </w:r>
          </w:p>
        </w:tc>
        <w:tc>
          <w:tcPr>
            <w:tcW w:w="5373"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Конкурс детских рисунков и плакатов в рамках программы «Защитим детей от наркотиков».</w:t>
            </w:r>
          </w:p>
        </w:tc>
        <w:tc>
          <w:tcPr>
            <w:tcW w:w="3199" w:type="dxa"/>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 педагог</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Педагоги доп. образования </w:t>
            </w:r>
          </w:p>
        </w:tc>
      </w:tr>
    </w:tbl>
    <w:p w:rsidR="00D645B1" w:rsidRPr="007D7E05" w:rsidRDefault="00D645B1" w:rsidP="00D645B1">
      <w:pPr>
        <w:widowControl w:val="0"/>
        <w:autoSpaceDE w:val="0"/>
        <w:autoSpaceDN w:val="0"/>
        <w:adjustRightInd w:val="0"/>
        <w:spacing w:after="0" w:line="360" w:lineRule="auto"/>
        <w:ind w:firstLine="709"/>
        <w:jc w:val="both"/>
        <w:rPr>
          <w:rFonts w:ascii="Times New Roman" w:eastAsia="@Arial Unicode MS" w:hAnsi="Times New Roman" w:cs="Times New Roman"/>
          <w:b/>
          <w:sz w:val="24"/>
          <w:szCs w:val="24"/>
          <w:lang w:eastAsia="ru-RU"/>
        </w:rPr>
      </w:pPr>
    </w:p>
    <w:p w:rsidR="00D645B1" w:rsidRPr="007D7E05" w:rsidRDefault="00D645B1" w:rsidP="00D645B1">
      <w:pPr>
        <w:widowControl w:val="0"/>
        <w:autoSpaceDE w:val="0"/>
        <w:autoSpaceDN w:val="0"/>
        <w:adjustRightInd w:val="0"/>
        <w:spacing w:after="0" w:line="360" w:lineRule="auto"/>
        <w:ind w:firstLine="709"/>
        <w:jc w:val="both"/>
        <w:rPr>
          <w:rFonts w:ascii="Times New Roman" w:eastAsia="@Arial Unicode MS" w:hAnsi="Times New Roman" w:cs="Times New Roman"/>
          <w:b/>
          <w:sz w:val="24"/>
          <w:szCs w:val="24"/>
          <w:lang w:eastAsia="ru-RU"/>
        </w:rPr>
      </w:pPr>
      <w:r w:rsidRPr="007D7E05">
        <w:rPr>
          <w:rFonts w:ascii="Times New Roman" w:eastAsia="@Arial Unicode MS" w:hAnsi="Times New Roman" w:cs="Times New Roman"/>
          <w:b/>
          <w:sz w:val="24"/>
          <w:szCs w:val="24"/>
          <w:lang w:eastAsia="ru-RU"/>
        </w:rPr>
        <w:t>Профилактика детского дорожно-транспортного травматизма</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xml:space="preserve">           В течение многих лет в</w:t>
      </w:r>
      <w:r w:rsidR="001F0F6E">
        <w:rPr>
          <w:rFonts w:ascii="Times New Roman" w:hAnsi="Times New Roman" w:cs="Times New Roman"/>
          <w:sz w:val="24"/>
          <w:szCs w:val="24"/>
        </w:rPr>
        <w:t xml:space="preserve"> МОА</w:t>
      </w:r>
      <w:r w:rsidRPr="007D7E05">
        <w:rPr>
          <w:rFonts w:ascii="Times New Roman" w:hAnsi="Times New Roman" w:cs="Times New Roman"/>
          <w:sz w:val="24"/>
          <w:szCs w:val="24"/>
        </w:rPr>
        <w:t>У «СОШ №</w:t>
      </w:r>
      <w:r w:rsidR="00662D69">
        <w:rPr>
          <w:rFonts w:ascii="Times New Roman" w:hAnsi="Times New Roman" w:cs="Times New Roman"/>
          <w:sz w:val="24"/>
          <w:szCs w:val="24"/>
        </w:rPr>
        <w:t>78</w:t>
      </w:r>
      <w:r w:rsidRPr="007D7E05">
        <w:rPr>
          <w:rFonts w:ascii="Times New Roman" w:hAnsi="Times New Roman" w:cs="Times New Roman"/>
          <w:sz w:val="24"/>
          <w:szCs w:val="24"/>
        </w:rPr>
        <w:t xml:space="preserve">»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  Охрана жизни и здоровья детей предполагает организацию обучения правилам дорожного движения таким образом, чтобы у каждого субъекта учебно-воспитательного </w:t>
      </w:r>
      <w:r w:rsidRPr="007D7E05">
        <w:rPr>
          <w:rFonts w:ascii="Times New Roman" w:hAnsi="Times New Roman" w:cs="Times New Roman"/>
          <w:sz w:val="24"/>
          <w:szCs w:val="24"/>
        </w:rPr>
        <w:lastRenderedPageBreak/>
        <w:t>процесса (учителя, родителя или обучающегося) сформировалась жизненно важная потребность не только в изучении, но и соблюдении правил дорожного движения.</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b/>
          <w:sz w:val="24"/>
          <w:szCs w:val="24"/>
        </w:rPr>
      </w:pPr>
      <w:r w:rsidRPr="007D7E05">
        <w:rPr>
          <w:rFonts w:ascii="Times New Roman" w:hAnsi="Times New Roman" w:cs="Times New Roman"/>
          <w:sz w:val="24"/>
          <w:szCs w:val="24"/>
        </w:rPr>
        <w:t xml:space="preserve"> 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w:t>
      </w:r>
      <w:r w:rsidRPr="007D7E05">
        <w:rPr>
          <w:rFonts w:ascii="Times New Roman" w:hAnsi="Times New Roman" w:cs="Times New Roman"/>
          <w:b/>
          <w:sz w:val="24"/>
          <w:szCs w:val="24"/>
        </w:rPr>
        <w:t>задач:</w:t>
      </w:r>
    </w:p>
    <w:p w:rsidR="00D645B1" w:rsidRPr="007D7E05" w:rsidRDefault="00D645B1" w:rsidP="00D645B1">
      <w:pPr>
        <w:numPr>
          <w:ilvl w:val="0"/>
          <w:numId w:val="66"/>
        </w:numPr>
        <w:shd w:val="clear" w:color="auto" w:fill="FFFFFF"/>
        <w:suppressAutoHyphens w:val="0"/>
        <w:spacing w:after="75" w:line="360" w:lineRule="auto"/>
        <w:ind w:left="480"/>
        <w:jc w:val="both"/>
        <w:rPr>
          <w:rFonts w:ascii="Times New Roman" w:hAnsi="Times New Roman" w:cs="Times New Roman"/>
          <w:sz w:val="24"/>
          <w:szCs w:val="24"/>
        </w:rPr>
      </w:pPr>
      <w:r w:rsidRPr="007D7E05">
        <w:rPr>
          <w:rFonts w:ascii="Times New Roman" w:hAnsi="Times New Roman" w:cs="Times New Roman"/>
          <w:sz w:val="24"/>
          <w:szCs w:val="24"/>
        </w:rPr>
        <w:t xml:space="preserve">предоставить </w:t>
      </w:r>
      <w:proofErr w:type="gramStart"/>
      <w:r w:rsidRPr="007D7E05">
        <w:rPr>
          <w:rFonts w:ascii="Times New Roman" w:hAnsi="Times New Roman" w:cs="Times New Roman"/>
          <w:sz w:val="24"/>
          <w:szCs w:val="24"/>
        </w:rPr>
        <w:t>обучающимся</w:t>
      </w:r>
      <w:proofErr w:type="gramEnd"/>
      <w:r w:rsidRPr="007D7E05">
        <w:rPr>
          <w:rFonts w:ascii="Times New Roman" w:hAnsi="Times New Roman" w:cs="Times New Roman"/>
          <w:sz w:val="24"/>
          <w:szCs w:val="24"/>
        </w:rPr>
        <w:t xml:space="preserve"> базовое образование в рамках государственных стандартов;</w:t>
      </w:r>
    </w:p>
    <w:p w:rsidR="00D645B1" w:rsidRPr="007D7E05" w:rsidRDefault="00D645B1" w:rsidP="00D645B1">
      <w:pPr>
        <w:numPr>
          <w:ilvl w:val="0"/>
          <w:numId w:val="66"/>
        </w:numPr>
        <w:shd w:val="clear" w:color="auto" w:fill="FFFFFF"/>
        <w:suppressAutoHyphens w:val="0"/>
        <w:spacing w:after="75" w:line="360" w:lineRule="auto"/>
        <w:ind w:left="480"/>
        <w:jc w:val="both"/>
        <w:rPr>
          <w:rFonts w:ascii="Times New Roman" w:hAnsi="Times New Roman" w:cs="Times New Roman"/>
          <w:sz w:val="24"/>
          <w:szCs w:val="24"/>
        </w:rPr>
      </w:pPr>
      <w:r w:rsidRPr="007D7E05">
        <w:rPr>
          <w:rFonts w:ascii="Times New Roman" w:hAnsi="Times New Roman" w:cs="Times New Roman"/>
          <w:sz w:val="24"/>
          <w:szCs w:val="24"/>
        </w:rPr>
        <w:t>сформировать у обучающихся устойчивые навыки соблюдения и выполнения правил дорожного движения (далее - ПДД);</w:t>
      </w:r>
    </w:p>
    <w:p w:rsidR="00D645B1" w:rsidRPr="007D7E05" w:rsidRDefault="00D645B1" w:rsidP="00D645B1">
      <w:pPr>
        <w:numPr>
          <w:ilvl w:val="0"/>
          <w:numId w:val="66"/>
        </w:numPr>
        <w:shd w:val="clear" w:color="auto" w:fill="FFFFFF"/>
        <w:suppressAutoHyphens w:val="0"/>
        <w:spacing w:after="75" w:line="360" w:lineRule="auto"/>
        <w:ind w:left="480"/>
        <w:jc w:val="both"/>
        <w:rPr>
          <w:rFonts w:ascii="Times New Roman" w:hAnsi="Times New Roman" w:cs="Times New Roman"/>
          <w:sz w:val="24"/>
          <w:szCs w:val="24"/>
        </w:rPr>
      </w:pPr>
      <w:r w:rsidRPr="007D7E05">
        <w:rPr>
          <w:rFonts w:ascii="Times New Roman" w:hAnsi="Times New Roman" w:cs="Times New Roman"/>
          <w:sz w:val="24"/>
          <w:szCs w:val="24"/>
        </w:rPr>
        <w:t>отслеживать результативность работы всех участников образовательного процесса  с помощью системы мониторинговой деятельности администрации;</w:t>
      </w:r>
    </w:p>
    <w:p w:rsidR="00D645B1" w:rsidRPr="007D7E05" w:rsidRDefault="00D645B1" w:rsidP="00D645B1">
      <w:pPr>
        <w:numPr>
          <w:ilvl w:val="0"/>
          <w:numId w:val="66"/>
        </w:numPr>
        <w:shd w:val="clear" w:color="auto" w:fill="FFFFFF"/>
        <w:suppressAutoHyphens w:val="0"/>
        <w:spacing w:after="75" w:line="360" w:lineRule="auto"/>
        <w:ind w:left="480"/>
        <w:jc w:val="both"/>
        <w:rPr>
          <w:rFonts w:ascii="Times New Roman" w:hAnsi="Times New Roman" w:cs="Times New Roman"/>
          <w:sz w:val="24"/>
          <w:szCs w:val="24"/>
        </w:rPr>
      </w:pPr>
      <w:r w:rsidRPr="007D7E05">
        <w:rPr>
          <w:rFonts w:ascii="Times New Roman" w:hAnsi="Times New Roman" w:cs="Times New Roman"/>
          <w:sz w:val="24"/>
          <w:szCs w:val="24"/>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D645B1" w:rsidRPr="007D7E05" w:rsidRDefault="00D645B1" w:rsidP="00D645B1">
      <w:pPr>
        <w:numPr>
          <w:ilvl w:val="0"/>
          <w:numId w:val="66"/>
        </w:numPr>
        <w:shd w:val="clear" w:color="auto" w:fill="FFFFFF"/>
        <w:suppressAutoHyphens w:val="0"/>
        <w:spacing w:after="75" w:line="360" w:lineRule="auto"/>
        <w:ind w:left="480"/>
        <w:jc w:val="both"/>
        <w:rPr>
          <w:rFonts w:ascii="Times New Roman" w:hAnsi="Times New Roman" w:cs="Times New Roman"/>
          <w:sz w:val="24"/>
          <w:szCs w:val="24"/>
        </w:rPr>
      </w:pPr>
      <w:r w:rsidRPr="007D7E05">
        <w:rPr>
          <w:rFonts w:ascii="Times New Roman" w:hAnsi="Times New Roman" w:cs="Times New Roman"/>
          <w:sz w:val="24"/>
          <w:szCs w:val="24"/>
        </w:rPr>
        <w:t>поддерживать у родителей (законных представителей) обучающихся устойчивый интерес к безопасности и здоровью детей как участников дорожного движения;</w:t>
      </w:r>
    </w:p>
    <w:p w:rsidR="00D645B1" w:rsidRPr="007D7E05" w:rsidRDefault="00D645B1" w:rsidP="00D645B1">
      <w:pPr>
        <w:numPr>
          <w:ilvl w:val="0"/>
          <w:numId w:val="66"/>
        </w:numPr>
        <w:shd w:val="clear" w:color="auto" w:fill="FFFFFF"/>
        <w:suppressAutoHyphens w:val="0"/>
        <w:spacing w:after="75" w:line="360" w:lineRule="auto"/>
        <w:ind w:left="480"/>
        <w:jc w:val="both"/>
        <w:rPr>
          <w:rFonts w:ascii="Times New Roman" w:hAnsi="Times New Roman" w:cs="Times New Roman"/>
          <w:sz w:val="24"/>
          <w:szCs w:val="24"/>
        </w:rPr>
      </w:pPr>
      <w:r w:rsidRPr="007D7E05">
        <w:rPr>
          <w:rFonts w:ascii="Times New Roman" w:hAnsi="Times New Roman" w:cs="Times New Roman"/>
          <w:sz w:val="24"/>
          <w:szCs w:val="24"/>
        </w:rPr>
        <w:t>использовать материально-технический потенциал школы и особенности воспитательной системы образовательной организации для обучения безопасному поведению на дороге и воспитания грамотных участников дорожного движения.    </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xml:space="preserve"> Организация работы образовательной  организации по профилактике ДДТТ строится с учетом возрастных особенностей детей и представлена по </w:t>
      </w:r>
      <w:r w:rsidRPr="007D7E05">
        <w:rPr>
          <w:rFonts w:ascii="Times New Roman" w:hAnsi="Times New Roman" w:cs="Times New Roman"/>
          <w:b/>
          <w:sz w:val="24"/>
          <w:szCs w:val="24"/>
        </w:rPr>
        <w:t>направлениям.</w:t>
      </w:r>
    </w:p>
    <w:p w:rsidR="00D645B1" w:rsidRPr="007D7E05" w:rsidRDefault="00D645B1" w:rsidP="00D645B1">
      <w:pPr>
        <w:shd w:val="clear" w:color="auto" w:fill="FFFFFF"/>
        <w:spacing w:before="90" w:after="90" w:line="360" w:lineRule="auto"/>
        <w:ind w:right="150"/>
        <w:rPr>
          <w:rFonts w:ascii="Times New Roman" w:hAnsi="Times New Roman" w:cs="Times New Roman"/>
          <w:sz w:val="24"/>
          <w:szCs w:val="24"/>
        </w:rPr>
      </w:pPr>
      <w:r w:rsidRPr="007D7E05">
        <w:rPr>
          <w:rFonts w:ascii="Times New Roman" w:hAnsi="Times New Roman" w:cs="Times New Roman"/>
          <w:sz w:val="24"/>
          <w:szCs w:val="24"/>
        </w:rPr>
        <w:t> </w:t>
      </w:r>
      <w:r w:rsidRPr="007D7E05">
        <w:rPr>
          <w:rFonts w:ascii="Times New Roman" w:hAnsi="Times New Roman" w:cs="Times New Roman"/>
          <w:b/>
          <w:bCs/>
          <w:sz w:val="24"/>
          <w:szCs w:val="24"/>
        </w:rPr>
        <w:t>Методическая работа</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 </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Методическое сопровождение внеклассных мероприятий по безопасности дорожного движения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Создание информационной базы методических материалов по БДД для работы с обучающимися и родителями (законными представителями) "В помощь учителю".</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Работа над сценариями внеклассных массовых мероприятий и видеоматериалов по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Разработка и реализация программ по изучению ПДД.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lastRenderedPageBreak/>
        <w:t> </w:t>
      </w:r>
      <w:r w:rsidRPr="004A4474">
        <w:rPr>
          <w:rFonts w:ascii="Times New Roman" w:hAnsi="Times New Roman" w:cs="Times New Roman"/>
          <w:b/>
          <w:bCs/>
          <w:sz w:val="24"/>
          <w:szCs w:val="24"/>
        </w:rPr>
        <w:t>Организационная работа</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Организация и проведение внеклассных мероприятий по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Организация и проведение конкурсов по БДД в рамках общешкольных мероприятий.</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Организация работы по созданию видеоматериалов по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Организация и проведение совместных акций с ОГИБДД  Центрального района.</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Организация встреч представителей ОГИБДД  с обучающимися и родителями (законными представителями).</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Организация совместной работы обучающихся с родителями (законными представителями) по оформлению уголков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Организация и проведение анкетирования родителей (законных представителей) "Грамотный пешеход".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b/>
          <w:bCs/>
          <w:sz w:val="24"/>
          <w:szCs w:val="24"/>
        </w:rPr>
        <w:t>Просветительская работа</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Оформление общешкольного информационного стенда для обучающихся и родителей (законных представителей).</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Оформление выставок детских работ по ПДД.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Проведение и оформление внеклассных массовых мероприятий по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Проведение торжественных награждений победителей и участников мероприятий по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Создание и демонстрация фото и видеоматериалов по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Создание печатных материалов и презентаций по БДД.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Пополнение видеотеки и обновление книгопечатной продукции по БДД и ПДД.</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b/>
          <w:bCs/>
          <w:sz w:val="24"/>
          <w:szCs w:val="24"/>
        </w:rPr>
        <w:t>Повышение квалификации педагогов</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Тематические обучающие беседы общественного инструктора по профилактике ДДТТ с педагогами начальной школы и классными руководителями.</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b/>
          <w:bCs/>
          <w:sz w:val="24"/>
          <w:szCs w:val="24"/>
        </w:rPr>
        <w:t>Содержание деятельности</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xml:space="preserve">В целях повышения эффективности работы по </w:t>
      </w:r>
      <w:r w:rsidR="001F0F6E">
        <w:rPr>
          <w:rFonts w:ascii="Times New Roman" w:hAnsi="Times New Roman" w:cs="Times New Roman"/>
          <w:sz w:val="24"/>
          <w:szCs w:val="24"/>
        </w:rPr>
        <w:t>профилактике ДДТТ педагогам  МОА</w:t>
      </w:r>
      <w:r w:rsidRPr="007D7E05">
        <w:rPr>
          <w:rFonts w:ascii="Times New Roman" w:hAnsi="Times New Roman" w:cs="Times New Roman"/>
          <w:sz w:val="24"/>
          <w:szCs w:val="24"/>
        </w:rPr>
        <w:t>У «СОШ №</w:t>
      </w:r>
      <w:r w:rsidR="00D84A12">
        <w:rPr>
          <w:rFonts w:ascii="Times New Roman" w:hAnsi="Times New Roman" w:cs="Times New Roman"/>
          <w:sz w:val="24"/>
          <w:szCs w:val="24"/>
        </w:rPr>
        <w:t>78</w:t>
      </w:r>
      <w:r w:rsidRPr="007D7E05">
        <w:rPr>
          <w:rFonts w:ascii="Times New Roman" w:hAnsi="Times New Roman" w:cs="Times New Roman"/>
          <w:sz w:val="24"/>
          <w:szCs w:val="24"/>
        </w:rPr>
        <w:t>»  оказывается методическая помощь и поддержка для проведения занятий с обучающимися и родителями (законными представителями)  по правилам безопасного поведения на дороге. Вопросы изучения ПДД рассматриваются на заседаниях методического  объединения классных руководителей.</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lastRenderedPageBreak/>
        <w:t xml:space="preserve">Работа с </w:t>
      </w:r>
      <w:proofErr w:type="gramStart"/>
      <w:r w:rsidRPr="007D7E05">
        <w:rPr>
          <w:rFonts w:ascii="Times New Roman" w:hAnsi="Times New Roman" w:cs="Times New Roman"/>
          <w:sz w:val="24"/>
          <w:szCs w:val="24"/>
        </w:rPr>
        <w:t>обучающимися</w:t>
      </w:r>
      <w:proofErr w:type="gramEnd"/>
      <w:r w:rsidRPr="007D7E05">
        <w:rPr>
          <w:rFonts w:ascii="Times New Roman" w:hAnsi="Times New Roman" w:cs="Times New Roman"/>
          <w:sz w:val="24"/>
          <w:szCs w:val="24"/>
        </w:rPr>
        <w:t xml:space="preserve">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w:t>
      </w:r>
      <w:proofErr w:type="gramStart"/>
      <w:r w:rsidRPr="007D7E05">
        <w:rPr>
          <w:rFonts w:ascii="Times New Roman" w:hAnsi="Times New Roman" w:cs="Times New Roman"/>
          <w:sz w:val="24"/>
          <w:szCs w:val="24"/>
        </w:rPr>
        <w:t>словесный</w:t>
      </w:r>
      <w:proofErr w:type="gramEnd"/>
      <w:r w:rsidRPr="007D7E05">
        <w:rPr>
          <w:rFonts w:ascii="Times New Roman" w:hAnsi="Times New Roman" w:cs="Times New Roman"/>
          <w:sz w:val="24"/>
          <w:szCs w:val="24"/>
        </w:rPr>
        <w:t>, наглядный, практический) работы.</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xml:space="preserve"> Основным средством формирования устойчивых навыков безопасного поведения детей являются классные часы, которые проводятся каждую последнюю неделю месяца и  внеклассная работа. </w:t>
      </w:r>
      <w:proofErr w:type="gramStart"/>
      <w:r w:rsidRPr="007D7E05">
        <w:rPr>
          <w:rFonts w:ascii="Times New Roman" w:hAnsi="Times New Roman" w:cs="Times New Roman"/>
          <w:sz w:val="24"/>
          <w:szCs w:val="24"/>
        </w:rPr>
        <w:t>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так же конкурсы творческих работ среди обучающихся начальной школы по тематике дорожной безопасности «Дорога и мы».</w:t>
      </w:r>
      <w:proofErr w:type="gramEnd"/>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Кроме того, перед поездками классов за пределы ОО проводятся обязательные инструктажи по обучению детей младшего школьного возраста правилам безопасного поведения на дороге, культуры поведения на улице и в общественном транспорте. </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xml:space="preserve">            В основе работы с детьми по изучению ПДД лежит педагогика сотрудничества. При совместном написании сценариев, работе над видеоматериалами, изо-продукцией, составлением конкурсов, викторин,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Одним из важнейших направлений деятельности образовательной организации  по профилактике ДДТТ считается работа с родителями (законными представителями), поскольку основным способом формирования у детей навыков поведения является наблюдение, подражание взрослым и, прежде всего, своим родителям (законным представителям). В школе разработан тематический план работы с родителями (законными представителями) по теоретическому и практическому направлениям, имеющий целью поддержать у родителей (законных представителей) обучающихся интерес к безопасности и здоровью детей как участников дорожного движения. Родители (законные представители) активно привлекаются к оформлению уголков безопасности в начальной школе, выполнению различных домашних заданий, затрагивающих вопросы безопасного поведения детей на улице. Также с участием родителей (законных представителей) разработаны индивидуальные маршруты «школа-дом» с указанием наиболее безопасного пути для школьника в школу и домой.</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sz w:val="24"/>
          <w:szCs w:val="24"/>
        </w:rPr>
        <w:t xml:space="preserve"> Большую помощь в организации работы по изучению ПДД оказывает школьная библиотека, где работает постоянно действующая книжная и плакатная выставки для </w:t>
      </w:r>
      <w:r w:rsidRPr="007D7E05">
        <w:rPr>
          <w:rFonts w:ascii="Times New Roman" w:hAnsi="Times New Roman" w:cs="Times New Roman"/>
          <w:sz w:val="24"/>
          <w:szCs w:val="24"/>
        </w:rPr>
        <w:lastRenderedPageBreak/>
        <w:t>детей и взрослых в уголке безопасности дорожного движения, а также собрана видеотека и подборка литературы и дидактических пособий по ПДД.           </w:t>
      </w:r>
    </w:p>
    <w:p w:rsidR="00D645B1" w:rsidRPr="007D7E05" w:rsidRDefault="00D645B1" w:rsidP="00D645B1">
      <w:pPr>
        <w:shd w:val="clear" w:color="auto" w:fill="FFFFFF"/>
        <w:spacing w:before="90" w:after="90" w:line="360" w:lineRule="auto"/>
        <w:ind w:right="150"/>
        <w:jc w:val="both"/>
        <w:rPr>
          <w:rFonts w:ascii="Times New Roman" w:hAnsi="Times New Roman" w:cs="Times New Roman"/>
          <w:sz w:val="24"/>
          <w:szCs w:val="24"/>
        </w:rPr>
      </w:pPr>
      <w:r w:rsidRPr="007D7E05">
        <w:rPr>
          <w:rFonts w:ascii="Times New Roman" w:hAnsi="Times New Roman" w:cs="Times New Roman"/>
          <w:color w:val="444444"/>
          <w:sz w:val="24"/>
          <w:szCs w:val="24"/>
        </w:rPr>
        <w:t xml:space="preserve">            </w:t>
      </w:r>
      <w:r w:rsidRPr="007D7E05">
        <w:rPr>
          <w:rFonts w:ascii="Times New Roman" w:hAnsi="Times New Roman" w:cs="Times New Roman"/>
          <w:b/>
          <w:sz w:val="24"/>
          <w:szCs w:val="24"/>
        </w:rPr>
        <w:t>Основным результатом</w:t>
      </w:r>
      <w:r w:rsidRPr="007D7E05">
        <w:rPr>
          <w:rFonts w:ascii="Times New Roman" w:hAnsi="Times New Roman" w:cs="Times New Roman"/>
          <w:sz w:val="24"/>
          <w:szCs w:val="24"/>
        </w:rPr>
        <w:t xml:space="preserve"> работы нашей образовательной  организации по профилактике детского дорожно-транспортного травматизма можно считать:</w:t>
      </w:r>
    </w:p>
    <w:p w:rsidR="00D645B1" w:rsidRPr="004A4474" w:rsidRDefault="00D645B1" w:rsidP="00D645B1">
      <w:pPr>
        <w:rPr>
          <w:rFonts w:ascii="Times New Roman" w:hAnsi="Times New Roman" w:cs="Times New Roman"/>
          <w:sz w:val="24"/>
          <w:szCs w:val="24"/>
        </w:rPr>
      </w:pPr>
      <w:proofErr w:type="gramStart"/>
      <w:r w:rsidRPr="004A4474">
        <w:rPr>
          <w:rFonts w:ascii="Times New Roman" w:hAnsi="Times New Roman" w:cs="Times New Roman"/>
          <w:sz w:val="24"/>
          <w:szCs w:val="24"/>
        </w:rPr>
        <w:t>создание оптимальных условий для поддержания жизни в течение многих лет  без дорожно-транспортного травматизма среди обучающихся школы,</w:t>
      </w:r>
      <w:proofErr w:type="gramEnd"/>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вовлечение наибольшего числа обучающихся и их родителей (законных представителей) в изучение ПДД,</w:t>
      </w:r>
    </w:p>
    <w:p w:rsidR="00D645B1" w:rsidRPr="004A4474" w:rsidRDefault="00D645B1" w:rsidP="00D645B1">
      <w:pPr>
        <w:rPr>
          <w:rFonts w:ascii="Times New Roman" w:hAnsi="Times New Roman" w:cs="Times New Roman"/>
          <w:sz w:val="24"/>
          <w:szCs w:val="24"/>
        </w:rPr>
      </w:pPr>
      <w:r w:rsidRPr="004A4474">
        <w:rPr>
          <w:rFonts w:ascii="Times New Roman" w:hAnsi="Times New Roman" w:cs="Times New Roman"/>
          <w:sz w:val="24"/>
          <w:szCs w:val="24"/>
        </w:rPr>
        <w:t>создание информационного, кадрового, организационного и программно-методического обеспечения по вопросам воспитания грамотных и дисциплинированных участников дорожного движения.</w:t>
      </w:r>
    </w:p>
    <w:p w:rsidR="00D645B1" w:rsidRPr="007D7E05" w:rsidRDefault="00D645B1" w:rsidP="00D645B1">
      <w:pPr>
        <w:shd w:val="clear" w:color="auto" w:fill="FFFFFF"/>
        <w:spacing w:before="90" w:after="90" w:line="360" w:lineRule="auto"/>
        <w:ind w:right="150"/>
        <w:rPr>
          <w:rFonts w:ascii="Times New Roman" w:eastAsia="Times New Roman" w:hAnsi="Times New Roman" w:cs="Times New Roman"/>
          <w:b/>
          <w:sz w:val="24"/>
          <w:szCs w:val="24"/>
          <w:lang w:eastAsia="ru-RU"/>
        </w:rPr>
      </w:pPr>
      <w:r w:rsidRPr="007D7E05">
        <w:rPr>
          <w:rFonts w:ascii="Times New Roman" w:hAnsi="Times New Roman" w:cs="Times New Roman"/>
          <w:color w:val="444444"/>
          <w:sz w:val="24"/>
          <w:szCs w:val="24"/>
        </w:rPr>
        <w:t xml:space="preserve">          </w:t>
      </w:r>
      <w:r w:rsidRPr="007D7E05">
        <w:rPr>
          <w:rFonts w:ascii="Times New Roman" w:eastAsia="Times New Roman" w:hAnsi="Times New Roman" w:cs="Times New Roman"/>
          <w:b/>
          <w:sz w:val="24"/>
          <w:szCs w:val="24"/>
          <w:lang w:eastAsia="ru-RU"/>
        </w:rPr>
        <w:t>Комплексное сопровождение системы формирования культуры здорового и безопасного образа жизни обучающихся, воспитанников</w:t>
      </w:r>
    </w:p>
    <w:tbl>
      <w:tblPr>
        <w:tblpPr w:leftFromText="180" w:rightFromText="180" w:vertAnchor="text"/>
        <w:tblW w:w="9645" w:type="dxa"/>
        <w:tblBorders>
          <w:top w:val="single" w:sz="4" w:space="0" w:color="auto"/>
        </w:tblBorders>
        <w:tblLook w:val="0000"/>
      </w:tblPr>
      <w:tblGrid>
        <w:gridCol w:w="2655"/>
        <w:gridCol w:w="16"/>
        <w:gridCol w:w="3271"/>
        <w:gridCol w:w="3703"/>
      </w:tblGrid>
      <w:tr w:rsidR="00D645B1" w:rsidRPr="007D7E05" w:rsidTr="00D645B1">
        <w:trPr>
          <w:trHeight w:val="100"/>
        </w:trPr>
        <w:tc>
          <w:tcPr>
            <w:tcW w:w="2655" w:type="dxa"/>
            <w:tcBorders>
              <w:left w:val="single" w:sz="4" w:space="0" w:color="auto"/>
              <w:right w:val="single" w:sz="4" w:space="0" w:color="auto"/>
            </w:tcBorders>
          </w:tcPr>
          <w:p w:rsidR="00D645B1" w:rsidRPr="007D7E05" w:rsidRDefault="00D645B1" w:rsidP="00D645B1">
            <w:pPr>
              <w:spacing w:after="0" w:line="240" w:lineRule="auto"/>
              <w:ind w:right="44"/>
              <w:jc w:val="both"/>
              <w:rPr>
                <w:rFonts w:ascii="Times New Roman" w:eastAsia="Times New Roman" w:hAnsi="Times New Roman" w:cs="Times New Roman"/>
                <w:b/>
                <w:bCs/>
                <w:spacing w:val="-8"/>
                <w:sz w:val="24"/>
                <w:szCs w:val="24"/>
                <w:lang w:eastAsia="ru-RU"/>
              </w:rPr>
            </w:pPr>
          </w:p>
        </w:tc>
        <w:tc>
          <w:tcPr>
            <w:tcW w:w="6990" w:type="dxa"/>
            <w:gridSpan w:val="3"/>
            <w:tcBorders>
              <w:left w:val="single" w:sz="4" w:space="0" w:color="auto"/>
              <w:right w:val="single" w:sz="4" w:space="0" w:color="auto"/>
            </w:tcBorders>
          </w:tcPr>
          <w:p w:rsidR="00D645B1" w:rsidRPr="007D7E05" w:rsidRDefault="00D645B1" w:rsidP="00D645B1">
            <w:pPr>
              <w:spacing w:after="0" w:line="240" w:lineRule="auto"/>
              <w:ind w:right="44"/>
              <w:jc w:val="both"/>
              <w:rPr>
                <w:rFonts w:ascii="Times New Roman" w:eastAsia="Times New Roman" w:hAnsi="Times New Roman" w:cs="Times New Roman"/>
                <w:b/>
                <w:bCs/>
                <w:spacing w:val="-8"/>
                <w:sz w:val="24"/>
                <w:szCs w:val="24"/>
                <w:lang w:eastAsia="ru-RU"/>
              </w:rPr>
            </w:pPr>
          </w:p>
        </w:tc>
      </w:tr>
      <w:tr w:rsidR="00D645B1" w:rsidRPr="007D7E05" w:rsidTr="00D645B1">
        <w:tblPrEx>
          <w:tblBorders>
            <w:top w:val="none" w:sz="0" w:space="0" w:color="auto"/>
          </w:tblBorders>
          <w:tblCellMar>
            <w:left w:w="0" w:type="dxa"/>
            <w:right w:w="0" w:type="dxa"/>
          </w:tblCellMar>
          <w:tblLook w:val="04A0"/>
        </w:tblPrEx>
        <w:tc>
          <w:tcPr>
            <w:tcW w:w="2671"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D645B1" w:rsidRPr="007D7E05" w:rsidRDefault="00D645B1" w:rsidP="00D645B1">
            <w:pPr>
              <w:spacing w:after="0" w:line="240" w:lineRule="auto"/>
              <w:ind w:right="44"/>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pacing w:val="-8"/>
                <w:sz w:val="24"/>
                <w:szCs w:val="24"/>
                <w:lang w:eastAsia="ru-RU"/>
              </w:rPr>
              <w:t xml:space="preserve"> Изучение и </w:t>
            </w:r>
            <w:proofErr w:type="gramStart"/>
            <w:r w:rsidRPr="007D7E05">
              <w:rPr>
                <w:rFonts w:ascii="Times New Roman" w:eastAsia="Times New Roman" w:hAnsi="Times New Roman" w:cs="Times New Roman"/>
                <w:b/>
                <w:bCs/>
                <w:spacing w:val="-8"/>
                <w:sz w:val="24"/>
                <w:szCs w:val="24"/>
                <w:lang w:eastAsia="ru-RU"/>
              </w:rPr>
              <w:t>контроль за</w:t>
            </w:r>
            <w:proofErr w:type="gramEnd"/>
            <w:r w:rsidRPr="007D7E05">
              <w:rPr>
                <w:rFonts w:ascii="Times New Roman" w:eastAsia="Times New Roman" w:hAnsi="Times New Roman" w:cs="Times New Roman"/>
                <w:b/>
                <w:bCs/>
                <w:spacing w:val="-8"/>
                <w:sz w:val="24"/>
                <w:szCs w:val="24"/>
                <w:lang w:eastAsia="ru-RU"/>
              </w:rPr>
              <w:t xml:space="preserve"> реализацией программы в учебно - воспитательном процессе</w:t>
            </w:r>
          </w:p>
        </w:tc>
        <w:tc>
          <w:tcPr>
            <w:tcW w:w="6974"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3"/>
                <w:sz w:val="24"/>
                <w:szCs w:val="24"/>
                <w:lang w:eastAsia="ru-RU"/>
              </w:rPr>
              <w:t>1. Утверждение планов работы  в рамках программы (план мероприятий по технике безопасности, правилам дорожного движения, план воспитательной работы).</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4"/>
                <w:sz w:val="24"/>
                <w:szCs w:val="24"/>
                <w:lang w:eastAsia="ru-RU"/>
              </w:rPr>
              <w:t>2. Создание материально-технической базы для реализа</w:t>
            </w:r>
            <w:r w:rsidRPr="007D7E05">
              <w:rPr>
                <w:rFonts w:ascii="Times New Roman" w:eastAsia="Times New Roman" w:hAnsi="Times New Roman" w:cs="Times New Roman"/>
                <w:spacing w:val="-1"/>
                <w:sz w:val="24"/>
                <w:szCs w:val="24"/>
                <w:lang w:eastAsia="ru-RU"/>
              </w:rPr>
              <w:t>ции программы. Обеспечение спе</w:t>
            </w:r>
            <w:r w:rsidRPr="007D7E05">
              <w:rPr>
                <w:rFonts w:ascii="Times New Roman" w:eastAsia="Times New Roman" w:hAnsi="Times New Roman" w:cs="Times New Roman"/>
                <w:spacing w:val="-3"/>
                <w:sz w:val="24"/>
                <w:szCs w:val="24"/>
                <w:lang w:eastAsia="ru-RU"/>
              </w:rPr>
              <w:t>циалистов нормативно-правовой методической литера</w:t>
            </w:r>
            <w:r w:rsidRPr="007D7E05">
              <w:rPr>
                <w:rFonts w:ascii="Times New Roman" w:eastAsia="Times New Roman" w:hAnsi="Times New Roman" w:cs="Times New Roman"/>
                <w:sz w:val="24"/>
                <w:szCs w:val="24"/>
                <w:lang w:eastAsia="ru-RU"/>
              </w:rPr>
              <w:t>турой.</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w:t>
            </w:r>
            <w:r w:rsidRPr="007D7E05">
              <w:rPr>
                <w:rFonts w:ascii="Times New Roman" w:eastAsia="Times New Roman" w:hAnsi="Times New Roman" w:cs="Times New Roman"/>
                <w:spacing w:val="-3"/>
                <w:sz w:val="24"/>
                <w:szCs w:val="24"/>
                <w:lang w:eastAsia="ru-RU"/>
              </w:rPr>
              <w:t> </w:t>
            </w:r>
            <w:proofErr w:type="gramStart"/>
            <w:r w:rsidRPr="007D7E05">
              <w:rPr>
                <w:rFonts w:ascii="Times New Roman" w:eastAsia="Times New Roman" w:hAnsi="Times New Roman" w:cs="Times New Roman"/>
                <w:spacing w:val="-3"/>
                <w:sz w:val="24"/>
                <w:szCs w:val="24"/>
                <w:lang w:eastAsia="ru-RU"/>
              </w:rPr>
              <w:t>Контроль за</w:t>
            </w:r>
            <w:proofErr w:type="gramEnd"/>
            <w:r w:rsidRPr="007D7E05">
              <w:rPr>
                <w:rFonts w:ascii="Times New Roman" w:eastAsia="Times New Roman" w:hAnsi="Times New Roman" w:cs="Times New Roman"/>
                <w:spacing w:val="-3"/>
                <w:sz w:val="24"/>
                <w:szCs w:val="24"/>
                <w:lang w:eastAsia="ru-RU"/>
              </w:rPr>
              <w:t xml:space="preserve"> эффективностью использования оборудо</w:t>
            </w:r>
            <w:r w:rsidRPr="007D7E05">
              <w:rPr>
                <w:rFonts w:ascii="Times New Roman" w:eastAsia="Times New Roman" w:hAnsi="Times New Roman" w:cs="Times New Roman"/>
                <w:spacing w:val="-2"/>
                <w:sz w:val="24"/>
                <w:szCs w:val="24"/>
                <w:lang w:eastAsia="ru-RU"/>
              </w:rPr>
              <w:t>ванных площадок, залов в целях сохране</w:t>
            </w:r>
            <w:r w:rsidRPr="007D7E05">
              <w:rPr>
                <w:rFonts w:ascii="Times New Roman" w:eastAsia="Times New Roman" w:hAnsi="Times New Roman" w:cs="Times New Roman"/>
                <w:sz w:val="24"/>
                <w:szCs w:val="24"/>
                <w:lang w:eastAsia="ru-RU"/>
              </w:rPr>
              <w:t>ния здоровья обучающихся.</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3"/>
                <w:sz w:val="24"/>
                <w:szCs w:val="24"/>
                <w:lang w:eastAsia="ru-RU"/>
              </w:rPr>
              <w:t xml:space="preserve">4. </w:t>
            </w:r>
            <w:proofErr w:type="gramStart"/>
            <w:r w:rsidRPr="007D7E05">
              <w:rPr>
                <w:rFonts w:ascii="Times New Roman" w:eastAsia="Times New Roman" w:hAnsi="Times New Roman" w:cs="Times New Roman"/>
                <w:spacing w:val="-3"/>
                <w:sz w:val="24"/>
                <w:szCs w:val="24"/>
                <w:lang w:eastAsia="ru-RU"/>
              </w:rPr>
              <w:t>Контроль за</w:t>
            </w:r>
            <w:proofErr w:type="gramEnd"/>
            <w:r w:rsidRPr="007D7E05">
              <w:rPr>
                <w:rFonts w:ascii="Times New Roman" w:eastAsia="Times New Roman" w:hAnsi="Times New Roman" w:cs="Times New Roman"/>
                <w:spacing w:val="-3"/>
                <w:sz w:val="24"/>
                <w:szCs w:val="24"/>
                <w:lang w:eastAsia="ru-RU"/>
              </w:rPr>
              <w:t xml:space="preserve"> режимом работы специалистов службы.</w:t>
            </w:r>
          </w:p>
          <w:p w:rsidR="00D645B1" w:rsidRPr="007D7E05" w:rsidRDefault="00D645B1" w:rsidP="00D645B1">
            <w:pPr>
              <w:shd w:val="clear" w:color="auto" w:fill="FFFFFF"/>
              <w:spacing w:after="0" w:line="240" w:lineRule="auto"/>
              <w:ind w:right="43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3"/>
                <w:sz w:val="24"/>
                <w:szCs w:val="24"/>
                <w:lang w:eastAsia="ru-RU"/>
              </w:rPr>
              <w:t>5. Организация проведение семинаров в рамках про</w:t>
            </w:r>
            <w:r w:rsidRPr="007D7E05">
              <w:rPr>
                <w:rFonts w:ascii="Times New Roman" w:eastAsia="Times New Roman" w:hAnsi="Times New Roman" w:cs="Times New Roman"/>
                <w:sz w:val="24"/>
                <w:szCs w:val="24"/>
                <w:lang w:eastAsia="ru-RU"/>
              </w:rPr>
              <w:t>граммы формирования здорового и безопасного образа жизни.</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6. Контроль за соблюдением санитарн</w:t>
            </w:r>
            <w:proofErr w:type="gramStart"/>
            <w:r w:rsidRPr="007D7E05">
              <w:rPr>
                <w:rFonts w:ascii="Times New Roman" w:eastAsia="Times New Roman" w:hAnsi="Times New Roman" w:cs="Times New Roman"/>
                <w:sz w:val="24"/>
                <w:szCs w:val="24"/>
                <w:lang w:eastAsia="ru-RU"/>
              </w:rPr>
              <w:t>о-</w:t>
            </w:r>
            <w:proofErr w:type="gramEnd"/>
            <w:r w:rsidRPr="007D7E05">
              <w:rPr>
                <w:rFonts w:ascii="Times New Roman" w:eastAsia="Times New Roman" w:hAnsi="Times New Roman" w:cs="Times New Roman"/>
                <w:sz w:val="24"/>
                <w:szCs w:val="24"/>
                <w:lang w:eastAsia="ru-RU"/>
              </w:rPr>
              <w:t xml:space="preserve"> гигиенических норм в обеспечении образовательного процесса.</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3"/>
                <w:sz w:val="24"/>
                <w:szCs w:val="24"/>
                <w:lang w:eastAsia="ru-RU"/>
              </w:rPr>
              <w:t>7. Проверка соответствия нормам и утверждение расписа</w:t>
            </w:r>
            <w:r w:rsidRPr="007D7E05">
              <w:rPr>
                <w:rFonts w:ascii="Times New Roman" w:eastAsia="Times New Roman" w:hAnsi="Times New Roman" w:cs="Times New Roman"/>
                <w:sz w:val="24"/>
                <w:szCs w:val="24"/>
                <w:lang w:eastAsia="ru-RU"/>
              </w:rPr>
              <w:t>ния школьных занятий.</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8. Контроль за качеством горячего питания </w:t>
            </w:r>
            <w:proofErr w:type="gramStart"/>
            <w:r w:rsidRPr="007D7E05">
              <w:rPr>
                <w:rFonts w:ascii="Times New Roman" w:eastAsia="Times New Roman" w:hAnsi="Times New Roman" w:cs="Times New Roman"/>
                <w:spacing w:val="-2"/>
                <w:sz w:val="24"/>
                <w:szCs w:val="24"/>
                <w:lang w:eastAsia="ru-RU"/>
              </w:rPr>
              <w:t>обучающихся</w:t>
            </w:r>
            <w:proofErr w:type="gramEnd"/>
            <w:r w:rsidRPr="007D7E05">
              <w:rPr>
                <w:rFonts w:ascii="Times New Roman" w:eastAsia="Times New Roman" w:hAnsi="Times New Roman" w:cs="Times New Roman"/>
                <w:spacing w:val="-2"/>
                <w:sz w:val="24"/>
                <w:szCs w:val="24"/>
                <w:lang w:eastAsia="ru-RU"/>
              </w:rPr>
              <w:t>.</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9. </w:t>
            </w:r>
            <w:proofErr w:type="gramStart"/>
            <w:r w:rsidRPr="007D7E05">
              <w:rPr>
                <w:rFonts w:ascii="Times New Roman" w:eastAsia="Times New Roman" w:hAnsi="Times New Roman" w:cs="Times New Roman"/>
                <w:spacing w:val="-2"/>
                <w:sz w:val="24"/>
                <w:szCs w:val="24"/>
                <w:lang w:eastAsia="ru-RU"/>
              </w:rPr>
              <w:t>Контроль за</w:t>
            </w:r>
            <w:proofErr w:type="gramEnd"/>
            <w:r w:rsidRPr="007D7E05">
              <w:rPr>
                <w:rFonts w:ascii="Times New Roman" w:eastAsia="Times New Roman" w:hAnsi="Times New Roman" w:cs="Times New Roman"/>
                <w:spacing w:val="-2"/>
                <w:sz w:val="24"/>
                <w:szCs w:val="24"/>
                <w:lang w:eastAsia="ru-RU"/>
              </w:rPr>
              <w:t xml:space="preserve"> повышением квалификации специалистов.</w:t>
            </w:r>
          </w:p>
        </w:tc>
      </w:tr>
      <w:tr w:rsidR="00D645B1" w:rsidRPr="007D7E05" w:rsidTr="00D645B1">
        <w:tblPrEx>
          <w:tblBorders>
            <w:top w:val="none" w:sz="0" w:space="0" w:color="auto"/>
          </w:tblBorders>
          <w:tblCellMar>
            <w:left w:w="0" w:type="dxa"/>
            <w:right w:w="0" w:type="dxa"/>
          </w:tblCellMar>
          <w:tblLook w:val="04A0"/>
        </w:tblPrEx>
        <w:tc>
          <w:tcPr>
            <w:tcW w:w="26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pacing w:after="0" w:line="240" w:lineRule="auto"/>
              <w:ind w:right="4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 xml:space="preserve"> Изучение и контроль взаимодействия с родителями (законными представителями)</w:t>
            </w:r>
          </w:p>
        </w:tc>
        <w:tc>
          <w:tcPr>
            <w:tcW w:w="69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 Информирование родителей (законных представителей) о направлениях работы в рамках программы (Совет школы, родительские собрания, сайт школы).</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 Знакомство с нормативно-правовой базой.</w:t>
            </w:r>
          </w:p>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 Организация тематических родительских собраний с привлечением специалистов поликлиники.</w:t>
            </w:r>
          </w:p>
          <w:p w:rsidR="00D645B1" w:rsidRPr="007D7E05" w:rsidRDefault="00D645B1" w:rsidP="00D645B1">
            <w:pPr>
              <w:shd w:val="clear" w:color="auto" w:fill="FFFFFF"/>
              <w:spacing w:after="0" w:line="240" w:lineRule="auto"/>
              <w:ind w:right="48"/>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4. Совместное родительское собрание с администрацией основной школы по проблеме </w:t>
            </w:r>
            <w:proofErr w:type="spellStart"/>
            <w:r w:rsidRPr="007D7E05">
              <w:rPr>
                <w:rFonts w:ascii="Times New Roman" w:eastAsia="Times New Roman" w:hAnsi="Times New Roman" w:cs="Times New Roman"/>
                <w:sz w:val="24"/>
                <w:szCs w:val="24"/>
                <w:lang w:eastAsia="ru-RU"/>
              </w:rPr>
              <w:t>здоровьесбережения</w:t>
            </w:r>
            <w:proofErr w:type="spellEnd"/>
            <w:r w:rsidRPr="007D7E05">
              <w:rPr>
                <w:rFonts w:ascii="Times New Roman" w:eastAsia="Times New Roman" w:hAnsi="Times New Roman" w:cs="Times New Roman"/>
                <w:sz w:val="24"/>
                <w:szCs w:val="24"/>
                <w:lang w:eastAsia="ru-RU"/>
              </w:rPr>
              <w:t>.</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5. </w:t>
            </w:r>
            <w:proofErr w:type="gramStart"/>
            <w:r w:rsidRPr="007D7E05">
              <w:rPr>
                <w:rFonts w:ascii="Times New Roman" w:eastAsia="Times New Roman" w:hAnsi="Times New Roman" w:cs="Times New Roman"/>
                <w:sz w:val="24"/>
                <w:szCs w:val="24"/>
                <w:lang w:eastAsia="ru-RU"/>
              </w:rPr>
              <w:t>Контроль за</w:t>
            </w:r>
            <w:proofErr w:type="gramEnd"/>
            <w:r w:rsidRPr="007D7E05">
              <w:rPr>
                <w:rFonts w:ascii="Times New Roman" w:eastAsia="Times New Roman" w:hAnsi="Times New Roman" w:cs="Times New Roman"/>
                <w:sz w:val="24"/>
                <w:szCs w:val="24"/>
                <w:lang w:eastAsia="ru-RU"/>
              </w:rPr>
              <w:t xml:space="preserve"> проведением классных родительских соб</w:t>
            </w:r>
            <w:r w:rsidRPr="007D7E05">
              <w:rPr>
                <w:rFonts w:ascii="Times New Roman" w:eastAsia="Times New Roman" w:hAnsi="Times New Roman" w:cs="Times New Roman"/>
                <w:sz w:val="24"/>
                <w:szCs w:val="24"/>
                <w:lang w:eastAsia="ru-RU"/>
              </w:rPr>
              <w:softHyphen/>
              <w:t>раний, консультаций</w:t>
            </w:r>
          </w:p>
        </w:tc>
      </w:tr>
      <w:tr w:rsidR="00D645B1" w:rsidRPr="007D7E05" w:rsidTr="00D645B1">
        <w:tblPrEx>
          <w:tblBorders>
            <w:top w:val="none" w:sz="0" w:space="0" w:color="auto"/>
          </w:tblBorders>
          <w:tblCellMar>
            <w:left w:w="0" w:type="dxa"/>
            <w:right w:w="0" w:type="dxa"/>
          </w:tblCellMar>
          <w:tblLook w:val="04A0"/>
        </w:tblPrEx>
        <w:tc>
          <w:tcPr>
            <w:tcW w:w="26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pacing w:after="0" w:line="240" w:lineRule="auto"/>
              <w:ind w:right="4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 xml:space="preserve"> Управление повышением </w:t>
            </w:r>
            <w:r w:rsidRPr="007D7E05">
              <w:rPr>
                <w:rFonts w:ascii="Times New Roman" w:eastAsia="Times New Roman" w:hAnsi="Times New Roman" w:cs="Times New Roman"/>
                <w:b/>
                <w:bCs/>
                <w:sz w:val="24"/>
                <w:szCs w:val="24"/>
                <w:lang w:eastAsia="ru-RU"/>
              </w:rPr>
              <w:lastRenderedPageBreak/>
              <w:t>профессионального мастерства</w:t>
            </w:r>
          </w:p>
        </w:tc>
        <w:tc>
          <w:tcPr>
            <w:tcW w:w="69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1.  Теоретический семинар «Реорганизация учебно-воспитательного процесса при проведении урока с позиций </w:t>
            </w:r>
            <w:proofErr w:type="spellStart"/>
            <w:r w:rsidRPr="007D7E05">
              <w:rPr>
                <w:rFonts w:ascii="Times New Roman" w:eastAsia="Times New Roman" w:hAnsi="Times New Roman" w:cs="Times New Roman"/>
                <w:sz w:val="24"/>
                <w:szCs w:val="24"/>
                <w:lang w:eastAsia="ru-RU"/>
              </w:rPr>
              <w:lastRenderedPageBreak/>
              <w:t>здоровьесбережения</w:t>
            </w:r>
            <w:proofErr w:type="spellEnd"/>
            <w:r w:rsidRPr="007D7E05">
              <w:rPr>
                <w:rFonts w:ascii="Times New Roman" w:eastAsia="Times New Roman" w:hAnsi="Times New Roman" w:cs="Times New Roman"/>
                <w:sz w:val="24"/>
                <w:szCs w:val="24"/>
                <w:lang w:eastAsia="ru-RU"/>
              </w:rPr>
              <w:t>».</w:t>
            </w:r>
          </w:p>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  Семинар-практикум «Внедрение новых технологий и активных форм обучения как средства повышения качества ЗУН обучающихся».</w:t>
            </w:r>
          </w:p>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3.  Педагогический консилиум «Проблемы школьной </w:t>
            </w:r>
            <w:proofErr w:type="spellStart"/>
            <w:r w:rsidRPr="007D7E05">
              <w:rPr>
                <w:rFonts w:ascii="Times New Roman" w:eastAsia="Times New Roman" w:hAnsi="Times New Roman" w:cs="Times New Roman"/>
                <w:sz w:val="24"/>
                <w:szCs w:val="24"/>
                <w:lang w:eastAsia="ru-RU"/>
              </w:rPr>
              <w:t>дезадаптации</w:t>
            </w:r>
            <w:proofErr w:type="spellEnd"/>
            <w:r w:rsidRPr="007D7E05">
              <w:rPr>
                <w:rFonts w:ascii="Times New Roman" w:eastAsia="Times New Roman" w:hAnsi="Times New Roman" w:cs="Times New Roman"/>
                <w:sz w:val="24"/>
                <w:szCs w:val="24"/>
                <w:lang w:eastAsia="ru-RU"/>
              </w:rPr>
              <w:t>».</w:t>
            </w:r>
          </w:p>
          <w:p w:rsidR="00D645B1" w:rsidRPr="007D7E05" w:rsidRDefault="00D645B1" w:rsidP="00D645B1">
            <w:pPr>
              <w:spacing w:after="0" w:line="240" w:lineRule="auto"/>
              <w:ind w:left="3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4.  Педагогический совет «Психологическая атмосфера на уроке».</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5. Заседание МК классных руководителей «Классный час как одна из ведущих форм деятельности классного руководителя по формированию здорового образа жизни»</w:t>
            </w:r>
          </w:p>
        </w:tc>
      </w:tr>
      <w:tr w:rsidR="00D645B1" w:rsidRPr="007D7E05" w:rsidTr="00D645B1">
        <w:tblPrEx>
          <w:tblBorders>
            <w:top w:val="none" w:sz="0" w:space="0" w:color="auto"/>
          </w:tblBorders>
          <w:tblCellMar>
            <w:left w:w="0" w:type="dxa"/>
            <w:right w:w="0" w:type="dxa"/>
          </w:tblCellMar>
          <w:tblLook w:val="04A0"/>
        </w:tblPrEx>
        <w:tc>
          <w:tcPr>
            <w:tcW w:w="267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lastRenderedPageBreak/>
              <w:t>Диагностика эффективности реализации программы</w:t>
            </w:r>
          </w:p>
          <w:p w:rsidR="00D645B1" w:rsidRPr="007D7E05" w:rsidRDefault="00D645B1" w:rsidP="00D645B1">
            <w:pPr>
              <w:spacing w:after="0" w:line="240" w:lineRule="auto"/>
              <w:ind w:right="44"/>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 </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Критерии</w:t>
            </w:r>
          </w:p>
        </w:tc>
        <w:tc>
          <w:tcPr>
            <w:tcW w:w="3703"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Показатели</w:t>
            </w:r>
          </w:p>
        </w:tc>
      </w:tr>
      <w:tr w:rsidR="00D645B1" w:rsidRPr="007D7E05" w:rsidTr="00D645B1">
        <w:tblPrEx>
          <w:tblBorders>
            <w:top w:val="none" w:sz="0" w:space="0" w:color="auto"/>
          </w:tblBorders>
          <w:tblCellMar>
            <w:left w:w="0" w:type="dxa"/>
            <w:right w:w="0" w:type="dxa"/>
          </w:tblCellMar>
          <w:tblLook w:val="04A0"/>
        </w:tblPrEx>
        <w:tc>
          <w:tcPr>
            <w:tcW w:w="0" w:type="auto"/>
            <w:gridSpan w:val="2"/>
            <w:vMerge/>
            <w:tcBorders>
              <w:top w:val="nil"/>
              <w:left w:val="single" w:sz="8" w:space="0" w:color="auto"/>
              <w:bottom w:val="single" w:sz="8" w:space="0" w:color="auto"/>
              <w:right w:val="single" w:sz="8"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1. </w:t>
            </w:r>
            <w:proofErr w:type="spellStart"/>
            <w:r w:rsidRPr="007D7E05">
              <w:rPr>
                <w:rFonts w:ascii="Times New Roman" w:eastAsia="Times New Roman" w:hAnsi="Times New Roman" w:cs="Times New Roman"/>
                <w:sz w:val="24"/>
                <w:szCs w:val="24"/>
                <w:lang w:eastAsia="ru-RU"/>
              </w:rPr>
              <w:t>Сформированность</w:t>
            </w:r>
            <w:proofErr w:type="spellEnd"/>
            <w:r w:rsidRPr="007D7E05">
              <w:rPr>
                <w:rFonts w:ascii="Times New Roman" w:eastAsia="Times New Roman" w:hAnsi="Times New Roman" w:cs="Times New Roman"/>
                <w:sz w:val="24"/>
                <w:szCs w:val="24"/>
                <w:lang w:eastAsia="ru-RU"/>
              </w:rPr>
              <w:t xml:space="preserve"> физического потенциала</w:t>
            </w:r>
          </w:p>
        </w:tc>
        <w:tc>
          <w:tcPr>
            <w:tcW w:w="3703"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1.Состояние здоровья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по итогам углубленного медицинского осмотра.</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2.Развитость физических качеств (уровень </w:t>
            </w:r>
            <w:proofErr w:type="spellStart"/>
            <w:r w:rsidRPr="007D7E05">
              <w:rPr>
                <w:rFonts w:ascii="Times New Roman" w:eastAsia="Times New Roman" w:hAnsi="Times New Roman" w:cs="Times New Roman"/>
                <w:sz w:val="24"/>
                <w:szCs w:val="24"/>
                <w:lang w:eastAsia="ru-RU"/>
              </w:rPr>
              <w:t>обученности</w:t>
            </w:r>
            <w:proofErr w:type="spellEnd"/>
            <w:r w:rsidRPr="007D7E05">
              <w:rPr>
                <w:rFonts w:ascii="Times New Roman" w:eastAsia="Times New Roman" w:hAnsi="Times New Roman" w:cs="Times New Roman"/>
                <w:sz w:val="24"/>
                <w:szCs w:val="24"/>
                <w:lang w:eastAsia="ru-RU"/>
              </w:rPr>
              <w:t xml:space="preserve"> по физической культуре).</w:t>
            </w:r>
          </w:p>
        </w:tc>
      </w:tr>
      <w:tr w:rsidR="00D645B1" w:rsidRPr="007D7E05" w:rsidTr="00D645B1">
        <w:tblPrEx>
          <w:tblBorders>
            <w:top w:val="none" w:sz="0" w:space="0" w:color="auto"/>
          </w:tblBorders>
          <w:tblCellMar>
            <w:left w:w="0" w:type="dxa"/>
            <w:right w:w="0" w:type="dxa"/>
          </w:tblCellMar>
          <w:tblLook w:val="04A0"/>
        </w:tblPrEx>
        <w:tc>
          <w:tcPr>
            <w:tcW w:w="0" w:type="auto"/>
            <w:gridSpan w:val="2"/>
            <w:vMerge/>
            <w:tcBorders>
              <w:top w:val="nil"/>
              <w:left w:val="single" w:sz="8" w:space="0" w:color="auto"/>
              <w:bottom w:val="single" w:sz="8" w:space="0" w:color="auto"/>
              <w:right w:val="single" w:sz="8"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2.Сформированность нравственного потенциала личности выпускника</w:t>
            </w:r>
          </w:p>
        </w:tc>
        <w:tc>
          <w:tcPr>
            <w:tcW w:w="3703" w:type="dxa"/>
            <w:tcBorders>
              <w:top w:val="nil"/>
              <w:left w:val="nil"/>
              <w:bottom w:val="single" w:sz="8"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1.Осознание значимости ЗОЖ в сохранении здоровья (по итогам анкетирования).</w:t>
            </w:r>
          </w:p>
        </w:tc>
      </w:tr>
      <w:tr w:rsidR="00D645B1" w:rsidRPr="007D7E05" w:rsidTr="00D645B1">
        <w:tblPrEx>
          <w:tblBorders>
            <w:top w:val="none" w:sz="0" w:space="0" w:color="auto"/>
          </w:tblBorders>
          <w:tblCellMar>
            <w:left w:w="0" w:type="dxa"/>
            <w:right w:w="0" w:type="dxa"/>
          </w:tblCellMar>
          <w:tblLook w:val="04A0"/>
        </w:tblPrEx>
        <w:tc>
          <w:tcPr>
            <w:tcW w:w="0" w:type="auto"/>
            <w:gridSpan w:val="2"/>
            <w:vMerge/>
            <w:tcBorders>
              <w:top w:val="nil"/>
              <w:left w:val="single" w:sz="8" w:space="0" w:color="auto"/>
              <w:bottom w:val="single" w:sz="4" w:space="0" w:color="auto"/>
              <w:right w:val="single" w:sz="8" w:space="0" w:color="auto"/>
            </w:tcBorders>
            <w:vAlign w:val="center"/>
            <w:hideMark/>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p>
        </w:tc>
        <w:tc>
          <w:tcPr>
            <w:tcW w:w="3271" w:type="dxa"/>
            <w:tcBorders>
              <w:top w:val="nil"/>
              <w:left w:val="nil"/>
              <w:bottom w:val="single" w:sz="4" w:space="0" w:color="auto"/>
              <w:right w:val="single" w:sz="8" w:space="0" w:color="auto"/>
            </w:tcBorders>
            <w:tcMar>
              <w:top w:w="0" w:type="dxa"/>
              <w:left w:w="108" w:type="dxa"/>
              <w:bottom w:w="0" w:type="dxa"/>
              <w:right w:w="108" w:type="dxa"/>
            </w:tcMar>
            <w:hideMark/>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3.Удовлетворенность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школьной</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жизнью</w:t>
            </w:r>
          </w:p>
        </w:tc>
        <w:tc>
          <w:tcPr>
            <w:tcW w:w="3703" w:type="dxa"/>
            <w:tcBorders>
              <w:top w:val="nil"/>
              <w:left w:val="nil"/>
              <w:bottom w:val="single" w:sz="4" w:space="0" w:color="auto"/>
              <w:right w:val="single" w:sz="8" w:space="0" w:color="auto"/>
            </w:tcBorders>
            <w:tcMar>
              <w:top w:w="0" w:type="dxa"/>
              <w:left w:w="108" w:type="dxa"/>
              <w:bottom w:w="0" w:type="dxa"/>
              <w:right w:w="108" w:type="dxa"/>
            </w:tcMar>
            <w:hideMark/>
          </w:tcPr>
          <w:p w:rsidR="00D645B1" w:rsidRPr="007D7E05" w:rsidRDefault="00D645B1" w:rsidP="00D645B1">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1.Уровень удовлетворенности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школьной жизнью.</w:t>
            </w:r>
          </w:p>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D645B1" w:rsidRPr="007D7E05" w:rsidTr="00D645B1">
        <w:tblPrEx>
          <w:tblBorders>
            <w:top w:val="none" w:sz="0" w:space="0" w:color="auto"/>
          </w:tblBorders>
          <w:tblCellMar>
            <w:left w:w="0" w:type="dxa"/>
            <w:right w:w="0" w:type="dxa"/>
          </w:tblCellMar>
          <w:tblLook w:val="04A0"/>
        </w:tblPrEx>
        <w:tc>
          <w:tcPr>
            <w:tcW w:w="0" w:type="auto"/>
            <w:gridSpan w:val="2"/>
            <w:tcBorders>
              <w:top w:val="single" w:sz="4" w:space="0" w:color="auto"/>
              <w:left w:val="single" w:sz="8" w:space="0" w:color="auto"/>
              <w:bottom w:val="single" w:sz="4" w:space="0" w:color="auto"/>
              <w:right w:val="single" w:sz="8" w:space="0" w:color="auto"/>
            </w:tcBorders>
            <w:vAlign w:val="center"/>
            <w:hideMark/>
          </w:tcPr>
          <w:p w:rsidR="00D645B1" w:rsidRPr="007D7E05" w:rsidRDefault="00D645B1" w:rsidP="00D645B1">
            <w:pPr>
              <w:spacing w:after="0" w:line="240" w:lineRule="auto"/>
              <w:ind w:right="44"/>
              <w:jc w:val="both"/>
              <w:rPr>
                <w:rFonts w:ascii="Times New Roman" w:eastAsia="Times New Roman" w:hAnsi="Times New Roman" w:cs="Times New Roman"/>
                <w:sz w:val="24"/>
                <w:szCs w:val="24"/>
                <w:lang w:eastAsia="ru-RU"/>
              </w:rPr>
            </w:pPr>
          </w:p>
        </w:tc>
        <w:tc>
          <w:tcPr>
            <w:tcW w:w="3271" w:type="dxa"/>
            <w:tcBorders>
              <w:top w:val="nil"/>
              <w:left w:val="nil"/>
              <w:bottom w:val="single" w:sz="4"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4.Осмысление </w:t>
            </w:r>
            <w:proofErr w:type="gramStart"/>
            <w:r w:rsidRPr="007D7E05">
              <w:rPr>
                <w:rFonts w:ascii="Times New Roman" w:eastAsia="Times New Roman" w:hAnsi="Times New Roman" w:cs="Times New Roman"/>
                <w:sz w:val="24"/>
                <w:szCs w:val="24"/>
                <w:lang w:eastAsia="ru-RU"/>
              </w:rPr>
              <w:t>обучающимися</w:t>
            </w:r>
            <w:proofErr w:type="gramEnd"/>
            <w:r w:rsidRPr="007D7E05">
              <w:rPr>
                <w:rFonts w:ascii="Times New Roman" w:eastAsia="Times New Roman" w:hAnsi="Times New Roman" w:cs="Times New Roman"/>
                <w:sz w:val="24"/>
                <w:szCs w:val="24"/>
                <w:lang w:eastAsia="ru-RU"/>
              </w:rPr>
              <w:t xml:space="preserve"> содержания проведенных мероприятий по </w:t>
            </w:r>
            <w:proofErr w:type="spellStart"/>
            <w:r w:rsidRPr="007D7E05">
              <w:rPr>
                <w:rFonts w:ascii="Times New Roman" w:eastAsia="Times New Roman" w:hAnsi="Times New Roman" w:cs="Times New Roman"/>
                <w:sz w:val="24"/>
                <w:szCs w:val="24"/>
                <w:lang w:eastAsia="ru-RU"/>
              </w:rPr>
              <w:t>здоровьесбережению</w:t>
            </w:r>
            <w:proofErr w:type="spellEnd"/>
          </w:p>
        </w:tc>
        <w:tc>
          <w:tcPr>
            <w:tcW w:w="3703" w:type="dxa"/>
            <w:tcBorders>
              <w:top w:val="nil"/>
              <w:left w:val="nil"/>
              <w:bottom w:val="single" w:sz="4" w:space="0" w:color="auto"/>
              <w:right w:val="single" w:sz="8" w:space="0" w:color="auto"/>
            </w:tcBorders>
            <w:tcMar>
              <w:top w:w="0" w:type="dxa"/>
              <w:left w:w="108" w:type="dxa"/>
              <w:bottom w:w="0" w:type="dxa"/>
              <w:right w:w="108" w:type="dxa"/>
            </w:tcMar>
            <w:hideMark/>
          </w:tcPr>
          <w:p w:rsidR="00D645B1" w:rsidRPr="007D7E05" w:rsidRDefault="00D645B1" w:rsidP="00D645B1">
            <w:pPr>
              <w:shd w:val="clear" w:color="auto" w:fill="FFFFFF"/>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1.Уровень осмысление </w:t>
            </w:r>
            <w:proofErr w:type="gramStart"/>
            <w:r w:rsidRPr="007D7E05">
              <w:rPr>
                <w:rFonts w:ascii="Times New Roman" w:eastAsia="Times New Roman" w:hAnsi="Times New Roman" w:cs="Times New Roman"/>
                <w:sz w:val="24"/>
                <w:szCs w:val="24"/>
                <w:lang w:eastAsia="ru-RU"/>
              </w:rPr>
              <w:t>обучающимися</w:t>
            </w:r>
            <w:proofErr w:type="gramEnd"/>
            <w:r w:rsidRPr="007D7E05">
              <w:rPr>
                <w:rFonts w:ascii="Times New Roman" w:eastAsia="Times New Roman" w:hAnsi="Times New Roman" w:cs="Times New Roman"/>
                <w:sz w:val="24"/>
                <w:szCs w:val="24"/>
                <w:lang w:eastAsia="ru-RU"/>
              </w:rPr>
              <w:t xml:space="preserve"> содержания проведенных мероприятий (на основе анкетирования).</w:t>
            </w:r>
          </w:p>
        </w:tc>
      </w:tr>
    </w:tbl>
    <w:p w:rsidR="00D645B1" w:rsidRDefault="00D645B1" w:rsidP="00D670B2">
      <w:pPr>
        <w:tabs>
          <w:tab w:val="left" w:pos="-180"/>
        </w:tabs>
        <w:autoSpaceDE w:val="0"/>
        <w:autoSpaceDN w:val="0"/>
        <w:adjustRightInd w:val="0"/>
        <w:spacing w:after="0" w:line="360" w:lineRule="auto"/>
        <w:ind w:firstLine="709"/>
        <w:jc w:val="both"/>
        <w:rPr>
          <w:rFonts w:ascii="Times New Roman" w:hAnsi="Times New Roman" w:cs="Times New Roman"/>
          <w:b/>
          <w:sz w:val="24"/>
          <w:szCs w:val="24"/>
          <w:lang w:eastAsia="ru-RU"/>
        </w:rPr>
      </w:pPr>
    </w:p>
    <w:p w:rsidR="00507F78" w:rsidRDefault="00507F78" w:rsidP="00D670B2">
      <w:pPr>
        <w:tabs>
          <w:tab w:val="left" w:pos="-180"/>
        </w:tabs>
        <w:autoSpaceDE w:val="0"/>
        <w:autoSpaceDN w:val="0"/>
        <w:adjustRightInd w:val="0"/>
        <w:spacing w:after="0" w:line="360"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2.4.4. Планируемые результаты</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rPr>
      </w:pPr>
      <w:r w:rsidRPr="007D7E05">
        <w:rPr>
          <w:rFonts w:ascii="Times New Roman" w:eastAsia="Times New Roman" w:hAnsi="Times New Roman" w:cs="Times New Roman"/>
          <w:b/>
          <w:sz w:val="24"/>
          <w:szCs w:val="24"/>
        </w:rPr>
        <w:t>Мониторинг реализации Программы включает</w:t>
      </w:r>
      <w:r w:rsidRPr="007D7E05">
        <w:rPr>
          <w:rFonts w:ascii="Times New Roman" w:eastAsia="Times New Roman" w:hAnsi="Times New Roman" w:cs="Times New Roman"/>
          <w:sz w:val="24"/>
          <w:szCs w:val="24"/>
        </w:rPr>
        <w:t>:</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 аналитические данные об уровне представлений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о проблемах охраны окружающей среды, своём здоровье, правильном питании, влиянии психотропных веществ </w:t>
      </w:r>
      <w:r w:rsidRPr="007D7E05">
        <w:rPr>
          <w:rFonts w:ascii="Times New Roman" w:eastAsia="Times New Roman" w:hAnsi="Times New Roman" w:cs="Times New Roman"/>
          <w:spacing w:val="2"/>
          <w:sz w:val="24"/>
          <w:szCs w:val="24"/>
          <w:lang w:eastAsia="ru-RU"/>
        </w:rPr>
        <w:t xml:space="preserve">на здоровье человека, правилах поведения в школе и вне </w:t>
      </w:r>
      <w:r w:rsidRPr="007D7E05">
        <w:rPr>
          <w:rFonts w:ascii="Times New Roman" w:eastAsia="Times New Roman" w:hAnsi="Times New Roman" w:cs="Times New Roman"/>
          <w:sz w:val="24"/>
          <w:szCs w:val="24"/>
          <w:lang w:eastAsia="ru-RU"/>
        </w:rPr>
        <w:t>школы, в том числе на транспорте;</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отслеживание динамики показателей здоровья обучаю</w:t>
      </w:r>
      <w:r w:rsidRPr="007D7E05">
        <w:rPr>
          <w:rFonts w:ascii="Times New Roman" w:eastAsia="Times New Roman" w:hAnsi="Times New Roman" w:cs="Times New Roman"/>
          <w:sz w:val="24"/>
          <w:szCs w:val="24"/>
          <w:lang w:eastAsia="ru-RU"/>
        </w:rPr>
        <w:t xml:space="preserve">щихся: общего показателя здоровья, показателей заболеваемости органов зрения и </w:t>
      </w:r>
      <w:proofErr w:type="spellStart"/>
      <w:r w:rsidRPr="007D7E05">
        <w:rPr>
          <w:rFonts w:ascii="Times New Roman" w:eastAsia="Times New Roman" w:hAnsi="Times New Roman" w:cs="Times New Roman"/>
          <w:sz w:val="24"/>
          <w:szCs w:val="24"/>
          <w:lang w:eastAsia="ru-RU"/>
        </w:rPr>
        <w:t>опорно­двигательного</w:t>
      </w:r>
      <w:proofErr w:type="spellEnd"/>
      <w:r w:rsidRPr="007D7E05">
        <w:rPr>
          <w:rFonts w:ascii="Times New Roman" w:eastAsia="Times New Roman" w:hAnsi="Times New Roman" w:cs="Times New Roman"/>
          <w:sz w:val="24"/>
          <w:szCs w:val="24"/>
          <w:lang w:eastAsia="ru-RU"/>
        </w:rPr>
        <w:t xml:space="preserve"> аппарата;</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z w:val="24"/>
          <w:szCs w:val="24"/>
          <w:lang w:eastAsia="ru-RU"/>
        </w:rPr>
        <w:lastRenderedPageBreak/>
        <w:t xml:space="preserve">отслеживание динамики травматизма в образовательной </w:t>
      </w:r>
      <w:r w:rsidRPr="007D7E05">
        <w:rPr>
          <w:rFonts w:ascii="Times New Roman" w:eastAsia="Times New Roman" w:hAnsi="Times New Roman" w:cs="Times New Roman"/>
          <w:spacing w:val="-2"/>
          <w:sz w:val="24"/>
          <w:szCs w:val="24"/>
          <w:lang w:eastAsia="ru-RU"/>
        </w:rPr>
        <w:t xml:space="preserve">организации, в том числе </w:t>
      </w:r>
      <w:proofErr w:type="spellStart"/>
      <w:r w:rsidRPr="007D7E05">
        <w:rPr>
          <w:rFonts w:ascii="Times New Roman" w:eastAsia="Times New Roman" w:hAnsi="Times New Roman" w:cs="Times New Roman"/>
          <w:spacing w:val="-2"/>
          <w:sz w:val="24"/>
          <w:szCs w:val="24"/>
          <w:lang w:eastAsia="ru-RU"/>
        </w:rPr>
        <w:t>дорожно­транспортного</w:t>
      </w:r>
      <w:proofErr w:type="spellEnd"/>
      <w:r w:rsidRPr="007D7E05">
        <w:rPr>
          <w:rFonts w:ascii="Times New Roman" w:eastAsia="Times New Roman" w:hAnsi="Times New Roman" w:cs="Times New Roman"/>
          <w:spacing w:val="-2"/>
          <w:sz w:val="24"/>
          <w:szCs w:val="24"/>
          <w:lang w:eastAsia="ru-RU"/>
        </w:rPr>
        <w:t xml:space="preserve"> травматизма;</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отслеживание динамики показателей количества пропусков занятий по болезни;</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 xml:space="preserve">включение в доступный широкой общественности ежегодный отчёт </w:t>
      </w:r>
      <w:r w:rsidRPr="007D7E05">
        <w:rPr>
          <w:rFonts w:ascii="Times New Roman" w:eastAsia="Times New Roman" w:hAnsi="Times New Roman" w:cs="Times New Roman"/>
          <w:spacing w:val="-3"/>
          <w:sz w:val="24"/>
          <w:szCs w:val="24"/>
          <w:lang w:eastAsia="ru-RU"/>
        </w:rPr>
        <w:t xml:space="preserve">образовательной организации </w:t>
      </w:r>
      <w:r w:rsidRPr="007D7E05">
        <w:rPr>
          <w:rFonts w:ascii="Times New Roman" w:eastAsia="Times New Roman" w:hAnsi="Times New Roman" w:cs="Times New Roman"/>
          <w:spacing w:val="2"/>
          <w:sz w:val="24"/>
          <w:szCs w:val="24"/>
          <w:lang w:eastAsia="ru-RU"/>
        </w:rPr>
        <w:t xml:space="preserve">обобщённых данных о </w:t>
      </w:r>
      <w:proofErr w:type="spellStart"/>
      <w:r w:rsidRPr="007D7E05">
        <w:rPr>
          <w:rFonts w:ascii="Times New Roman" w:eastAsia="Times New Roman" w:hAnsi="Times New Roman" w:cs="Times New Roman"/>
          <w:spacing w:val="2"/>
          <w:sz w:val="24"/>
          <w:szCs w:val="24"/>
          <w:lang w:eastAsia="ru-RU"/>
        </w:rPr>
        <w:t>сформированности</w:t>
      </w:r>
      <w:proofErr w:type="spellEnd"/>
      <w:r w:rsidRPr="007D7E05">
        <w:rPr>
          <w:rFonts w:ascii="Times New Roman" w:eastAsia="Times New Roman" w:hAnsi="Times New Roman" w:cs="Times New Roman"/>
          <w:spacing w:val="2"/>
          <w:sz w:val="24"/>
          <w:szCs w:val="24"/>
          <w:lang w:eastAsia="ru-RU"/>
        </w:rPr>
        <w:t xml:space="preserve"> у обучающихся представлений об экологической культуре, здоровом и безопасном образе жизни.</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аналитические данные об уровне представлений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о проблемах охраны окружающей среды, своём здоровье, правильном питании, влиянии психотропных веществ </w:t>
      </w:r>
      <w:r w:rsidRPr="007D7E05">
        <w:rPr>
          <w:rFonts w:ascii="Times New Roman" w:eastAsia="Times New Roman" w:hAnsi="Times New Roman" w:cs="Times New Roman"/>
          <w:spacing w:val="2"/>
          <w:sz w:val="24"/>
          <w:szCs w:val="24"/>
          <w:lang w:eastAsia="ru-RU"/>
        </w:rPr>
        <w:t xml:space="preserve">на здоровье человека, правилах поведения в школе и вне </w:t>
      </w:r>
      <w:r w:rsidRPr="007D7E05">
        <w:rPr>
          <w:rFonts w:ascii="Times New Roman" w:eastAsia="Times New Roman" w:hAnsi="Times New Roman" w:cs="Times New Roman"/>
          <w:sz w:val="24"/>
          <w:szCs w:val="24"/>
          <w:lang w:eastAsia="ru-RU"/>
        </w:rPr>
        <w:t>школы, в том числе на транспорте;</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отслеживание динамики показателей здоровья обучаю</w:t>
      </w:r>
      <w:r w:rsidRPr="007D7E05">
        <w:rPr>
          <w:rFonts w:ascii="Times New Roman" w:eastAsia="Times New Roman" w:hAnsi="Times New Roman" w:cs="Times New Roman"/>
          <w:sz w:val="24"/>
          <w:szCs w:val="24"/>
          <w:lang w:eastAsia="ru-RU"/>
        </w:rPr>
        <w:t xml:space="preserve">щихся: общего показателя здоровья, показателей заболеваемости органов зрения и </w:t>
      </w:r>
      <w:proofErr w:type="spellStart"/>
      <w:r w:rsidRPr="007D7E05">
        <w:rPr>
          <w:rFonts w:ascii="Times New Roman" w:eastAsia="Times New Roman" w:hAnsi="Times New Roman" w:cs="Times New Roman"/>
          <w:sz w:val="24"/>
          <w:szCs w:val="24"/>
          <w:lang w:eastAsia="ru-RU"/>
        </w:rPr>
        <w:t>опорно­двигательного</w:t>
      </w:r>
      <w:proofErr w:type="spellEnd"/>
      <w:r w:rsidRPr="007D7E05">
        <w:rPr>
          <w:rFonts w:ascii="Times New Roman" w:eastAsia="Times New Roman" w:hAnsi="Times New Roman" w:cs="Times New Roman"/>
          <w:sz w:val="24"/>
          <w:szCs w:val="24"/>
          <w:lang w:eastAsia="ru-RU"/>
        </w:rPr>
        <w:t xml:space="preserve"> аппарата;</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z w:val="24"/>
          <w:szCs w:val="24"/>
          <w:lang w:eastAsia="ru-RU"/>
        </w:rPr>
        <w:t xml:space="preserve">отслеживание динамики травматизма в образовательной </w:t>
      </w:r>
      <w:r w:rsidRPr="007D7E05">
        <w:rPr>
          <w:rFonts w:ascii="Times New Roman" w:eastAsia="Times New Roman" w:hAnsi="Times New Roman" w:cs="Times New Roman"/>
          <w:spacing w:val="-2"/>
          <w:sz w:val="24"/>
          <w:szCs w:val="24"/>
          <w:lang w:eastAsia="ru-RU"/>
        </w:rPr>
        <w:t xml:space="preserve">организации, в том числе </w:t>
      </w:r>
      <w:proofErr w:type="spellStart"/>
      <w:r w:rsidRPr="007D7E05">
        <w:rPr>
          <w:rFonts w:ascii="Times New Roman" w:eastAsia="Times New Roman" w:hAnsi="Times New Roman" w:cs="Times New Roman"/>
          <w:spacing w:val="-2"/>
          <w:sz w:val="24"/>
          <w:szCs w:val="24"/>
          <w:lang w:eastAsia="ru-RU"/>
        </w:rPr>
        <w:t>дорожно­транспортного</w:t>
      </w:r>
      <w:proofErr w:type="spellEnd"/>
      <w:r w:rsidRPr="007D7E05">
        <w:rPr>
          <w:rFonts w:ascii="Times New Roman" w:eastAsia="Times New Roman" w:hAnsi="Times New Roman" w:cs="Times New Roman"/>
          <w:spacing w:val="-2"/>
          <w:sz w:val="24"/>
          <w:szCs w:val="24"/>
          <w:lang w:eastAsia="ru-RU"/>
        </w:rPr>
        <w:t xml:space="preserve"> травматизма;</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отслеживание динамики показателей количества пропусков занятий по болезни;</w:t>
      </w:r>
    </w:p>
    <w:p w:rsidR="00D645B1" w:rsidRPr="007D7E05" w:rsidRDefault="00D645B1" w:rsidP="00D645B1">
      <w:pPr>
        <w:spacing w:after="0" w:line="360" w:lineRule="auto"/>
        <w:ind w:firstLine="680"/>
        <w:contextualSpacing/>
        <w:jc w:val="both"/>
        <w:outlineLvl w:val="1"/>
        <w:rPr>
          <w:rFonts w:ascii="Times New Roman" w:eastAsia="Times New Roman" w:hAnsi="Times New Roman" w:cs="Times New Roman"/>
          <w:spacing w:val="2"/>
          <w:sz w:val="24"/>
          <w:szCs w:val="24"/>
          <w:lang w:eastAsia="ru-RU"/>
        </w:rPr>
      </w:pPr>
      <w:r w:rsidRPr="007D7E05">
        <w:rPr>
          <w:rFonts w:ascii="Times New Roman" w:eastAsia="Times New Roman" w:hAnsi="Times New Roman" w:cs="Times New Roman"/>
          <w:spacing w:val="2"/>
          <w:sz w:val="24"/>
          <w:szCs w:val="24"/>
          <w:lang w:eastAsia="ru-RU"/>
        </w:rPr>
        <w:t xml:space="preserve">включение в доступный широкой общественности ежегодный отчёт </w:t>
      </w:r>
      <w:r w:rsidRPr="007D7E05">
        <w:rPr>
          <w:rFonts w:ascii="Times New Roman" w:eastAsia="Times New Roman" w:hAnsi="Times New Roman" w:cs="Times New Roman"/>
          <w:spacing w:val="-3"/>
          <w:sz w:val="24"/>
          <w:szCs w:val="24"/>
          <w:lang w:eastAsia="ru-RU"/>
        </w:rPr>
        <w:t xml:space="preserve">образовательной организации </w:t>
      </w:r>
      <w:r w:rsidRPr="007D7E05">
        <w:rPr>
          <w:rFonts w:ascii="Times New Roman" w:eastAsia="Times New Roman" w:hAnsi="Times New Roman" w:cs="Times New Roman"/>
          <w:spacing w:val="2"/>
          <w:sz w:val="24"/>
          <w:szCs w:val="24"/>
          <w:lang w:eastAsia="ru-RU"/>
        </w:rPr>
        <w:t xml:space="preserve">обобщённых данных о </w:t>
      </w:r>
      <w:proofErr w:type="spellStart"/>
      <w:r w:rsidRPr="007D7E05">
        <w:rPr>
          <w:rFonts w:ascii="Times New Roman" w:eastAsia="Times New Roman" w:hAnsi="Times New Roman" w:cs="Times New Roman"/>
          <w:spacing w:val="2"/>
          <w:sz w:val="24"/>
          <w:szCs w:val="24"/>
          <w:lang w:eastAsia="ru-RU"/>
        </w:rPr>
        <w:t>сформированности</w:t>
      </w:r>
      <w:proofErr w:type="spellEnd"/>
      <w:r w:rsidRPr="007D7E05">
        <w:rPr>
          <w:rFonts w:ascii="Times New Roman" w:eastAsia="Times New Roman" w:hAnsi="Times New Roman" w:cs="Times New Roman"/>
          <w:spacing w:val="2"/>
          <w:sz w:val="24"/>
          <w:szCs w:val="24"/>
          <w:lang w:eastAsia="ru-RU"/>
        </w:rPr>
        <w:t xml:space="preserve"> у обучающихся представлений об экологической культуре, здоровом и безопасном образе жизни.</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w:t>
      </w:r>
      <w:r>
        <w:rPr>
          <w:rFonts w:ascii="Times New Roman" w:eastAsia="Times New Roman" w:hAnsi="Times New Roman" w:cs="Times New Roman"/>
          <w:sz w:val="24"/>
          <w:szCs w:val="24"/>
          <w:lang w:eastAsia="ru-RU"/>
        </w:rPr>
        <w:t>ОО</w:t>
      </w:r>
      <w:r w:rsidRPr="00F8455A">
        <w:rPr>
          <w:rFonts w:ascii="Times New Roman" w:eastAsia="Times New Roman" w:hAnsi="Times New Roman" w:cs="Times New Roman"/>
          <w:sz w:val="24"/>
          <w:szCs w:val="24"/>
          <w:lang w:eastAsia="ru-RU"/>
        </w:rPr>
        <w:t xml:space="preserve"> Программы формирования экологической культуры, здорового и безопасного образа жизни.</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В качестве основных показателей и объектов исследования эффективности реализации </w:t>
      </w:r>
      <w:r>
        <w:rPr>
          <w:rFonts w:ascii="Times New Roman" w:eastAsia="Times New Roman" w:hAnsi="Times New Roman" w:cs="Times New Roman"/>
          <w:sz w:val="24"/>
          <w:szCs w:val="24"/>
          <w:lang w:eastAsia="ru-RU"/>
        </w:rPr>
        <w:t xml:space="preserve"> </w:t>
      </w:r>
      <w:r w:rsidRPr="00F8455A">
        <w:rPr>
          <w:rFonts w:ascii="Times New Roman" w:eastAsia="Times New Roman" w:hAnsi="Times New Roman" w:cs="Times New Roman"/>
          <w:sz w:val="24"/>
          <w:szCs w:val="24"/>
          <w:lang w:eastAsia="ru-RU"/>
        </w:rPr>
        <w:t>Программы выступают:</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1. Особенности развития экологической и </w:t>
      </w:r>
      <w:proofErr w:type="spellStart"/>
      <w:r w:rsidRPr="00F8455A">
        <w:rPr>
          <w:rFonts w:ascii="Times New Roman" w:eastAsia="Times New Roman" w:hAnsi="Times New Roman" w:cs="Times New Roman"/>
          <w:sz w:val="24"/>
          <w:szCs w:val="24"/>
          <w:lang w:eastAsia="ru-RU"/>
        </w:rPr>
        <w:t>здоровьесберегающей</w:t>
      </w:r>
      <w:proofErr w:type="spellEnd"/>
      <w:r w:rsidRPr="00F8455A">
        <w:rPr>
          <w:rFonts w:ascii="Times New Roman" w:eastAsia="Times New Roman" w:hAnsi="Times New Roman" w:cs="Times New Roman"/>
          <w:sz w:val="24"/>
          <w:szCs w:val="24"/>
          <w:lang w:eastAsia="ru-RU"/>
        </w:rPr>
        <w:t xml:space="preserve"> культуры </w:t>
      </w:r>
      <w:proofErr w:type="gramStart"/>
      <w:r w:rsidRPr="00F8455A">
        <w:rPr>
          <w:rFonts w:ascii="Times New Roman" w:eastAsia="Times New Roman" w:hAnsi="Times New Roman" w:cs="Times New Roman"/>
          <w:sz w:val="24"/>
          <w:szCs w:val="24"/>
          <w:lang w:eastAsia="ru-RU"/>
        </w:rPr>
        <w:t>обучающихся</w:t>
      </w:r>
      <w:proofErr w:type="gramEnd"/>
      <w:r w:rsidRPr="00F8455A">
        <w:rPr>
          <w:rFonts w:ascii="Times New Roman" w:eastAsia="Times New Roman" w:hAnsi="Times New Roman" w:cs="Times New Roman"/>
          <w:sz w:val="24"/>
          <w:szCs w:val="24"/>
          <w:lang w:eastAsia="ru-RU"/>
        </w:rPr>
        <w:t>.</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2. Социально-педагогическая среда, общая психологическая атмосфера и нравственный уклад школьной жизни в </w:t>
      </w:r>
      <w:r>
        <w:rPr>
          <w:rFonts w:ascii="Times New Roman" w:eastAsia="Times New Roman" w:hAnsi="Times New Roman" w:cs="Times New Roman"/>
          <w:sz w:val="24"/>
          <w:szCs w:val="24"/>
          <w:lang w:eastAsia="ru-RU"/>
        </w:rPr>
        <w:t>ОО</w:t>
      </w:r>
      <w:r w:rsidRPr="00F8455A">
        <w:rPr>
          <w:rFonts w:ascii="Times New Roman" w:eastAsia="Times New Roman" w:hAnsi="Times New Roman" w:cs="Times New Roman"/>
          <w:sz w:val="24"/>
          <w:szCs w:val="24"/>
          <w:lang w:eastAsia="ru-RU"/>
        </w:rPr>
        <w:t>.</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3. Особенности детско-родительских отношений и </w:t>
      </w:r>
      <w:r>
        <w:rPr>
          <w:rFonts w:ascii="Times New Roman" w:eastAsia="Times New Roman" w:hAnsi="Times New Roman" w:cs="Times New Roman"/>
          <w:sz w:val="24"/>
          <w:szCs w:val="24"/>
          <w:lang w:eastAsia="ru-RU"/>
        </w:rPr>
        <w:t>уровень</w:t>
      </w:r>
      <w:r w:rsidRPr="00F8455A">
        <w:rPr>
          <w:rFonts w:ascii="Times New Roman" w:eastAsia="Times New Roman" w:hAnsi="Times New Roman" w:cs="Times New Roman"/>
          <w:sz w:val="24"/>
          <w:szCs w:val="24"/>
          <w:lang w:eastAsia="ru-RU"/>
        </w:rPr>
        <w:t xml:space="preserve"> включённости родителей (законных представителей) в образовательный и воспитательный процесс.</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lastRenderedPageBreak/>
        <w:t xml:space="preserve">Основные принципы </w:t>
      </w:r>
      <w:proofErr w:type="gramStart"/>
      <w:r w:rsidRPr="00F8455A">
        <w:rPr>
          <w:rFonts w:ascii="Times New Roman" w:eastAsia="Times New Roman" w:hAnsi="Times New Roman" w:cs="Times New Roman"/>
          <w:sz w:val="24"/>
          <w:szCs w:val="24"/>
          <w:lang w:eastAsia="ru-RU"/>
        </w:rPr>
        <w:t>организации мониторинга эффективности реализации Программы</w:t>
      </w:r>
      <w:proofErr w:type="gramEnd"/>
      <w:r w:rsidRPr="00F8455A">
        <w:rPr>
          <w:rFonts w:ascii="Times New Roman" w:eastAsia="Times New Roman" w:hAnsi="Times New Roman" w:cs="Times New Roman"/>
          <w:sz w:val="24"/>
          <w:szCs w:val="24"/>
          <w:lang w:eastAsia="ru-RU"/>
        </w:rPr>
        <w:t>:</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 </w:t>
      </w:r>
      <w:r w:rsidRPr="00F8455A">
        <w:rPr>
          <w:rFonts w:ascii="Times New Roman" w:eastAsia="Times New Roman" w:hAnsi="Times New Roman" w:cs="Times New Roman"/>
          <w:i/>
          <w:sz w:val="24"/>
          <w:szCs w:val="24"/>
          <w:lang w:eastAsia="ru-RU"/>
        </w:rPr>
        <w:t>принцип системности</w:t>
      </w:r>
      <w:r w:rsidRPr="00F8455A">
        <w:rPr>
          <w:rFonts w:ascii="Times New Roman" w:eastAsia="Times New Roman" w:hAnsi="Times New Roman" w:cs="Times New Roman"/>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 </w:t>
      </w:r>
      <w:r w:rsidRPr="00F8455A">
        <w:rPr>
          <w:rFonts w:ascii="Times New Roman" w:eastAsia="Times New Roman" w:hAnsi="Times New Roman" w:cs="Times New Roman"/>
          <w:i/>
          <w:sz w:val="24"/>
          <w:szCs w:val="24"/>
          <w:lang w:eastAsia="ru-RU"/>
        </w:rPr>
        <w:t xml:space="preserve">принцип </w:t>
      </w:r>
      <w:proofErr w:type="spellStart"/>
      <w:r w:rsidRPr="00F8455A">
        <w:rPr>
          <w:rFonts w:ascii="Times New Roman" w:eastAsia="Times New Roman" w:hAnsi="Times New Roman" w:cs="Times New Roman"/>
          <w:i/>
          <w:sz w:val="24"/>
          <w:szCs w:val="24"/>
          <w:lang w:eastAsia="ru-RU"/>
        </w:rPr>
        <w:t>личностно-социально-деятельностного</w:t>
      </w:r>
      <w:proofErr w:type="spellEnd"/>
      <w:r w:rsidRPr="00F8455A">
        <w:rPr>
          <w:rFonts w:ascii="Times New Roman" w:eastAsia="Times New Roman" w:hAnsi="Times New Roman" w:cs="Times New Roman"/>
          <w:i/>
          <w:sz w:val="24"/>
          <w:szCs w:val="24"/>
          <w:lang w:eastAsia="ru-RU"/>
        </w:rPr>
        <w:t xml:space="preserve"> подхода</w:t>
      </w:r>
      <w:r w:rsidRPr="00F8455A">
        <w:rPr>
          <w:rFonts w:ascii="Times New Roman" w:eastAsia="Times New Roman" w:hAnsi="Times New Roman" w:cs="Times New Roman"/>
          <w:sz w:val="24"/>
          <w:szCs w:val="24"/>
          <w:lang w:eastAsia="ru-RU"/>
        </w:rPr>
        <w:t xml:space="preserve"> ориентирует исследование эффективности деятельности </w:t>
      </w:r>
      <w:r>
        <w:rPr>
          <w:rFonts w:ascii="Times New Roman" w:eastAsia="Times New Roman" w:hAnsi="Times New Roman" w:cs="Times New Roman"/>
          <w:sz w:val="24"/>
          <w:szCs w:val="24"/>
          <w:lang w:eastAsia="ru-RU"/>
        </w:rPr>
        <w:t>школы</w:t>
      </w:r>
      <w:r w:rsidRPr="00F8455A">
        <w:rPr>
          <w:rFonts w:ascii="Times New Roman" w:eastAsia="Times New Roman" w:hAnsi="Times New Roman" w:cs="Times New Roman"/>
          <w:sz w:val="24"/>
          <w:szCs w:val="24"/>
          <w:lang w:eastAsia="ru-RU"/>
        </w:rPr>
        <w:t xml:space="preserve">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 </w:t>
      </w:r>
      <w:r w:rsidRPr="00F8455A">
        <w:rPr>
          <w:rFonts w:ascii="Times New Roman" w:eastAsia="Times New Roman" w:hAnsi="Times New Roman" w:cs="Times New Roman"/>
          <w:i/>
          <w:sz w:val="24"/>
          <w:szCs w:val="24"/>
          <w:lang w:eastAsia="ru-RU"/>
        </w:rPr>
        <w:t>принцип объективности</w:t>
      </w:r>
      <w:r w:rsidRPr="00F8455A">
        <w:rPr>
          <w:rFonts w:ascii="Times New Roman" w:eastAsia="Times New Roman" w:hAnsi="Times New Roman" w:cs="Times New Roman"/>
          <w:sz w:val="24"/>
          <w:szCs w:val="24"/>
          <w:lang w:eastAsia="ru-RU"/>
        </w:rPr>
        <w:t xml:space="preserve"> предполагает </w:t>
      </w:r>
      <w:proofErr w:type="spellStart"/>
      <w:r w:rsidRPr="00F8455A">
        <w:rPr>
          <w:rFonts w:ascii="Times New Roman" w:eastAsia="Times New Roman" w:hAnsi="Times New Roman" w:cs="Times New Roman"/>
          <w:sz w:val="24"/>
          <w:szCs w:val="24"/>
          <w:lang w:eastAsia="ru-RU"/>
        </w:rPr>
        <w:t>формализованность</w:t>
      </w:r>
      <w:proofErr w:type="spellEnd"/>
      <w:r w:rsidRPr="00F8455A">
        <w:rPr>
          <w:rFonts w:ascii="Times New Roman" w:eastAsia="Times New Roman" w:hAnsi="Times New Roman" w:cs="Times New Roman"/>
          <w:sz w:val="24"/>
          <w:szCs w:val="24"/>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 </w:t>
      </w:r>
      <w:r w:rsidRPr="00F8455A">
        <w:rPr>
          <w:rFonts w:ascii="Times New Roman" w:eastAsia="Times New Roman" w:hAnsi="Times New Roman" w:cs="Times New Roman"/>
          <w:i/>
          <w:sz w:val="24"/>
          <w:szCs w:val="24"/>
          <w:lang w:eastAsia="ru-RU"/>
        </w:rPr>
        <w:t>принцип детерминизма</w:t>
      </w:r>
      <w:r w:rsidRPr="00F8455A">
        <w:rPr>
          <w:rFonts w:ascii="Times New Roman" w:eastAsia="Times New Roman" w:hAnsi="Times New Roman" w:cs="Times New Roman"/>
          <w:sz w:val="24"/>
          <w:szCs w:val="24"/>
          <w:lang w:eastAsia="ru-RU"/>
        </w:rPr>
        <w:t xml:space="preserve">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 </w:t>
      </w:r>
      <w:r w:rsidRPr="00F8455A">
        <w:rPr>
          <w:rFonts w:ascii="Times New Roman" w:eastAsia="Times New Roman" w:hAnsi="Times New Roman" w:cs="Times New Roman"/>
          <w:i/>
          <w:sz w:val="24"/>
          <w:szCs w:val="24"/>
          <w:lang w:eastAsia="ru-RU"/>
        </w:rPr>
        <w:t>принцип признания безусловного уважения прав</w:t>
      </w:r>
      <w:r w:rsidRPr="00F8455A">
        <w:rPr>
          <w:rFonts w:ascii="Times New Roman" w:eastAsia="Times New Roman" w:hAnsi="Times New Roman" w:cs="Times New Roman"/>
          <w:sz w:val="24"/>
          <w:szCs w:val="24"/>
          <w:lang w:eastAsia="ru-RU"/>
        </w:rPr>
        <w:t xml:space="preserve"> предполагает отказ от прямых негативных оценок и личностных характеристик обучающихся.</w:t>
      </w:r>
    </w:p>
    <w:p w:rsidR="00D645B1" w:rsidRPr="00F8455A" w:rsidRDefault="007F1C23" w:rsidP="00D645B1">
      <w:pPr>
        <w:spacing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МОАУ «СОШ № 78</w:t>
      </w:r>
      <w:r w:rsidR="00D645B1">
        <w:rPr>
          <w:rFonts w:ascii="Times New Roman" w:eastAsia="Times New Roman" w:hAnsi="Times New Roman" w:cs="Times New Roman"/>
          <w:sz w:val="24"/>
          <w:szCs w:val="24"/>
          <w:lang w:eastAsia="ru-RU"/>
        </w:rPr>
        <w:t>» соблюдает</w:t>
      </w:r>
      <w:r w:rsidR="00D645B1" w:rsidRPr="00F8455A">
        <w:rPr>
          <w:rFonts w:ascii="Times New Roman" w:eastAsia="Times New Roman" w:hAnsi="Times New Roman" w:cs="Times New Roman"/>
          <w:sz w:val="24"/>
          <w:szCs w:val="24"/>
          <w:lang w:eastAsia="ru-RU"/>
        </w:rPr>
        <w:t xml:space="preserve"> моральные и правовые нормы исследования, созда</w:t>
      </w:r>
      <w:r w:rsidR="00D645B1">
        <w:rPr>
          <w:rFonts w:ascii="Times New Roman" w:eastAsia="Times New Roman" w:hAnsi="Times New Roman" w:cs="Times New Roman"/>
          <w:sz w:val="24"/>
          <w:szCs w:val="24"/>
          <w:lang w:eastAsia="ru-RU"/>
        </w:rPr>
        <w:t>ет</w:t>
      </w:r>
      <w:r w:rsidR="00D645B1" w:rsidRPr="00F8455A">
        <w:rPr>
          <w:rFonts w:ascii="Times New Roman" w:eastAsia="Times New Roman" w:hAnsi="Times New Roman" w:cs="Times New Roman"/>
          <w:sz w:val="24"/>
          <w:szCs w:val="24"/>
          <w:lang w:eastAsia="ru-RU"/>
        </w:rPr>
        <w:t xml:space="preserve"> условия для проведения </w:t>
      </w:r>
      <w:proofErr w:type="gramStart"/>
      <w:r w:rsidR="00D645B1" w:rsidRPr="00F8455A">
        <w:rPr>
          <w:rFonts w:ascii="Times New Roman" w:eastAsia="Times New Roman" w:hAnsi="Times New Roman" w:cs="Times New Roman"/>
          <w:sz w:val="24"/>
          <w:szCs w:val="24"/>
          <w:lang w:eastAsia="ru-RU"/>
        </w:rPr>
        <w:t>мониторинга эффективности реализации Программы воспитания</w:t>
      </w:r>
      <w:proofErr w:type="gramEnd"/>
      <w:r w:rsidR="00D645B1" w:rsidRPr="00F8455A">
        <w:rPr>
          <w:rFonts w:ascii="Times New Roman" w:eastAsia="Times New Roman" w:hAnsi="Times New Roman" w:cs="Times New Roman"/>
          <w:sz w:val="24"/>
          <w:szCs w:val="24"/>
          <w:lang w:eastAsia="ru-RU"/>
        </w:rPr>
        <w:t xml:space="preserve"> и социализации обучающихся.</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b/>
          <w:sz w:val="24"/>
          <w:szCs w:val="24"/>
          <w:lang w:eastAsia="ru-RU"/>
        </w:rPr>
        <w:t>Методы мониторинга</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Методологический инструментарий мониторинга обучающихся предусматривает использование следующих методов:</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i/>
          <w:sz w:val="24"/>
          <w:szCs w:val="24"/>
          <w:lang w:eastAsia="ru-RU"/>
        </w:rPr>
        <w:t>Тестирование (метод тестов)</w:t>
      </w:r>
      <w:r w:rsidRPr="00F8455A">
        <w:rPr>
          <w:rFonts w:ascii="Times New Roman" w:eastAsia="Times New Roman" w:hAnsi="Times New Roman" w:cs="Times New Roman"/>
          <w:sz w:val="24"/>
          <w:szCs w:val="24"/>
          <w:lang w:eastAsia="ru-RU"/>
        </w:rPr>
        <w:t xml:space="preserve"> — исследовательский метод, позволяющий выявить </w:t>
      </w:r>
      <w:r>
        <w:rPr>
          <w:rFonts w:ascii="Times New Roman" w:eastAsia="Times New Roman" w:hAnsi="Times New Roman" w:cs="Times New Roman"/>
          <w:sz w:val="24"/>
          <w:szCs w:val="24"/>
          <w:lang w:eastAsia="ru-RU"/>
        </w:rPr>
        <w:t>уровень</w:t>
      </w:r>
      <w:r w:rsidRPr="00F8455A">
        <w:rPr>
          <w:rFonts w:ascii="Times New Roman" w:eastAsia="Times New Roman" w:hAnsi="Times New Roman" w:cs="Times New Roman"/>
          <w:sz w:val="24"/>
          <w:szCs w:val="24"/>
          <w:lang w:eastAsia="ru-RU"/>
        </w:rPr>
        <w:t xml:space="preserve">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F8455A">
        <w:rPr>
          <w:rFonts w:ascii="Times New Roman" w:eastAsia="Times New Roman" w:hAnsi="Times New Roman" w:cs="Times New Roman"/>
          <w:sz w:val="24"/>
          <w:szCs w:val="24"/>
          <w:lang w:eastAsia="ru-RU"/>
        </w:rPr>
        <w:t>обучающимися</w:t>
      </w:r>
      <w:proofErr w:type="gramEnd"/>
      <w:r w:rsidRPr="00F8455A">
        <w:rPr>
          <w:rFonts w:ascii="Times New Roman" w:eastAsia="Times New Roman" w:hAnsi="Times New Roman" w:cs="Times New Roman"/>
          <w:sz w:val="24"/>
          <w:szCs w:val="24"/>
          <w:lang w:eastAsia="ru-RU"/>
        </w:rPr>
        <w:t xml:space="preserve"> ряда специально разработанных заданий.</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i/>
          <w:sz w:val="24"/>
          <w:szCs w:val="24"/>
          <w:lang w:eastAsia="ru-RU"/>
        </w:rPr>
        <w:lastRenderedPageBreak/>
        <w:t>Опрос</w:t>
      </w:r>
      <w:r w:rsidRPr="00F8455A">
        <w:rPr>
          <w:rFonts w:ascii="Times New Roman" w:eastAsia="Times New Roman" w:hAnsi="Times New Roman" w:cs="Times New Roman"/>
          <w:sz w:val="24"/>
          <w:szCs w:val="24"/>
          <w:lang w:eastAsia="ru-RU"/>
        </w:rPr>
        <w:t xml:space="preserve"> — получение информации, заключённой в словесных сообщениях обучающихся. Для оценки эффективности деятельности </w:t>
      </w:r>
      <w:r>
        <w:rPr>
          <w:rFonts w:ascii="Times New Roman" w:eastAsia="Times New Roman" w:hAnsi="Times New Roman" w:cs="Times New Roman"/>
          <w:sz w:val="24"/>
          <w:szCs w:val="24"/>
          <w:lang w:eastAsia="ru-RU"/>
        </w:rPr>
        <w:t>школы</w:t>
      </w:r>
      <w:r w:rsidRPr="00F8455A">
        <w:rPr>
          <w:rFonts w:ascii="Times New Roman" w:eastAsia="Times New Roman" w:hAnsi="Times New Roman" w:cs="Times New Roman"/>
          <w:sz w:val="24"/>
          <w:szCs w:val="24"/>
          <w:lang w:eastAsia="ru-RU"/>
        </w:rPr>
        <w:t xml:space="preserve"> по воспитанию и социализации </w:t>
      </w:r>
      <w:proofErr w:type="gramStart"/>
      <w:r w:rsidRPr="00F8455A">
        <w:rPr>
          <w:rFonts w:ascii="Times New Roman" w:eastAsia="Times New Roman" w:hAnsi="Times New Roman" w:cs="Times New Roman"/>
          <w:sz w:val="24"/>
          <w:szCs w:val="24"/>
          <w:lang w:eastAsia="ru-RU"/>
        </w:rPr>
        <w:t>обучающихся</w:t>
      </w:r>
      <w:proofErr w:type="gramEnd"/>
      <w:r w:rsidRPr="00F8455A">
        <w:rPr>
          <w:rFonts w:ascii="Times New Roman" w:eastAsia="Times New Roman" w:hAnsi="Times New Roman" w:cs="Times New Roman"/>
          <w:sz w:val="24"/>
          <w:szCs w:val="24"/>
          <w:lang w:eastAsia="ru-RU"/>
        </w:rPr>
        <w:t xml:space="preserve"> используются следующие виды опроса:</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 анкетирование — эмпирический социально-психологический метод получения </w:t>
      </w:r>
      <w:proofErr w:type="gramStart"/>
      <w:r w:rsidRPr="00F8455A">
        <w:rPr>
          <w:rFonts w:ascii="Times New Roman" w:eastAsia="Times New Roman" w:hAnsi="Times New Roman" w:cs="Times New Roman"/>
          <w:sz w:val="24"/>
          <w:szCs w:val="24"/>
          <w:lang w:eastAsia="ru-RU"/>
        </w:rPr>
        <w:t>информации</w:t>
      </w:r>
      <w:proofErr w:type="gramEnd"/>
      <w:r w:rsidRPr="00F8455A">
        <w:rPr>
          <w:rFonts w:ascii="Times New Roman" w:eastAsia="Times New Roman" w:hAnsi="Times New Roman" w:cs="Times New Roman"/>
          <w:sz w:val="24"/>
          <w:szCs w:val="24"/>
          <w:lang w:eastAsia="ru-RU"/>
        </w:rPr>
        <w:t xml:space="preserve"> на основании ответов обучающихся на специально подготовленные вопросы анкеты;</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 беседа — специфический метод исследования, заключающийся в проведении тематически направленного диалога между исследователем и </w:t>
      </w:r>
      <w:proofErr w:type="gramStart"/>
      <w:r>
        <w:rPr>
          <w:rFonts w:ascii="Times New Roman" w:eastAsia="Times New Roman" w:hAnsi="Times New Roman" w:cs="Times New Roman"/>
          <w:sz w:val="24"/>
          <w:szCs w:val="24"/>
          <w:lang w:eastAsia="ru-RU"/>
        </w:rPr>
        <w:t>об</w:t>
      </w:r>
      <w:r w:rsidRPr="00F8455A">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F8455A">
        <w:rPr>
          <w:rFonts w:ascii="Times New Roman" w:eastAsia="Times New Roman" w:hAnsi="Times New Roman" w:cs="Times New Roman"/>
          <w:sz w:val="24"/>
          <w:szCs w:val="24"/>
          <w:lang w:eastAsia="ru-RU"/>
        </w:rPr>
        <w:t>щимися</w:t>
      </w:r>
      <w:proofErr w:type="gramEnd"/>
      <w:r w:rsidRPr="00F8455A">
        <w:rPr>
          <w:rFonts w:ascii="Times New Roman" w:eastAsia="Times New Roman" w:hAnsi="Times New Roman" w:cs="Times New Roman"/>
          <w:sz w:val="24"/>
          <w:szCs w:val="24"/>
          <w:lang w:eastAsia="ru-RU"/>
        </w:rPr>
        <w:t xml:space="preserve"> с целью получения сведений об особенностях процесса воспитания и социализации обучающихся.</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i/>
          <w:sz w:val="24"/>
          <w:szCs w:val="24"/>
          <w:lang w:eastAsia="ru-RU"/>
        </w:rPr>
        <w:t>Психолого-педагогическое наблюдение</w:t>
      </w:r>
      <w:r w:rsidRPr="00F8455A">
        <w:rPr>
          <w:rFonts w:ascii="Times New Roman" w:eastAsia="Times New Roman" w:hAnsi="Times New Roman" w:cs="Times New Roman"/>
          <w:sz w:val="24"/>
          <w:szCs w:val="24"/>
          <w:lang w:eastAsia="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proofErr w:type="gramStart"/>
      <w:r w:rsidRPr="00F8455A">
        <w:rPr>
          <w:rFonts w:ascii="Times New Roman" w:eastAsia="Times New Roman" w:hAnsi="Times New Roman" w:cs="Times New Roman"/>
          <w:sz w:val="24"/>
          <w:szCs w:val="24"/>
          <w:lang w:eastAsia="ru-RU"/>
        </w:rPr>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D645B1" w:rsidRPr="00F8455A" w:rsidRDefault="00D645B1" w:rsidP="00D645B1">
      <w:pPr>
        <w:spacing w:line="360" w:lineRule="auto"/>
        <w:ind w:firstLine="709"/>
        <w:rPr>
          <w:rFonts w:ascii="Times New Roman" w:eastAsia="Times New Roman" w:hAnsi="Times New Roman" w:cs="Times New Roman"/>
          <w:sz w:val="24"/>
          <w:szCs w:val="24"/>
          <w:lang w:eastAsia="ru-RU"/>
        </w:rPr>
      </w:pPr>
      <w:r w:rsidRPr="00F8455A">
        <w:rPr>
          <w:rFonts w:ascii="Times New Roman" w:eastAsia="Times New Roman" w:hAnsi="Times New Roman" w:cs="Times New Roman"/>
          <w:b/>
          <w:i/>
          <w:sz w:val="24"/>
          <w:szCs w:val="24"/>
          <w:lang w:eastAsia="ru-RU"/>
        </w:rPr>
        <w:t>Методика и инструментарий</w:t>
      </w:r>
      <w:r w:rsidRPr="00F8455A">
        <w:rPr>
          <w:rFonts w:ascii="Times New Roman" w:eastAsia="Times New Roman" w:hAnsi="Times New Roman" w:cs="Times New Roman"/>
          <w:sz w:val="24"/>
          <w:szCs w:val="24"/>
          <w:lang w:eastAsia="ru-RU"/>
        </w:rPr>
        <w:t xml:space="preserve">  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4579"/>
        <w:gridCol w:w="4163"/>
      </w:tblGrid>
      <w:tr w:rsidR="00D645B1" w:rsidRPr="00F8455A" w:rsidTr="00D645B1">
        <w:trPr>
          <w:trHeight w:val="259"/>
        </w:trPr>
        <w:tc>
          <w:tcPr>
            <w:tcW w:w="1166" w:type="dxa"/>
          </w:tcPr>
          <w:p w:rsidR="00D645B1" w:rsidRPr="00F8455A" w:rsidRDefault="00D645B1" w:rsidP="00F65C50">
            <w:pPr>
              <w:tabs>
                <w:tab w:val="left" w:pos="142"/>
              </w:tabs>
              <w:spacing w:line="240" w:lineRule="auto"/>
              <w:ind w:right="99"/>
              <w:rPr>
                <w:rFonts w:ascii="Times New Roman" w:eastAsia="Times New Roman" w:hAnsi="Times New Roman" w:cs="Times New Roman"/>
                <w:b/>
                <w:i/>
                <w:sz w:val="24"/>
                <w:szCs w:val="24"/>
                <w:lang w:eastAsia="ru-RU"/>
              </w:rPr>
            </w:pPr>
            <w:r w:rsidRPr="00F8455A">
              <w:rPr>
                <w:rFonts w:ascii="Times New Roman" w:eastAsia="Times New Roman" w:hAnsi="Times New Roman" w:cs="Times New Roman"/>
                <w:b/>
                <w:i/>
                <w:sz w:val="24"/>
                <w:szCs w:val="24"/>
                <w:lang w:eastAsia="ru-RU"/>
              </w:rPr>
              <w:lastRenderedPageBreak/>
              <w:t xml:space="preserve">№ </w:t>
            </w:r>
          </w:p>
        </w:tc>
        <w:tc>
          <w:tcPr>
            <w:tcW w:w="4579" w:type="dxa"/>
          </w:tcPr>
          <w:p w:rsidR="00D645B1" w:rsidRPr="00F8455A" w:rsidRDefault="00D645B1" w:rsidP="00F65C50">
            <w:pPr>
              <w:spacing w:line="240" w:lineRule="auto"/>
              <w:ind w:firstLine="709"/>
              <w:rPr>
                <w:rFonts w:ascii="Times New Roman" w:eastAsia="Times New Roman" w:hAnsi="Times New Roman" w:cs="Times New Roman"/>
                <w:b/>
                <w:i/>
                <w:sz w:val="24"/>
                <w:szCs w:val="24"/>
                <w:lang w:eastAsia="ru-RU"/>
              </w:rPr>
            </w:pPr>
            <w:r w:rsidRPr="00F8455A">
              <w:rPr>
                <w:rFonts w:ascii="Times New Roman" w:eastAsia="Times New Roman" w:hAnsi="Times New Roman" w:cs="Times New Roman"/>
                <w:b/>
                <w:i/>
                <w:sz w:val="24"/>
                <w:szCs w:val="24"/>
                <w:lang w:eastAsia="ru-RU"/>
              </w:rPr>
              <w:t>Методика</w:t>
            </w:r>
          </w:p>
        </w:tc>
        <w:tc>
          <w:tcPr>
            <w:tcW w:w="4163" w:type="dxa"/>
          </w:tcPr>
          <w:p w:rsidR="00D645B1" w:rsidRPr="00F8455A" w:rsidRDefault="00D645B1" w:rsidP="00F65C50">
            <w:pPr>
              <w:spacing w:line="240" w:lineRule="auto"/>
              <w:ind w:firstLine="709"/>
              <w:rPr>
                <w:rFonts w:ascii="Times New Roman" w:eastAsia="Times New Roman" w:hAnsi="Times New Roman" w:cs="Times New Roman"/>
                <w:b/>
                <w:i/>
                <w:sz w:val="24"/>
                <w:szCs w:val="24"/>
                <w:lang w:eastAsia="ru-RU"/>
              </w:rPr>
            </w:pPr>
            <w:r w:rsidRPr="00F8455A">
              <w:rPr>
                <w:rFonts w:ascii="Times New Roman" w:eastAsia="Times New Roman" w:hAnsi="Times New Roman" w:cs="Times New Roman"/>
                <w:b/>
                <w:i/>
                <w:sz w:val="24"/>
                <w:szCs w:val="24"/>
                <w:lang w:eastAsia="ru-RU"/>
              </w:rPr>
              <w:t>Инструментарий</w:t>
            </w:r>
          </w:p>
        </w:tc>
      </w:tr>
      <w:tr w:rsidR="00D645B1" w:rsidRPr="00F8455A" w:rsidTr="00D645B1">
        <w:trPr>
          <w:trHeight w:val="520"/>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F8455A" w:rsidRDefault="00D645B1" w:rsidP="00F65C50">
            <w:pPr>
              <w:spacing w:line="240" w:lineRule="auto"/>
              <w:contextualSpacing/>
              <w:outlineLvl w:val="1"/>
              <w:rPr>
                <w:rFonts w:ascii="Times New Roman" w:eastAsia="Times New Roman" w:hAnsi="Times New Roman" w:cs="Times New Roman"/>
                <w:sz w:val="24"/>
                <w:szCs w:val="24"/>
                <w:lang w:eastAsia="ru-RU"/>
              </w:rPr>
            </w:pPr>
            <w:r w:rsidRPr="000B7C29">
              <w:rPr>
                <w:rFonts w:ascii="Times New Roman" w:hAnsi="Times New Roman"/>
                <w:sz w:val="24"/>
                <w:szCs w:val="24"/>
                <w:lang w:eastAsia="ru-RU"/>
              </w:rPr>
              <w:t>Адаптированный  и  модифицированный  вариант  методики  Александровской Э.М. для  изучения  процесса  адаптации.</w:t>
            </w:r>
          </w:p>
        </w:tc>
        <w:tc>
          <w:tcPr>
            <w:tcW w:w="4163" w:type="dxa"/>
          </w:tcPr>
          <w:p w:rsidR="00D645B1" w:rsidRPr="00F8455A" w:rsidRDefault="00D645B1" w:rsidP="00F65C50">
            <w:pPr>
              <w:spacing w:line="240" w:lineRule="auto"/>
              <w:ind w:firstLine="67"/>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 xml:space="preserve">Тест </w:t>
            </w:r>
          </w:p>
        </w:tc>
      </w:tr>
      <w:tr w:rsidR="00D645B1" w:rsidRPr="00F8455A" w:rsidTr="00D645B1">
        <w:trPr>
          <w:trHeight w:val="520"/>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F8455A" w:rsidRDefault="00D645B1" w:rsidP="00F65C50">
            <w:pPr>
              <w:pStyle w:val="afe"/>
              <w:rPr>
                <w:rFonts w:ascii="Times New Roman" w:eastAsia="Times New Roman" w:hAnsi="Times New Roman"/>
                <w:sz w:val="24"/>
                <w:szCs w:val="24"/>
                <w:lang w:eastAsia="ru-RU"/>
              </w:rPr>
            </w:pPr>
            <w:r w:rsidRPr="000B7C29">
              <w:rPr>
                <w:rFonts w:ascii="Times New Roman" w:hAnsi="Times New Roman"/>
                <w:sz w:val="24"/>
                <w:szCs w:val="24"/>
                <w:lang w:eastAsia="ru-RU"/>
              </w:rPr>
              <w:t>Методика «Лесенка» В.Г.Щур</w:t>
            </w:r>
          </w:p>
        </w:tc>
        <w:tc>
          <w:tcPr>
            <w:tcW w:w="4163" w:type="dxa"/>
          </w:tcPr>
          <w:p w:rsidR="00D645B1" w:rsidRPr="00F8455A" w:rsidRDefault="00D645B1" w:rsidP="00F65C50">
            <w:pPr>
              <w:spacing w:line="240" w:lineRule="auto"/>
              <w:ind w:firstLine="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Лесенка со ступеньками, опрос</w:t>
            </w:r>
          </w:p>
        </w:tc>
      </w:tr>
      <w:tr w:rsidR="00D645B1" w:rsidRPr="00F8455A" w:rsidTr="00D645B1">
        <w:trPr>
          <w:trHeight w:val="520"/>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F8455A" w:rsidRDefault="00D645B1" w:rsidP="00F65C5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 мед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w:t>
            </w:r>
            <w:proofErr w:type="gramEnd"/>
            <w:r w:rsidRPr="00F8455A">
              <w:rPr>
                <w:rFonts w:ascii="Times New Roman" w:eastAsia="Times New Roman" w:hAnsi="Times New Roman" w:cs="Times New Roman"/>
                <w:sz w:val="24"/>
                <w:szCs w:val="24"/>
                <w:lang w:eastAsia="ru-RU"/>
              </w:rPr>
              <w:t>смотры.</w:t>
            </w:r>
          </w:p>
        </w:tc>
        <w:tc>
          <w:tcPr>
            <w:tcW w:w="4163" w:type="dxa"/>
          </w:tcPr>
          <w:p w:rsidR="00D645B1" w:rsidRPr="00F8455A" w:rsidRDefault="00D645B1" w:rsidP="00F65C50">
            <w:pPr>
              <w:spacing w:line="240" w:lineRule="auto"/>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Измерение массы тела, роста, АД.</w:t>
            </w:r>
          </w:p>
        </w:tc>
      </w:tr>
      <w:tr w:rsidR="00D645B1" w:rsidRPr="00F8455A" w:rsidTr="00D645B1">
        <w:trPr>
          <w:trHeight w:val="520"/>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F8455A" w:rsidRDefault="00D645B1" w:rsidP="00F65C50">
            <w:pPr>
              <w:spacing w:line="240" w:lineRule="auto"/>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«Отношение ребёнка  к обучению в школе».</w:t>
            </w:r>
          </w:p>
        </w:tc>
        <w:tc>
          <w:tcPr>
            <w:tcW w:w="4163" w:type="dxa"/>
          </w:tcPr>
          <w:p w:rsidR="00D645B1" w:rsidRPr="00F8455A" w:rsidRDefault="00D645B1" w:rsidP="00F65C50">
            <w:pPr>
              <w:spacing w:line="240" w:lineRule="auto"/>
              <w:ind w:firstLine="67"/>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Тес</w:t>
            </w:r>
            <w:proofErr w:type="gramStart"/>
            <w:r w:rsidRPr="00F8455A">
              <w:rPr>
                <w:rFonts w:ascii="Times New Roman" w:eastAsia="Times New Roman" w:hAnsi="Times New Roman" w:cs="Times New Roman"/>
                <w:sz w:val="24"/>
                <w:szCs w:val="24"/>
                <w:lang w:eastAsia="ru-RU"/>
              </w:rPr>
              <w:t>т-</w:t>
            </w:r>
            <w:proofErr w:type="gramEnd"/>
            <w:r w:rsidRPr="00F8455A">
              <w:rPr>
                <w:rFonts w:ascii="Times New Roman" w:eastAsia="Times New Roman" w:hAnsi="Times New Roman" w:cs="Times New Roman"/>
                <w:sz w:val="24"/>
                <w:szCs w:val="24"/>
                <w:lang w:eastAsia="ru-RU"/>
              </w:rPr>
              <w:t xml:space="preserve"> опросник</w:t>
            </w:r>
          </w:p>
        </w:tc>
      </w:tr>
      <w:tr w:rsidR="00D645B1" w:rsidRPr="00F8455A" w:rsidTr="00D645B1">
        <w:trPr>
          <w:trHeight w:val="532"/>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F8455A" w:rsidRDefault="00D645B1" w:rsidP="00F65C50">
            <w:pPr>
              <w:spacing w:line="240" w:lineRule="auto"/>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«Рисунок семьи».</w:t>
            </w:r>
          </w:p>
        </w:tc>
        <w:tc>
          <w:tcPr>
            <w:tcW w:w="4163" w:type="dxa"/>
          </w:tcPr>
          <w:p w:rsidR="00D645B1" w:rsidRPr="00F8455A" w:rsidRDefault="00D645B1" w:rsidP="00F65C50">
            <w:pPr>
              <w:spacing w:line="240" w:lineRule="auto"/>
              <w:ind w:firstLine="67"/>
              <w:rPr>
                <w:rFonts w:ascii="Times New Roman" w:eastAsia="Times New Roman" w:hAnsi="Times New Roman" w:cs="Times New Roman"/>
                <w:sz w:val="24"/>
                <w:szCs w:val="24"/>
                <w:lang w:eastAsia="ru-RU"/>
              </w:rPr>
            </w:pPr>
            <w:r w:rsidRPr="00F8455A">
              <w:rPr>
                <w:rFonts w:ascii="Times New Roman" w:eastAsia="Times New Roman" w:hAnsi="Times New Roman" w:cs="Times New Roman"/>
                <w:sz w:val="24"/>
                <w:szCs w:val="24"/>
                <w:lang w:eastAsia="ru-RU"/>
              </w:rPr>
              <w:t>Художественное изображение, собеседование</w:t>
            </w:r>
          </w:p>
        </w:tc>
      </w:tr>
      <w:tr w:rsidR="00D645B1" w:rsidRPr="00F8455A" w:rsidTr="00D645B1">
        <w:trPr>
          <w:trHeight w:val="792"/>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F8455A" w:rsidRDefault="00D645B1" w:rsidP="00F65C50">
            <w:pPr>
              <w:pStyle w:val="afe"/>
              <w:rPr>
                <w:rFonts w:ascii="Times New Roman" w:eastAsia="Times New Roman" w:hAnsi="Times New Roman"/>
                <w:sz w:val="24"/>
                <w:szCs w:val="24"/>
                <w:lang w:eastAsia="ru-RU"/>
              </w:rPr>
            </w:pPr>
            <w:r>
              <w:rPr>
                <w:rFonts w:ascii="Times New Roman" w:hAnsi="Times New Roman"/>
                <w:sz w:val="24"/>
                <w:szCs w:val="24"/>
                <w:lang w:eastAsia="ru-RU"/>
              </w:rPr>
              <w:t>Методика</w:t>
            </w:r>
            <w:r w:rsidRPr="000B7C29">
              <w:rPr>
                <w:rFonts w:ascii="Times New Roman" w:hAnsi="Times New Roman"/>
                <w:sz w:val="24"/>
                <w:szCs w:val="24"/>
                <w:lang w:eastAsia="ru-RU"/>
              </w:rPr>
              <w:t xml:space="preserve"> А.И. Липкиной «Три оценки».</w:t>
            </w:r>
          </w:p>
        </w:tc>
        <w:tc>
          <w:tcPr>
            <w:tcW w:w="4163" w:type="dxa"/>
          </w:tcPr>
          <w:p w:rsidR="00D645B1" w:rsidRPr="00F8455A" w:rsidRDefault="00D645B1" w:rsidP="00F65C50">
            <w:pPr>
              <w:spacing w:line="240" w:lineRule="auto"/>
              <w:ind w:firstLine="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ситуаций</w:t>
            </w:r>
          </w:p>
        </w:tc>
      </w:tr>
      <w:tr w:rsidR="00D645B1" w:rsidRPr="00F8455A" w:rsidTr="00D645B1">
        <w:trPr>
          <w:trHeight w:val="792"/>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F8455A" w:rsidRDefault="00D645B1" w:rsidP="00F65C50">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0B7C29">
              <w:rPr>
                <w:rFonts w:ascii="Times New Roman" w:eastAsia="Times New Roman" w:hAnsi="Times New Roman" w:cs="Times New Roman"/>
                <w:sz w:val="24"/>
                <w:szCs w:val="24"/>
                <w:lang w:eastAsia="ru-RU"/>
              </w:rPr>
              <w:t>«Отношение детей к ценности здоровья и здорового образа жизни»</w:t>
            </w:r>
            <w:r>
              <w:rPr>
                <w:rFonts w:ascii="Times New Roman" w:eastAsia="Times New Roman" w:hAnsi="Times New Roman" w:cs="Times New Roman"/>
                <w:sz w:val="24"/>
                <w:szCs w:val="24"/>
                <w:lang w:eastAsia="ru-RU"/>
              </w:rPr>
              <w:t>.</w:t>
            </w:r>
          </w:p>
        </w:tc>
        <w:tc>
          <w:tcPr>
            <w:tcW w:w="4163" w:type="dxa"/>
          </w:tcPr>
          <w:p w:rsidR="00D645B1" w:rsidRPr="00F8455A" w:rsidRDefault="00D645B1" w:rsidP="00F65C5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Анкета</w:t>
            </w:r>
          </w:p>
        </w:tc>
      </w:tr>
      <w:tr w:rsidR="00D645B1" w:rsidRPr="00F8455A" w:rsidTr="00D645B1">
        <w:trPr>
          <w:trHeight w:val="792"/>
        </w:trPr>
        <w:tc>
          <w:tcPr>
            <w:tcW w:w="1166" w:type="dxa"/>
          </w:tcPr>
          <w:p w:rsidR="00D645B1" w:rsidRPr="00F8455A" w:rsidRDefault="00D645B1" w:rsidP="00F65C50">
            <w:pPr>
              <w:widowControl w:val="0"/>
              <w:numPr>
                <w:ilvl w:val="0"/>
                <w:numId w:val="73"/>
              </w:numPr>
              <w:tabs>
                <w:tab w:val="left" w:pos="142"/>
              </w:tabs>
              <w:suppressAutoHyphens w:val="0"/>
              <w:autoSpaceDE w:val="0"/>
              <w:autoSpaceDN w:val="0"/>
              <w:adjustRightInd w:val="0"/>
              <w:spacing w:after="0" w:line="240" w:lineRule="auto"/>
              <w:ind w:left="0" w:right="99" w:firstLine="709"/>
              <w:rPr>
                <w:rFonts w:ascii="Times New Roman" w:eastAsia="Times New Roman" w:hAnsi="Times New Roman" w:cs="Times New Roman"/>
                <w:sz w:val="24"/>
                <w:szCs w:val="24"/>
                <w:lang w:eastAsia="ru-RU"/>
              </w:rPr>
            </w:pPr>
          </w:p>
        </w:tc>
        <w:tc>
          <w:tcPr>
            <w:tcW w:w="4579" w:type="dxa"/>
          </w:tcPr>
          <w:p w:rsidR="00D645B1" w:rsidRPr="000B7C29" w:rsidRDefault="00D645B1" w:rsidP="00F65C50">
            <w:pPr>
              <w:widowControl w:val="0"/>
              <w:autoSpaceDE w:val="0"/>
              <w:autoSpaceDN w:val="0"/>
              <w:adjustRightInd w:val="0"/>
              <w:spacing w:line="240" w:lineRule="auto"/>
              <w:ind w:left="6" w:hanging="6"/>
              <w:rPr>
                <w:rFonts w:ascii="Times New Roman" w:hAnsi="Times New Roman"/>
                <w:sz w:val="24"/>
                <w:szCs w:val="24"/>
                <w:lang w:eastAsia="ru-RU"/>
              </w:rPr>
            </w:pPr>
            <w:r w:rsidRPr="000B7C29">
              <w:rPr>
                <w:rFonts w:ascii="Times New Roman" w:eastAsia="Calibri" w:hAnsi="Times New Roman" w:cs="Times New Roman"/>
                <w:color w:val="000000"/>
                <w:sz w:val="24"/>
                <w:szCs w:val="24"/>
              </w:rPr>
              <w:t xml:space="preserve"> «Оценка своего здоровья </w:t>
            </w:r>
            <w:proofErr w:type="gramStart"/>
            <w:r w:rsidRPr="000B7C29">
              <w:rPr>
                <w:rFonts w:ascii="Times New Roman" w:eastAsia="Calibri" w:hAnsi="Times New Roman" w:cs="Times New Roman"/>
                <w:color w:val="000000"/>
                <w:sz w:val="24"/>
                <w:szCs w:val="24"/>
              </w:rPr>
              <w:t>обучающимися</w:t>
            </w:r>
            <w:proofErr w:type="gramEnd"/>
            <w:r w:rsidRPr="000B7C29">
              <w:rPr>
                <w:rFonts w:ascii="Times New Roman" w:eastAsia="Calibri" w:hAnsi="Times New Roman" w:cs="Times New Roman"/>
                <w:color w:val="000000"/>
                <w:sz w:val="24"/>
                <w:szCs w:val="24"/>
              </w:rPr>
              <w:t xml:space="preserve"> 4-х классов»</w:t>
            </w:r>
            <w:r>
              <w:rPr>
                <w:rFonts w:ascii="Times New Roman" w:eastAsia="Calibri" w:hAnsi="Times New Roman" w:cs="Times New Roman"/>
                <w:color w:val="000000"/>
                <w:sz w:val="24"/>
                <w:szCs w:val="24"/>
              </w:rPr>
              <w:t>.</w:t>
            </w:r>
            <w:r w:rsidRPr="000B7C29">
              <w:rPr>
                <w:rFonts w:ascii="Times New Roman" w:eastAsia="Calibri" w:hAnsi="Times New Roman" w:cs="Times New Roman"/>
                <w:color w:val="000000"/>
                <w:sz w:val="24"/>
                <w:szCs w:val="24"/>
              </w:rPr>
              <w:t xml:space="preserve"> </w:t>
            </w:r>
          </w:p>
        </w:tc>
        <w:tc>
          <w:tcPr>
            <w:tcW w:w="4163" w:type="dxa"/>
          </w:tcPr>
          <w:p w:rsidR="00D645B1" w:rsidRPr="000B7C29" w:rsidRDefault="00D645B1" w:rsidP="00F65C50">
            <w:pPr>
              <w:widowControl w:val="0"/>
              <w:autoSpaceDE w:val="0"/>
              <w:autoSpaceDN w:val="0"/>
              <w:adjustRightInd w:val="0"/>
              <w:spacing w:line="240" w:lineRule="auto"/>
              <w:ind w:left="6" w:hanging="6"/>
              <w:rPr>
                <w:rFonts w:ascii="Times New Roman" w:eastAsia="Calibri" w:hAnsi="Times New Roman" w:cs="Times New Roman"/>
                <w:color w:val="000000"/>
                <w:sz w:val="24"/>
                <w:szCs w:val="24"/>
              </w:rPr>
            </w:pPr>
            <w:r w:rsidRPr="000B7C29">
              <w:rPr>
                <w:rFonts w:ascii="Times New Roman" w:eastAsia="Calibri" w:hAnsi="Times New Roman" w:cs="Times New Roman"/>
                <w:color w:val="000000"/>
                <w:sz w:val="24"/>
                <w:szCs w:val="24"/>
              </w:rPr>
              <w:t xml:space="preserve">Анкета  </w:t>
            </w:r>
          </w:p>
          <w:p w:rsidR="00D645B1" w:rsidRPr="000B7C29" w:rsidRDefault="00D645B1" w:rsidP="00F65C50">
            <w:pPr>
              <w:spacing w:line="240" w:lineRule="auto"/>
              <w:ind w:firstLine="67"/>
              <w:rPr>
                <w:rFonts w:ascii="Times New Roman" w:eastAsia="Times New Roman" w:hAnsi="Times New Roman" w:cs="Times New Roman"/>
                <w:sz w:val="24"/>
                <w:szCs w:val="24"/>
                <w:lang w:eastAsia="ru-RU"/>
              </w:rPr>
            </w:pPr>
          </w:p>
        </w:tc>
      </w:tr>
    </w:tbl>
    <w:p w:rsidR="00D645B1" w:rsidRDefault="00D645B1" w:rsidP="00D645B1">
      <w:pPr>
        <w:rPr>
          <w:rFonts w:ascii="Times New Roman" w:eastAsia="Times New Roman" w:hAnsi="Times New Roman" w:cs="Times New Roman"/>
          <w:sz w:val="24"/>
          <w:szCs w:val="24"/>
          <w:lang w:eastAsia="ru-RU"/>
        </w:rPr>
      </w:pPr>
    </w:p>
    <w:p w:rsidR="00D645B1" w:rsidRPr="00043348" w:rsidRDefault="00D645B1" w:rsidP="00D645B1">
      <w:pPr>
        <w:spacing w:line="360" w:lineRule="auto"/>
        <w:ind w:firstLine="680"/>
        <w:contextualSpacing/>
        <w:outlineLvl w:val="1"/>
        <w:rPr>
          <w:rFonts w:ascii="Times New Roman" w:hAnsi="Times New Roman"/>
          <w:b/>
          <w:sz w:val="24"/>
          <w:szCs w:val="24"/>
          <w:lang w:eastAsia="ru-RU"/>
        </w:rPr>
      </w:pPr>
      <w:r w:rsidRPr="00043348">
        <w:rPr>
          <w:rFonts w:ascii="Times New Roman" w:hAnsi="Times New Roman"/>
          <w:b/>
          <w:sz w:val="24"/>
          <w:szCs w:val="24"/>
          <w:lang w:eastAsia="ru-RU"/>
        </w:rPr>
        <w:t>Адаптированный  и  модифицированный  вариант  методики  Александровской Э.М. для  изучения  процесса  адаптации.</w:t>
      </w:r>
    </w:p>
    <w:p w:rsidR="00D645B1"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 xml:space="preserve">Цель: методика предназначена для выявления эффективности учебной деятельности, успешности усвоения норм  поведения и  социальных контактов,  эмоционального благополучия сформированных  у младших школьников. </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 xml:space="preserve">Оцениваемые УУД:  действие </w:t>
      </w:r>
      <w:proofErr w:type="spellStart"/>
      <w:r w:rsidRPr="00DD73CB">
        <w:rPr>
          <w:rFonts w:ascii="Times New Roman" w:hAnsi="Times New Roman"/>
          <w:sz w:val="24"/>
          <w:szCs w:val="24"/>
          <w:lang w:eastAsia="ru-RU"/>
        </w:rPr>
        <w:t>смыслообразования</w:t>
      </w:r>
      <w:proofErr w:type="spellEnd"/>
      <w:r w:rsidRPr="00DD73CB">
        <w:rPr>
          <w:rFonts w:ascii="Times New Roman" w:hAnsi="Times New Roman"/>
          <w:sz w:val="24"/>
          <w:szCs w:val="24"/>
          <w:lang w:eastAsia="ru-RU"/>
        </w:rPr>
        <w:t>, самоопределения школьников.</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Форма:  методика (заполняется учителем).</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Карта  для  заполнения  учителем.</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Класс_____________число___________учитель________________________</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Ф.И.О.</w:t>
      </w:r>
      <w:r>
        <w:rPr>
          <w:rFonts w:ascii="Times New Roman" w:hAnsi="Times New Roman"/>
          <w:sz w:val="24"/>
          <w:szCs w:val="24"/>
          <w:lang w:eastAsia="ru-RU"/>
        </w:rPr>
        <w:t xml:space="preserve"> </w:t>
      </w:r>
      <w:r w:rsidRPr="00DD73CB">
        <w:rPr>
          <w:rFonts w:ascii="Times New Roman" w:hAnsi="Times New Roman"/>
          <w:sz w:val="24"/>
          <w:szCs w:val="24"/>
          <w:lang w:eastAsia="ru-RU"/>
        </w:rPr>
        <w:t>ученика</w:t>
      </w:r>
    </w:p>
    <w:p w:rsidR="00D645B1" w:rsidRPr="00DD73CB" w:rsidRDefault="00D645B1" w:rsidP="00D645B1">
      <w:pPr>
        <w:pStyle w:val="afe"/>
        <w:spacing w:line="360" w:lineRule="auto"/>
        <w:ind w:firstLine="709"/>
        <w:rPr>
          <w:rFonts w:ascii="Times New Roman" w:hAnsi="Times New Roman"/>
          <w:b/>
          <w:sz w:val="24"/>
          <w:szCs w:val="24"/>
          <w:lang w:eastAsia="ru-RU"/>
        </w:rPr>
      </w:pPr>
      <w:r w:rsidRPr="00DD73CB">
        <w:rPr>
          <w:rFonts w:ascii="Times New Roman" w:hAnsi="Times New Roman"/>
          <w:b/>
          <w:sz w:val="24"/>
          <w:szCs w:val="24"/>
          <w:lang w:eastAsia="ru-RU"/>
        </w:rPr>
        <w:t>Эффективность учебной деятельности</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Успешность усвоения норм  поведения и  социальных контактов (уровень)</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Эмоциональное благополучие</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(уровень тревожности)</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Уровень адаптации</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(уровень)</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lastRenderedPageBreak/>
        <w:t>Сумма всех показателей</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Познавательная  активность (уровень)</w:t>
      </w:r>
    </w:p>
    <w:p w:rsidR="00D645B1" w:rsidRPr="00DD73CB" w:rsidRDefault="00D645B1" w:rsidP="00D645B1">
      <w:pPr>
        <w:pStyle w:val="afe"/>
        <w:spacing w:line="360" w:lineRule="auto"/>
        <w:ind w:firstLine="709"/>
        <w:rPr>
          <w:rFonts w:ascii="Times New Roman" w:hAnsi="Times New Roman"/>
          <w:sz w:val="24"/>
          <w:szCs w:val="24"/>
          <w:lang w:eastAsia="ru-RU"/>
        </w:rPr>
      </w:pPr>
      <w:r w:rsidRPr="00DD73CB">
        <w:rPr>
          <w:rFonts w:ascii="Times New Roman" w:hAnsi="Times New Roman"/>
          <w:sz w:val="24"/>
          <w:szCs w:val="24"/>
          <w:lang w:eastAsia="ru-RU"/>
        </w:rPr>
        <w:t>Учебная  мотивация (уровень)</w:t>
      </w:r>
    </w:p>
    <w:p w:rsidR="00D645B1" w:rsidRPr="00DD73CB" w:rsidRDefault="00D645B1" w:rsidP="00D645B1">
      <w:pPr>
        <w:pStyle w:val="afe"/>
        <w:spacing w:line="360" w:lineRule="auto"/>
        <w:ind w:firstLine="709"/>
        <w:jc w:val="both"/>
        <w:rPr>
          <w:rFonts w:ascii="Times New Roman" w:hAnsi="Times New Roman"/>
          <w:b/>
          <w:sz w:val="24"/>
          <w:szCs w:val="24"/>
          <w:lang w:eastAsia="ru-RU"/>
        </w:rPr>
      </w:pPr>
      <w:r w:rsidRPr="00DD73CB">
        <w:rPr>
          <w:rFonts w:ascii="Times New Roman" w:hAnsi="Times New Roman"/>
          <w:b/>
          <w:sz w:val="24"/>
          <w:szCs w:val="24"/>
          <w:lang w:eastAsia="ru-RU"/>
        </w:rPr>
        <w:t>Познавательная  активность</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Цель: определение  уровня  познавательной  активности  учащихся.</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     Инструкция (для учителя): ознакомьтесь  с  предлагаемыми  характеристиками  уровней ПА  и  соотнесите  эти  описания  с  тем,  как  проявляют  ученики вашего  класса  и  занесите  ваши  оценки  в  сводную  ведомость.</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1 Уровень (до 10 баллов)  – учащийся  пассивен,  слабо  реагирует  на  требования учителя,  не проявляет  желания  к  самостоятельной  работе,  предпочитает  режим  давления  со  стороны  педагога.</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2 Уровень (от 11 до 17 баллов)  -  относительная  активность: активность  проявляется  лишь  в  определенных  учебных  ситуациях  (интересное  содержание  урока,  приемы  обучения и пр.),  определяется  в  основном  эмоциональным  восприятием.</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3 Уровень (от 18 до 24 баллов)  – привычно – исполнительская  активность: позиция  учащегося  обусловливается  не  только  эмоциональной  готовностью,  но  и  наработанными  привычными  приемами  учебных  действий,  что  обеспечивает  быстрое  восприятие  учебной  задачи  и  самостоятельность  в  ходе  ее  решения.</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4 Уровень (от 25 до 30 баллов) – творческая  активность: позиция  учащегося  характеризуется  готовностью  включиться  в  нестандартную  учебную  деятельность, учебную  ситуацию,  поиском  новых  сре</w:t>
      </w:r>
      <w:proofErr w:type="gramStart"/>
      <w:r w:rsidRPr="00DD73CB">
        <w:rPr>
          <w:rFonts w:ascii="Times New Roman" w:hAnsi="Times New Roman"/>
          <w:sz w:val="24"/>
          <w:szCs w:val="24"/>
          <w:lang w:eastAsia="ru-RU"/>
        </w:rPr>
        <w:t>дств  дл</w:t>
      </w:r>
      <w:proofErr w:type="gramEnd"/>
      <w:r w:rsidRPr="00DD73CB">
        <w:rPr>
          <w:rFonts w:ascii="Times New Roman" w:hAnsi="Times New Roman"/>
          <w:sz w:val="24"/>
          <w:szCs w:val="24"/>
          <w:lang w:eastAsia="ru-RU"/>
        </w:rPr>
        <w:t>я  ее  решения.</w:t>
      </w:r>
    </w:p>
    <w:p w:rsidR="00D645B1" w:rsidRPr="00DD73CB" w:rsidRDefault="00D645B1" w:rsidP="00D645B1">
      <w:pPr>
        <w:pStyle w:val="afe"/>
        <w:spacing w:line="360" w:lineRule="auto"/>
        <w:ind w:firstLine="709"/>
        <w:jc w:val="both"/>
        <w:rPr>
          <w:rFonts w:ascii="Times New Roman" w:hAnsi="Times New Roman"/>
          <w:b/>
          <w:sz w:val="24"/>
          <w:szCs w:val="24"/>
          <w:lang w:eastAsia="ru-RU"/>
        </w:rPr>
      </w:pPr>
      <w:r w:rsidRPr="00DD73CB">
        <w:rPr>
          <w:rFonts w:ascii="Times New Roman" w:hAnsi="Times New Roman"/>
          <w:b/>
          <w:sz w:val="24"/>
          <w:szCs w:val="24"/>
          <w:lang w:eastAsia="ru-RU"/>
        </w:rPr>
        <w:t>Уровень  учебной  мотивации</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1 уровень (до 10 баллов) –  </w:t>
      </w:r>
      <w:proofErr w:type="gramStart"/>
      <w:r w:rsidRPr="00DD73CB">
        <w:rPr>
          <w:rFonts w:ascii="Times New Roman" w:hAnsi="Times New Roman"/>
          <w:sz w:val="24"/>
          <w:szCs w:val="24"/>
          <w:lang w:eastAsia="ru-RU"/>
        </w:rPr>
        <w:t>школьная</w:t>
      </w:r>
      <w:proofErr w:type="gramEnd"/>
      <w:r w:rsidRPr="00DD73CB">
        <w:rPr>
          <w:rFonts w:ascii="Times New Roman" w:hAnsi="Times New Roman"/>
          <w:sz w:val="24"/>
          <w:szCs w:val="24"/>
          <w:lang w:eastAsia="ru-RU"/>
        </w:rPr>
        <w:t xml:space="preserve"> </w:t>
      </w:r>
      <w:proofErr w:type="spellStart"/>
      <w:r w:rsidRPr="00DD73CB">
        <w:rPr>
          <w:rFonts w:ascii="Times New Roman" w:hAnsi="Times New Roman"/>
          <w:sz w:val="24"/>
          <w:szCs w:val="24"/>
          <w:lang w:eastAsia="ru-RU"/>
        </w:rPr>
        <w:t>дезадаптация</w:t>
      </w:r>
      <w:proofErr w:type="spellEnd"/>
      <w:r w:rsidRPr="00DD73CB">
        <w:rPr>
          <w:rFonts w:ascii="Times New Roman" w:hAnsi="Times New Roman"/>
          <w:sz w:val="24"/>
          <w:szCs w:val="24"/>
          <w:lang w:eastAsia="ru-RU"/>
        </w:rPr>
        <w:t>.</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      Дети  не  справляются  с  учебной  деятельностью,  </w:t>
      </w:r>
      <w:proofErr w:type="gramStart"/>
      <w:r w:rsidRPr="00DD73CB">
        <w:rPr>
          <w:rFonts w:ascii="Times New Roman" w:hAnsi="Times New Roman"/>
          <w:sz w:val="24"/>
          <w:szCs w:val="24"/>
          <w:lang w:eastAsia="ru-RU"/>
        </w:rPr>
        <w:t>испытывают  проблемы</w:t>
      </w:r>
      <w:proofErr w:type="gramEnd"/>
      <w:r w:rsidRPr="00DD73CB">
        <w:rPr>
          <w:rFonts w:ascii="Times New Roman" w:hAnsi="Times New Roman"/>
          <w:sz w:val="24"/>
          <w:szCs w:val="24"/>
          <w:lang w:eastAsia="ru-RU"/>
        </w:rPr>
        <w:t xml:space="preserve">  в  общении  с  одноклассниками,  во  взаимоотношениях  с учителем.  Могут  плакать  и  проситься  домой,  могут  проявлять  агрессию,  отказываться  от  выполнения  тех  или  иных  заданий.  Возможны  признаки  нарушения  нервно – психического здоровья.</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2  уровень (от 11 до 15 баллов) - низкая  школьная  мотивация. </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3 уровень (от 16 до 20 баллов) - положительное  отношение  к  школе. </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lastRenderedPageBreak/>
        <w:t xml:space="preserve">     Дети  достаточно  благополучно  чувствуют  себя  в  школе,  хотя  школа  привлекает  больше  внеурочными  делами.  Им  нравиться  ощущать  себя  учениками,  иметь  красивые  школьные  принадлежности.  Познавательные  мотивы  таких  детей  сформированы  в  меньшей  степени  и  учебный  процесс  мало  привлекает,  ходят  в  школу,  чтобы  пообщаться  с  друзьями  и  учителем.</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4 уровень (от 21 до 25 баллов) – хорошая  школьная  мотивация. </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     Успешно  справляются  с учебной  деятельностью.  Положительно  воспринимают  и  хорошо  усваивают  школьные  нормы  и  правила.  Имеют  хороший  уровень  общения  с  одноклассниками  и  учителем.</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5  уровень (от 26 до 30 баллов) – высокий  уровень  мотивации. </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     Дети  </w:t>
      </w:r>
      <w:proofErr w:type="gramStart"/>
      <w:r w:rsidRPr="00DD73CB">
        <w:rPr>
          <w:rFonts w:ascii="Times New Roman" w:hAnsi="Times New Roman"/>
          <w:sz w:val="24"/>
          <w:szCs w:val="24"/>
          <w:lang w:eastAsia="ru-RU"/>
        </w:rPr>
        <w:t>отличаются  наличием  высоки</w:t>
      </w:r>
      <w:proofErr w:type="gramEnd"/>
      <w:r w:rsidRPr="00DD73CB">
        <w:rPr>
          <w:rFonts w:ascii="Times New Roman" w:hAnsi="Times New Roman"/>
          <w:sz w:val="24"/>
          <w:szCs w:val="24"/>
          <w:lang w:eastAsia="ru-RU"/>
        </w:rPr>
        <w:t xml:space="preserve">  познавательных  мотивов,  стремлением  наиболее успешно выполнять  все  предъявляемые  школой  требования.   Следуют  указаниям  учителя,  добросовестны,  ответственны,  сильно  переживают,  если  получат  замечания  педагога  или  низкую  оценку.</w:t>
      </w:r>
    </w:p>
    <w:p w:rsidR="00D645B1" w:rsidRPr="00DD73CB" w:rsidRDefault="00D645B1" w:rsidP="00D645B1">
      <w:pPr>
        <w:pStyle w:val="afe"/>
        <w:spacing w:line="360" w:lineRule="auto"/>
        <w:ind w:firstLine="709"/>
        <w:jc w:val="both"/>
        <w:rPr>
          <w:rFonts w:ascii="Times New Roman" w:hAnsi="Times New Roman"/>
          <w:b/>
          <w:sz w:val="24"/>
          <w:szCs w:val="24"/>
          <w:lang w:eastAsia="ru-RU"/>
        </w:rPr>
      </w:pPr>
      <w:r w:rsidRPr="00DD73CB">
        <w:rPr>
          <w:rFonts w:ascii="Times New Roman" w:hAnsi="Times New Roman"/>
          <w:b/>
          <w:sz w:val="24"/>
          <w:szCs w:val="24"/>
          <w:lang w:eastAsia="ru-RU"/>
        </w:rPr>
        <w:t>Эмоциональное  благополучие  (уровень  тревожности)</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1 уровень (до10 баллов) – проявление  страхов:  страха  самовыражения (негативные  эмоциональные  переживания  ситуаций,  связанных  с  необходимостью  самораскрытия,  предъявления  себя  другим,  демонстрации  своих  возможностей);  страха ситуации  проверки  знаний  и  страхи  в  отношения  с  учителем (особенно  публично);  страха  не  соответствовать  ожиданиям  окружающих (ориентация  на  значимость  других в  оценке  своих  результатов).</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2 уровень (от 11 до 20 баллов) – переживание  и  низкая  сопротивляемость  стрессу (особенности  психофизической  организации,  снижение  приспособляемости  к  ситуациям  </w:t>
      </w:r>
      <w:proofErr w:type="spellStart"/>
      <w:r w:rsidRPr="00DD73CB">
        <w:rPr>
          <w:rFonts w:ascii="Times New Roman" w:hAnsi="Times New Roman"/>
          <w:sz w:val="24"/>
          <w:szCs w:val="24"/>
          <w:lang w:eastAsia="ru-RU"/>
        </w:rPr>
        <w:t>стрессогенного</w:t>
      </w:r>
      <w:proofErr w:type="spellEnd"/>
      <w:r w:rsidRPr="00DD73CB">
        <w:rPr>
          <w:rFonts w:ascii="Times New Roman" w:hAnsi="Times New Roman"/>
          <w:sz w:val="24"/>
          <w:szCs w:val="24"/>
          <w:lang w:eastAsia="ru-RU"/>
        </w:rPr>
        <w:t xml:space="preserve">  характера,  повышенная  тревожность, социальные  конфликты  со  сверстниками).</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3  уровень (от 21 до 30 баллов) – общая  школьная  тревожность (общее  эмоциональное состояние  ребенка,  связанное  с  различными  формами  его  включения  в  жизнь  школы).</w:t>
      </w:r>
    </w:p>
    <w:p w:rsidR="00D645B1" w:rsidRPr="00DD73CB" w:rsidRDefault="00D645B1" w:rsidP="00D645B1">
      <w:pPr>
        <w:pStyle w:val="afe"/>
        <w:spacing w:line="360" w:lineRule="auto"/>
        <w:ind w:firstLine="709"/>
        <w:jc w:val="both"/>
        <w:rPr>
          <w:rFonts w:ascii="Times New Roman" w:hAnsi="Times New Roman"/>
          <w:b/>
          <w:sz w:val="24"/>
          <w:szCs w:val="24"/>
          <w:lang w:eastAsia="ru-RU"/>
        </w:rPr>
      </w:pPr>
      <w:r w:rsidRPr="00DD73CB">
        <w:rPr>
          <w:rFonts w:ascii="Times New Roman" w:hAnsi="Times New Roman"/>
          <w:b/>
          <w:sz w:val="24"/>
          <w:szCs w:val="24"/>
          <w:lang w:eastAsia="ru-RU"/>
        </w:rPr>
        <w:t>Успешность  усвоения  норм  поведения  и  социальные  контакты</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1 уровень (до10 баллов) –  у  ребенка  наблюдается  неуверенность  в  себе,  ищет  опеки.  </w:t>
      </w:r>
      <w:proofErr w:type="gramStart"/>
      <w:r w:rsidRPr="00DD73CB">
        <w:rPr>
          <w:rFonts w:ascii="Times New Roman" w:hAnsi="Times New Roman"/>
          <w:sz w:val="24"/>
          <w:szCs w:val="24"/>
          <w:lang w:eastAsia="ru-RU"/>
        </w:rPr>
        <w:t>Тревожен</w:t>
      </w:r>
      <w:proofErr w:type="gramEnd"/>
      <w:r w:rsidRPr="00DD73CB">
        <w:rPr>
          <w:rFonts w:ascii="Times New Roman" w:hAnsi="Times New Roman"/>
          <w:sz w:val="24"/>
          <w:szCs w:val="24"/>
          <w:lang w:eastAsia="ru-RU"/>
        </w:rPr>
        <w:t xml:space="preserve">,  нормы  поведения  не  обсуждает, чаще  подавлен,  легко  драматизирует  ситуацию.  Замкнут,  </w:t>
      </w:r>
      <w:proofErr w:type="gramStart"/>
      <w:r w:rsidRPr="00DD73CB">
        <w:rPr>
          <w:rFonts w:ascii="Times New Roman" w:hAnsi="Times New Roman"/>
          <w:sz w:val="24"/>
          <w:szCs w:val="24"/>
          <w:lang w:eastAsia="ru-RU"/>
        </w:rPr>
        <w:t>послушно-безразличен</w:t>
      </w:r>
      <w:proofErr w:type="gramEnd"/>
      <w:r w:rsidRPr="00DD73CB">
        <w:rPr>
          <w:rFonts w:ascii="Times New Roman" w:hAnsi="Times New Roman"/>
          <w:sz w:val="24"/>
          <w:szCs w:val="24"/>
          <w:lang w:eastAsia="ru-RU"/>
        </w:rPr>
        <w:t>, созерцатель.</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lastRenderedPageBreak/>
        <w:t xml:space="preserve">2 уровень (от 11 до 20 баллов) -  ребенок  активен,  имеет  бойцовские  качества,  стремится  общаться  со  всеми  на  равных.  </w:t>
      </w:r>
      <w:proofErr w:type="gramStart"/>
      <w:r w:rsidRPr="00DD73CB">
        <w:rPr>
          <w:rFonts w:ascii="Times New Roman" w:hAnsi="Times New Roman"/>
          <w:sz w:val="24"/>
          <w:szCs w:val="24"/>
          <w:lang w:eastAsia="ru-RU"/>
        </w:rPr>
        <w:t>Конфликтен,  вспыльчив,  бурно  реагирует  на  запрет  или  замечание.</w:t>
      </w:r>
      <w:proofErr w:type="gramEnd"/>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3  уровень (от 21 до 30 баллов) – мирный,  дисциплинированный,  ответственный.  Дружбу  не  навязывает,  но  и  не  отвергает.  </w:t>
      </w:r>
      <w:proofErr w:type="gramStart"/>
      <w:r w:rsidRPr="00DD73CB">
        <w:rPr>
          <w:rFonts w:ascii="Times New Roman" w:hAnsi="Times New Roman"/>
          <w:sz w:val="24"/>
          <w:szCs w:val="24"/>
          <w:lang w:eastAsia="ru-RU"/>
        </w:rPr>
        <w:t>Справедлив</w:t>
      </w:r>
      <w:proofErr w:type="gramEnd"/>
      <w:r w:rsidRPr="00DD73CB">
        <w:rPr>
          <w:rFonts w:ascii="Times New Roman" w:hAnsi="Times New Roman"/>
          <w:sz w:val="24"/>
          <w:szCs w:val="24"/>
          <w:lang w:eastAsia="ru-RU"/>
        </w:rPr>
        <w:t>, нормы  поведения  принимает  и  выполняет.</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Уровень  адаптации</w:t>
      </w:r>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1 -4  (от 0 до 40 баллов) -  </w:t>
      </w:r>
      <w:proofErr w:type="gramStart"/>
      <w:r w:rsidRPr="00DD73CB">
        <w:rPr>
          <w:rFonts w:ascii="Times New Roman" w:hAnsi="Times New Roman"/>
          <w:sz w:val="24"/>
          <w:szCs w:val="24"/>
          <w:lang w:eastAsia="ru-RU"/>
        </w:rPr>
        <w:t>школьная</w:t>
      </w:r>
      <w:proofErr w:type="gramEnd"/>
      <w:r w:rsidRPr="00DD73CB">
        <w:rPr>
          <w:rFonts w:ascii="Times New Roman" w:hAnsi="Times New Roman"/>
          <w:sz w:val="24"/>
          <w:szCs w:val="24"/>
          <w:lang w:eastAsia="ru-RU"/>
        </w:rPr>
        <w:t xml:space="preserve"> </w:t>
      </w:r>
      <w:proofErr w:type="spellStart"/>
      <w:r w:rsidRPr="00DD73CB">
        <w:rPr>
          <w:rFonts w:ascii="Times New Roman" w:hAnsi="Times New Roman"/>
          <w:sz w:val="24"/>
          <w:szCs w:val="24"/>
          <w:lang w:eastAsia="ru-RU"/>
        </w:rPr>
        <w:t>дезадаптация</w:t>
      </w:r>
      <w:proofErr w:type="spellEnd"/>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5 -8 (от 41 до 60 баллов)  -  </w:t>
      </w:r>
      <w:proofErr w:type="gramStart"/>
      <w:r w:rsidRPr="00DD73CB">
        <w:rPr>
          <w:rFonts w:ascii="Times New Roman" w:hAnsi="Times New Roman"/>
          <w:sz w:val="24"/>
          <w:szCs w:val="24"/>
          <w:lang w:eastAsia="ru-RU"/>
        </w:rPr>
        <w:t>низкий</w:t>
      </w:r>
      <w:proofErr w:type="gramEnd"/>
    </w:p>
    <w:p w:rsidR="00D645B1" w:rsidRPr="00DD73CB"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 xml:space="preserve">8 -12  (от 61 до 80 баллов) -  </w:t>
      </w:r>
      <w:proofErr w:type="gramStart"/>
      <w:r w:rsidRPr="00DD73CB">
        <w:rPr>
          <w:rFonts w:ascii="Times New Roman" w:hAnsi="Times New Roman"/>
          <w:sz w:val="24"/>
          <w:szCs w:val="24"/>
          <w:lang w:eastAsia="ru-RU"/>
        </w:rPr>
        <w:t>средний</w:t>
      </w:r>
      <w:proofErr w:type="gramEnd"/>
    </w:p>
    <w:p w:rsidR="00D645B1" w:rsidRDefault="00D645B1" w:rsidP="00D645B1">
      <w:pPr>
        <w:pStyle w:val="afe"/>
        <w:spacing w:line="360" w:lineRule="auto"/>
        <w:ind w:firstLine="709"/>
        <w:jc w:val="both"/>
        <w:rPr>
          <w:rFonts w:ascii="Times New Roman" w:hAnsi="Times New Roman"/>
          <w:sz w:val="24"/>
          <w:szCs w:val="24"/>
          <w:lang w:eastAsia="ru-RU"/>
        </w:rPr>
      </w:pPr>
      <w:r w:rsidRPr="00DD73CB">
        <w:rPr>
          <w:rFonts w:ascii="Times New Roman" w:hAnsi="Times New Roman"/>
          <w:sz w:val="24"/>
          <w:szCs w:val="24"/>
          <w:lang w:eastAsia="ru-RU"/>
        </w:rPr>
        <w:t>От  13 (от 81)  и  выше  -  хороший</w:t>
      </w:r>
    </w:p>
    <w:p w:rsidR="00D645B1" w:rsidRPr="00DD73CB" w:rsidRDefault="00D645B1" w:rsidP="00D645B1">
      <w:pPr>
        <w:pStyle w:val="afe"/>
        <w:spacing w:line="360" w:lineRule="auto"/>
        <w:ind w:firstLine="709"/>
        <w:jc w:val="both"/>
        <w:rPr>
          <w:rFonts w:ascii="Times New Roman" w:hAnsi="Times New Roman"/>
          <w:b/>
          <w:sz w:val="24"/>
          <w:szCs w:val="24"/>
          <w:lang w:eastAsia="ru-RU"/>
        </w:rPr>
      </w:pPr>
      <w:r w:rsidRPr="00DD73CB">
        <w:rPr>
          <w:rFonts w:ascii="Times New Roman" w:hAnsi="Times New Roman"/>
          <w:b/>
          <w:sz w:val="24"/>
          <w:szCs w:val="24"/>
          <w:lang w:eastAsia="ru-RU"/>
        </w:rPr>
        <w:t>Методика «Лесенка»</w:t>
      </w:r>
      <w:r>
        <w:rPr>
          <w:rFonts w:ascii="Times New Roman" w:hAnsi="Times New Roman"/>
          <w:b/>
          <w:sz w:val="24"/>
          <w:szCs w:val="24"/>
          <w:lang w:eastAsia="ru-RU"/>
        </w:rPr>
        <w:t xml:space="preserve"> </w:t>
      </w:r>
      <w:r w:rsidRPr="00DD73CB">
        <w:rPr>
          <w:rFonts w:ascii="Times New Roman" w:hAnsi="Times New Roman"/>
          <w:b/>
          <w:sz w:val="24"/>
          <w:szCs w:val="24"/>
          <w:lang w:eastAsia="ru-RU"/>
        </w:rPr>
        <w:t>В.Г.</w:t>
      </w:r>
      <w:r>
        <w:rPr>
          <w:rFonts w:ascii="Times New Roman" w:hAnsi="Times New Roman"/>
          <w:b/>
          <w:sz w:val="24"/>
          <w:szCs w:val="24"/>
          <w:lang w:eastAsia="ru-RU"/>
        </w:rPr>
        <w:t xml:space="preserve"> </w:t>
      </w:r>
      <w:r w:rsidRPr="00DD73CB">
        <w:rPr>
          <w:rFonts w:ascii="Times New Roman" w:hAnsi="Times New Roman"/>
          <w:b/>
          <w:sz w:val="24"/>
          <w:szCs w:val="24"/>
          <w:lang w:eastAsia="ru-RU"/>
        </w:rPr>
        <w:t>Щур</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Описание методики</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Цель методики - исследование самооценки детей старшего дошкольного и младшего школьного возраста.</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Процедура проведения</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Ребенку показывают нарисованную лесенку с семью ступеньками, и объясняют задание.</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Стимульный материал</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Инструкция</w:t>
      </w:r>
    </w:p>
    <w:p w:rsidR="00D645B1" w:rsidRPr="00043348" w:rsidRDefault="00D645B1" w:rsidP="00D645B1">
      <w:pPr>
        <w:pStyle w:val="afe"/>
        <w:spacing w:line="360" w:lineRule="auto"/>
        <w:ind w:firstLine="709"/>
        <w:jc w:val="both"/>
        <w:rPr>
          <w:rFonts w:ascii="Times New Roman" w:hAnsi="Times New Roman"/>
          <w:sz w:val="24"/>
          <w:szCs w:val="24"/>
          <w:lang w:eastAsia="ru-RU"/>
        </w:rPr>
      </w:pPr>
      <w:proofErr w:type="gramStart"/>
      <w:r w:rsidRPr="00043348">
        <w:rPr>
          <w:rFonts w:ascii="Times New Roman" w:hAnsi="Times New Roman"/>
          <w:sz w:val="24"/>
          <w:szCs w:val="24"/>
          <w:lang w:eastAsia="ru-RU"/>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sidRPr="00043348">
        <w:rPr>
          <w:rFonts w:ascii="Times New Roman" w:hAnsi="Times New Roman"/>
          <w:sz w:val="24"/>
          <w:szCs w:val="24"/>
          <w:lang w:eastAsia="ru-RU"/>
        </w:rPr>
        <w:t xml:space="preserve">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 xml:space="preserve">После ответа ребенка, его спрашивают: «Ты такой на самом деле или хотел бы быть таким? Пометь, какой ты на самом </w:t>
      </w:r>
      <w:proofErr w:type="gramStart"/>
      <w:r w:rsidRPr="00043348">
        <w:rPr>
          <w:rFonts w:ascii="Times New Roman" w:hAnsi="Times New Roman"/>
          <w:sz w:val="24"/>
          <w:szCs w:val="24"/>
          <w:lang w:eastAsia="ru-RU"/>
        </w:rPr>
        <w:t>деле</w:t>
      </w:r>
      <w:proofErr w:type="gramEnd"/>
      <w:r w:rsidRPr="00043348">
        <w:rPr>
          <w:rFonts w:ascii="Times New Roman" w:hAnsi="Times New Roman"/>
          <w:sz w:val="24"/>
          <w:szCs w:val="24"/>
          <w:lang w:eastAsia="ru-RU"/>
        </w:rPr>
        <w:t xml:space="preserve"> и </w:t>
      </w:r>
      <w:proofErr w:type="gramStart"/>
      <w:r w:rsidRPr="00043348">
        <w:rPr>
          <w:rFonts w:ascii="Times New Roman" w:hAnsi="Times New Roman"/>
          <w:sz w:val="24"/>
          <w:szCs w:val="24"/>
          <w:lang w:eastAsia="ru-RU"/>
        </w:rPr>
        <w:t>каким</w:t>
      </w:r>
      <w:proofErr w:type="gramEnd"/>
      <w:r w:rsidRPr="00043348">
        <w:rPr>
          <w:rFonts w:ascii="Times New Roman" w:hAnsi="Times New Roman"/>
          <w:sz w:val="24"/>
          <w:szCs w:val="24"/>
          <w:lang w:eastAsia="ru-RU"/>
        </w:rPr>
        <w:t xml:space="preserve"> хотел бы быть». «Покажи, на какую ступеньку тебя поставила бы мама, папа, учитель».</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Процедура проведения</w:t>
      </w:r>
    </w:p>
    <w:p w:rsidR="00D645B1" w:rsidRPr="00043348" w:rsidRDefault="00D645B1" w:rsidP="00D645B1">
      <w:pPr>
        <w:pStyle w:val="afe"/>
        <w:spacing w:line="360" w:lineRule="auto"/>
        <w:ind w:firstLine="709"/>
        <w:jc w:val="both"/>
        <w:rPr>
          <w:rFonts w:ascii="Times New Roman" w:hAnsi="Times New Roman"/>
          <w:sz w:val="24"/>
          <w:szCs w:val="24"/>
          <w:lang w:eastAsia="ru-RU"/>
        </w:rPr>
      </w:pPr>
      <w:proofErr w:type="gramStart"/>
      <w:r w:rsidRPr="00043348">
        <w:rPr>
          <w:rFonts w:ascii="Times New Roman" w:hAnsi="Times New Roman"/>
          <w:sz w:val="24"/>
          <w:szCs w:val="24"/>
          <w:lang w:eastAsia="ru-RU"/>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w:t>
      </w:r>
      <w:proofErr w:type="gramEnd"/>
      <w:r w:rsidRPr="00043348">
        <w:rPr>
          <w:rFonts w:ascii="Times New Roman" w:hAnsi="Times New Roman"/>
          <w:sz w:val="24"/>
          <w:szCs w:val="24"/>
          <w:lang w:eastAsia="ru-RU"/>
        </w:rPr>
        <w:t xml:space="preserve"> Количество характеристик можно сократить.</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lastRenderedPageBreak/>
        <w:t>В процессе обследования необходимо учитывать, как ребенок выполняет задание: испытывает колебания, раздумывает, аргументирует свой выбор.</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Если ребенок не дает никаких объяснений, ему следует задать уточняющие вопросы: «Почему ты себя сюда поставил? Ты всегда такой?» и т.д.</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Интерпретация результатов</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Неадекватно завышенная самооценка</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 xml:space="preserve">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sidRPr="00043348">
        <w:rPr>
          <w:rFonts w:ascii="Times New Roman" w:hAnsi="Times New Roman"/>
          <w:sz w:val="24"/>
          <w:szCs w:val="24"/>
          <w:lang w:eastAsia="ru-RU"/>
        </w:rPr>
        <w:t>Хороший</w:t>
      </w:r>
      <w:proofErr w:type="gramEnd"/>
      <w:r w:rsidRPr="00043348">
        <w:rPr>
          <w:rFonts w:ascii="Times New Roman" w:hAnsi="Times New Roman"/>
          <w:sz w:val="24"/>
          <w:szCs w:val="24"/>
          <w:lang w:eastAsia="ru-RU"/>
        </w:rPr>
        <w:t xml:space="preserve"> и больше никакой, это мама так сказала».</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Завышенная самооценка</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 xml:space="preserve">Адекватная самооценка  </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 xml:space="preserve">Заниженная самооценка  </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Ставит себя на нижние ступеньки, свой выбор не объясняет либо ссылается на мнение взрослого: «Мама так сказала».</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Если ребенок ставит себя на среднюю ступеньку, это может говорить о том, что он либо не понял задание, либо не хочет его выполнять.</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Дети с задержкой развития не понимают и не принимают это задание, действуют наобум.</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 xml:space="preserve">Самооценка детей 6-7-летнего возраста становится уже более реалистичной, в привычных ситуациях и привычных видах деятельности приближается </w:t>
      </w:r>
      <w:proofErr w:type="gramStart"/>
      <w:r w:rsidRPr="00043348">
        <w:rPr>
          <w:rFonts w:ascii="Times New Roman" w:hAnsi="Times New Roman"/>
          <w:sz w:val="24"/>
          <w:szCs w:val="24"/>
          <w:lang w:eastAsia="ru-RU"/>
        </w:rPr>
        <w:t>к</w:t>
      </w:r>
      <w:proofErr w:type="gramEnd"/>
      <w:r w:rsidRPr="00043348">
        <w:rPr>
          <w:rFonts w:ascii="Times New Roman" w:hAnsi="Times New Roman"/>
          <w:sz w:val="24"/>
          <w:szCs w:val="24"/>
          <w:lang w:eastAsia="ru-RU"/>
        </w:rPr>
        <w:t xml:space="preserve"> адекватной. В незнакомой ситуации и непривычных видах деятельности их самооценка завышенная.</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lastRenderedPageBreak/>
        <w:t>Для детей 7-10 лет адекватной считается самооценка, при которой ребенок несколько положительных качеств отмечает на верхней части лесенки, а одно-два качества - в середине лесенки или несколько ниже. Если ребенок выбирает только верхние ступеньки лесенки, можно считать, что его самооценка завышена, он не может или не хочет правильно себя оценить, не замечает своих недостатков. Образ, выстроенный ребенком, не совпадает с представлениями о нем других людей. Такое несовпадение препятствует контактам и может являться причиной асоциальных реакций ребенка.</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 xml:space="preserve">Выбор нижних ступенек свидетельствует о заниженной самооценке. Для таких детей, как правило, </w:t>
      </w:r>
      <w:proofErr w:type="gramStart"/>
      <w:r w:rsidRPr="00043348">
        <w:rPr>
          <w:rFonts w:ascii="Times New Roman" w:hAnsi="Times New Roman"/>
          <w:sz w:val="24"/>
          <w:szCs w:val="24"/>
          <w:lang w:eastAsia="ru-RU"/>
        </w:rPr>
        <w:t>характерны</w:t>
      </w:r>
      <w:proofErr w:type="gramEnd"/>
      <w:r w:rsidRPr="00043348">
        <w:rPr>
          <w:rFonts w:ascii="Times New Roman" w:hAnsi="Times New Roman"/>
          <w:sz w:val="24"/>
          <w:szCs w:val="24"/>
          <w:lang w:eastAsia="ru-RU"/>
        </w:rPr>
        <w:t xml:space="preserve"> тревожность, неуверенность в себе.</w:t>
      </w:r>
    </w:p>
    <w:p w:rsidR="00D645B1" w:rsidRPr="00043348" w:rsidRDefault="00D645B1" w:rsidP="00D645B1">
      <w:pPr>
        <w:pStyle w:val="afe"/>
        <w:spacing w:line="360" w:lineRule="auto"/>
        <w:ind w:firstLine="709"/>
        <w:jc w:val="both"/>
        <w:rPr>
          <w:rFonts w:ascii="Times New Roman" w:hAnsi="Times New Roman"/>
          <w:sz w:val="24"/>
          <w:szCs w:val="24"/>
          <w:lang w:eastAsia="ru-RU"/>
        </w:rPr>
      </w:pPr>
      <w:r w:rsidRPr="00043348">
        <w:rPr>
          <w:rFonts w:ascii="Times New Roman" w:hAnsi="Times New Roman"/>
          <w:sz w:val="24"/>
          <w:szCs w:val="24"/>
          <w:lang w:eastAsia="ru-RU"/>
        </w:rPr>
        <w:t>Если значимые люди (по мнению ребенка) оценивают его так же, как он оценил себя, или дают более высокую оценку - ребенок защищен психологически, эмоционально благополучен.</w:t>
      </w:r>
    </w:p>
    <w:p w:rsidR="00D645B1" w:rsidRPr="00446750" w:rsidRDefault="00D645B1" w:rsidP="00D645B1">
      <w:pPr>
        <w:jc w:val="both"/>
        <w:rPr>
          <w:rFonts w:ascii="Times New Roman" w:eastAsia="Times New Roman" w:hAnsi="Times New Roman" w:cs="Times New Roman"/>
          <w:b/>
          <w:sz w:val="24"/>
          <w:szCs w:val="24"/>
          <w:lang w:eastAsia="ru-RU"/>
        </w:rPr>
      </w:pPr>
      <w:r w:rsidRPr="00446750">
        <w:rPr>
          <w:rFonts w:ascii="Times New Roman" w:eastAsia="Times New Roman" w:hAnsi="Times New Roman" w:cs="Times New Roman"/>
          <w:b/>
          <w:sz w:val="24"/>
          <w:szCs w:val="24"/>
          <w:lang w:eastAsia="ru-RU"/>
        </w:rPr>
        <w:t>Методика "Отношение ребенка к обучению в школе"</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Задача этой методики — определить исходную мотивацию учения у детей, поступающих в школу, т.е. выяснить, есть ли у них интерес к обучению.</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Отношение ребенка к учению наряду с другими психологическими признаками готовности к обучению составляет основу для заключения о том, готов или не готов ребенок учиться в школе. Даже если все в порядке с его познавательными процессами, и он умеет взаимодействовать с другими детьми и взрослыми людьми в совместной деятельности, о ребенке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ребенка в школу при условии, что в течение нескольких первых месяцев его пребывания в школе интерес к учению непременно появится. Имеется в виду желание приобретать новые знания, полезные умения и навыки, связанные с освоением школьной программы.</w:t>
      </w:r>
    </w:p>
    <w:p w:rsidR="00D645B1" w:rsidRPr="00446750" w:rsidRDefault="00D645B1" w:rsidP="00D645B1">
      <w:pPr>
        <w:pStyle w:val="afe"/>
        <w:spacing w:line="360" w:lineRule="auto"/>
        <w:jc w:val="both"/>
        <w:rPr>
          <w:rFonts w:ascii="Times New Roman" w:hAnsi="Times New Roman"/>
          <w:sz w:val="24"/>
          <w:szCs w:val="24"/>
          <w:lang w:eastAsia="ru-RU"/>
        </w:rPr>
      </w:pPr>
      <w:r>
        <w:rPr>
          <w:rFonts w:ascii="Times New Roman" w:hAnsi="Times New Roman"/>
          <w:sz w:val="24"/>
          <w:szCs w:val="24"/>
          <w:lang w:eastAsia="ru-RU"/>
        </w:rPr>
        <w:t>П</w:t>
      </w:r>
      <w:r w:rsidRPr="00446750">
        <w:rPr>
          <w:rFonts w:ascii="Times New Roman" w:hAnsi="Times New Roman"/>
          <w:sz w:val="24"/>
          <w:szCs w:val="24"/>
          <w:lang w:eastAsia="ru-RU"/>
        </w:rPr>
        <w:t>рактика показала, что в данной методике, не следует ограничиваться только оценками в 0 баллов и в 1 балл, так как, во-первых, здесь также встречаются сложные вопросы, на один из которых ребенок может ответить правильно, а на другой — неправильно; во-вторых, ответы на предлагаемые вопросы могут быть частично правильными и отчасти неверными. Для сложных вопросов, на которые ребенок ответил не полностью, и вопросов, допускающих частично правильный ответ, рекомендуется применять оценку 0,5 балла.</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lastRenderedPageBreak/>
        <w:t xml:space="preserve">Правильным и полным, заслуживающим оценки в 1 балл, считается только </w:t>
      </w:r>
      <w:proofErr w:type="gramStart"/>
      <w:r w:rsidRPr="00446750">
        <w:rPr>
          <w:rFonts w:ascii="Times New Roman" w:hAnsi="Times New Roman"/>
          <w:sz w:val="24"/>
          <w:szCs w:val="24"/>
          <w:lang w:eastAsia="ru-RU"/>
        </w:rPr>
        <w:t>достаточно развернутый</w:t>
      </w:r>
      <w:proofErr w:type="gramEnd"/>
      <w:r w:rsidRPr="00446750">
        <w:rPr>
          <w:rFonts w:ascii="Times New Roman" w:hAnsi="Times New Roman"/>
          <w:sz w:val="24"/>
          <w:szCs w:val="24"/>
          <w:lang w:eastAsia="ru-RU"/>
        </w:rPr>
        <w:t>, достаточно убедительный ответ, не вызывающий сомнения с точки зрения правильности. Если ответ односторонен и неполон, то он оценивается в 0,5 балла. К примеру, полный ответ на вопрос 2 («Зачем нужно ходить в школу?») должен звучать примерно так: «Чтобы приобретать полезные знания, умения и навыки». Как неполный может быть оценен следующий ответ: «Учиться». Неверным считается ответ, в котором нет намека на приобретение полезных знаний, умений или навыков, например: «Для того чтобы было весело». Если после дополнительного, наводящего вопроса ребенок полностью ответил на поставленный вопрос, то он получает 1 балл. Если же ребенок отчасти уже ответил на данный вопрос и после дополнительного вопроса ничего не смог к нему добавить, то он получает 0,5 балла.</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С учетом введенной промежуточной оценки в 0,5 балла следует считать, что полностью готовым к обучению в школе (по результатам обследования при помощи данной методики) является ребенок, который в итоге ответов на все вопросы набрал не менее 8 баллов. Не достаточно готовым к обучению будет считаться ребенок, набравший от 5 до 8 баллов. И, наконец, не готовым к обучению считается ребенок, чья сумма баллов составила менее 5.</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Для ответов в данной методике ребенку предлагается следующая серия вопросов:</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1. Хочешь ли ты пойти в школу?</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2. Зачем нужно ходить в школу?</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3. Чем ты будешь заниматься в школе? (Вариант: чем обычно занимаются в школе?)</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4. Что нужно иметь для того, чтобы быть готовым идти в школу?</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5. Что такое уроки? Чем на них занимаются?</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6. Как нужно вести себя на уроках в школе?</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7. Что такое домашние задания?</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8. Зачем нужно выполнять домашние задания?</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9. Чем ты будешь заниматься дома, когда придешь из школы?</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10. Что нового появится в твоей жизни, когда ты начнешь учиться в школе?</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 xml:space="preserve">Правильным считается такой ответ, который достаточно полно и точно соответствует смыслу вопроса. Для того чтобы считаться готовым к обучению в школе, ребенок должен дать правильные ответы на абсолютное большинство задаваемых ему вопросов. Если полученный ответ недостаточно полный или не совсем точный, то спрашивающий должен задать ребенку дополнительные, наводящие вопросы и только в том случае, если ребенок ответит на них, делать окончательный вывод об уровне готовности к обучению. Прежде </w:t>
      </w:r>
      <w:r w:rsidRPr="00446750">
        <w:rPr>
          <w:rFonts w:ascii="Times New Roman" w:hAnsi="Times New Roman"/>
          <w:sz w:val="24"/>
          <w:szCs w:val="24"/>
          <w:lang w:eastAsia="ru-RU"/>
        </w:rPr>
        <w:lastRenderedPageBreak/>
        <w:t>чем задавать тот или иной вопрос, обязательно необходимо убедиться в том, что ребенок правильно понял поставленный перед ним вопрос.</w:t>
      </w:r>
    </w:p>
    <w:p w:rsidR="00D645B1" w:rsidRPr="00446750" w:rsidRDefault="00D645B1" w:rsidP="00D645B1">
      <w:pPr>
        <w:pStyle w:val="afe"/>
        <w:spacing w:line="360" w:lineRule="auto"/>
        <w:jc w:val="both"/>
        <w:rPr>
          <w:rFonts w:ascii="Times New Roman" w:hAnsi="Times New Roman"/>
          <w:sz w:val="24"/>
          <w:szCs w:val="24"/>
          <w:lang w:eastAsia="ru-RU"/>
        </w:rPr>
      </w:pPr>
      <w:r w:rsidRPr="00446750">
        <w:rPr>
          <w:rFonts w:ascii="Times New Roman" w:hAnsi="Times New Roman"/>
          <w:sz w:val="24"/>
          <w:szCs w:val="24"/>
          <w:lang w:eastAsia="ru-RU"/>
        </w:rPr>
        <w:t>Максимальное количество баллов, которое ребенок может получить по этой методике, равно 10. Считается, что он практически психологически готов идти учиться в школу, если правильные ответы получены как минимум на половину всех заданных вопросов.</w:t>
      </w:r>
    </w:p>
    <w:p w:rsidR="00D645B1" w:rsidRPr="00DD73CB" w:rsidRDefault="00D645B1" w:rsidP="00D645B1">
      <w:pPr>
        <w:pStyle w:val="afe"/>
        <w:spacing w:line="360" w:lineRule="auto"/>
        <w:ind w:firstLine="709"/>
        <w:jc w:val="both"/>
        <w:rPr>
          <w:rFonts w:ascii="Times New Roman" w:hAnsi="Times New Roman"/>
          <w:b/>
          <w:sz w:val="24"/>
          <w:szCs w:val="24"/>
          <w:lang w:eastAsia="ru-RU"/>
        </w:rPr>
      </w:pPr>
      <w:r w:rsidRPr="00DD73CB">
        <w:rPr>
          <w:rFonts w:ascii="Times New Roman" w:hAnsi="Times New Roman"/>
          <w:b/>
          <w:sz w:val="24"/>
          <w:szCs w:val="24"/>
          <w:lang w:eastAsia="ru-RU"/>
        </w:rPr>
        <w:t>Для изучения самооценки используем  методику А.И. Липкиной «Три оценки».</w:t>
      </w:r>
    </w:p>
    <w:p w:rsidR="00D645B1" w:rsidRPr="007D7E05" w:rsidRDefault="00D645B1" w:rsidP="00D645B1">
      <w:pPr>
        <w:pStyle w:val="afe"/>
        <w:spacing w:line="360" w:lineRule="auto"/>
        <w:ind w:firstLine="709"/>
        <w:jc w:val="both"/>
        <w:rPr>
          <w:rFonts w:ascii="Times New Roman" w:hAnsi="Times New Roman"/>
          <w:sz w:val="24"/>
          <w:szCs w:val="24"/>
          <w:lang w:eastAsia="ru-RU"/>
        </w:rPr>
      </w:pPr>
      <w:proofErr w:type="gramStart"/>
      <w:r w:rsidRPr="007D7E05">
        <w:rPr>
          <w:rFonts w:ascii="Times New Roman" w:hAnsi="Times New Roman"/>
          <w:sz w:val="24"/>
          <w:szCs w:val="24"/>
          <w:lang w:eastAsia="ru-RU"/>
        </w:rPr>
        <w:t>Обучающимся</w:t>
      </w:r>
      <w:proofErr w:type="gramEnd"/>
      <w:r w:rsidRPr="007D7E05">
        <w:rPr>
          <w:rFonts w:ascii="Times New Roman" w:hAnsi="Times New Roman"/>
          <w:sz w:val="24"/>
          <w:szCs w:val="24"/>
          <w:lang w:eastAsia="ru-RU"/>
        </w:rPr>
        <w:t xml:space="preserve">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w:t>
      </w:r>
      <w:proofErr w:type="gramStart"/>
      <w:r w:rsidRPr="007D7E05">
        <w:rPr>
          <w:rFonts w:ascii="Times New Roman" w:hAnsi="Times New Roman"/>
          <w:sz w:val="24"/>
          <w:szCs w:val="24"/>
          <w:lang w:eastAsia="ru-RU"/>
        </w:rPr>
        <w:t>обучающимся</w:t>
      </w:r>
      <w:proofErr w:type="gramEnd"/>
      <w:r w:rsidRPr="007D7E05">
        <w:rPr>
          <w:rFonts w:ascii="Times New Roman" w:hAnsi="Times New Roman"/>
          <w:sz w:val="24"/>
          <w:szCs w:val="24"/>
          <w:lang w:eastAsia="ru-RU"/>
        </w:rPr>
        <w:t xml:space="preserve">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w:t>
      </w:r>
      <w:proofErr w:type="gramStart"/>
      <w:r w:rsidRPr="007D7E05">
        <w:rPr>
          <w:rFonts w:ascii="Times New Roman" w:hAnsi="Times New Roman"/>
          <w:sz w:val="24"/>
          <w:szCs w:val="24"/>
          <w:lang w:eastAsia="ru-RU"/>
        </w:rPr>
        <w:t>обучающимися</w:t>
      </w:r>
      <w:proofErr w:type="gramEnd"/>
      <w:r w:rsidRPr="007D7E05">
        <w:rPr>
          <w:rFonts w:ascii="Times New Roman" w:hAnsi="Times New Roman"/>
          <w:sz w:val="24"/>
          <w:szCs w:val="24"/>
          <w:lang w:eastAsia="ru-RU"/>
        </w:rPr>
        <w:t xml:space="preserve">  выясняются ответы на следующие вопросы:</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1. Каким учеником ты себя считаешь: средним, слабым или сильным</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2. Твоя работа заслуживает оценки «3», а учительница поставила тебе «5». Обрадуешься ты этому или это тебя огорчит?</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3. Какие оценки тебя радуют, какие огорчают?</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Уровень самооценки школьников определяется на основе полученных данных по следующим показателям:</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совпадение или несовпадение самооценки с адекватной оценкой учителя;</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характер аргументации самооценки:</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а) аргументация, направленная на качество выполненной работы,</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б) любая другая аргументация;</w:t>
      </w:r>
    </w:p>
    <w:p w:rsidR="00D645B1" w:rsidRPr="007D7E05" w:rsidRDefault="00D645B1" w:rsidP="00D645B1">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устойчивость или неустойчивость самооценки, о которой судят по степени совпадения выставленной самому себе отметки и ответов на поставленные вопросы.</w:t>
      </w:r>
    </w:p>
    <w:p w:rsidR="00D645B1" w:rsidRPr="007D7E05" w:rsidRDefault="00D645B1" w:rsidP="00D645B1">
      <w:pPr>
        <w:widowControl w:val="0"/>
        <w:autoSpaceDE w:val="0"/>
        <w:autoSpaceDN w:val="0"/>
        <w:adjustRightInd w:val="0"/>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 xml:space="preserve">Анкета </w:t>
      </w:r>
    </w:p>
    <w:p w:rsidR="00D645B1" w:rsidRPr="007D7E05" w:rsidRDefault="00D645B1" w:rsidP="00D645B1">
      <w:pPr>
        <w:widowControl w:val="0"/>
        <w:autoSpaceDE w:val="0"/>
        <w:autoSpaceDN w:val="0"/>
        <w:adjustRightInd w:val="0"/>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«Отношение детей к ценности здоровья и здорового образа жизни»</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Внимательно прочитай и ответь на вопросы</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Мыло, зубная паста, мочалка, зубная щетка шампунь тапочки, полотенце для тела</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Завтрак 8.00 </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Обед 13.00 </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Полдник 16.00 </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Ужин 18.00 </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Завтрак 9.00</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Обед 15.00 </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Полдник 18.00</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Ужин 21.00</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  Оля, Вера и Таня не могут решить, сколько раз в день нужно чистить зубы. Отметь тот ответ, который тебе кажется верным: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Оля: зубы нужно чистить по вечерам, чтобы удалить изо рта все скопившиеся за день остатки пищи.</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Вера: зубы чистят утром и вечером.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Таня: лучше чистить зубы по утрам, чтобы дыхание было свежим весь день.</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Перед чтением книги перед едой</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Перед посещением туалета, перед тем как идешь гулять</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После посещения туалета после игры в баскетбол</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После того как заправил постель после того как поиграл </w:t>
      </w:r>
      <w:proofErr w:type="gramStart"/>
      <w:r w:rsidRPr="007D7E05">
        <w:rPr>
          <w:rFonts w:ascii="Times New Roman" w:eastAsia="Times New Roman" w:hAnsi="Times New Roman" w:cs="Times New Roman"/>
          <w:sz w:val="24"/>
          <w:szCs w:val="24"/>
          <w:lang w:eastAsia="ru-RU"/>
        </w:rPr>
        <w:t>с</w:t>
      </w:r>
      <w:proofErr w:type="gramEnd"/>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Кошкой</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5.  Как часто ты посоветуешь своим друзьям принимать душ?</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Каждый день, 2-3 раза в неделю, 1 раз в неделю</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6.  Твой товарищ поранил палец. Что ты ему посоветуешь?</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Положить палец в рот</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Подставить палец под кран с холодной водой</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Помазать ранку йодом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Помазать кожу вокруг ранки йодом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7.  Какие из перечисленных условий ты считаешь наиболее важными для счастливой жизни? Выбери 4 из них:</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Иметь много денег</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Иметь интересных друзей</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Много знать и уметь</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Быть красивым и привлекательным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Быть здоровым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Иметь любимую работу</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Быть самостоятельным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Жить в счастливой семье</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8.  Какие условия для сохранения здоровья ты считаешь наиболее важными? Выбери 4</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Регулярные занятия спортом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Деньги, чтобы хорошо питаться и отдыхать</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Хороший отдых</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Знания о том, как заботиться о здоровье</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Хорошие природные условия</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Возможность лечиться у хорошего врача</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Выполнение правил ЗОЖ</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9.  Что из перечисленного присутствует в твоем распорядке дня? Отметь цифрами: «1»-ежедневно; «2»- несколько раз в неделю; «3»-очень редко или никогда.</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Утренняя зарядка, пробежка</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Прогулка на свежем воздухе</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Завтрак</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Сон не менее 8 часов</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Обед</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Занятия спортом</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Ужин</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Душ, ванна</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10.  Какие мероприятия по охране здоровья проводятся в классе? «1»-проводятся интересно; «2»-проводятся неинтересно; «3»- не проводятся:</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Уроки, обучающие здоровью</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Спортивные соревнования</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Классные часы о том, как заботиться о здоровье</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Викторины, конкурсы, игры</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Показ фильмов о том, как заботиться о здоровье</w:t>
      </w:r>
    </w:p>
    <w:p w:rsidR="00D645B1" w:rsidRPr="007D7E05" w:rsidRDefault="00D645B1" w:rsidP="00D645B1">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Праздники на тему здоровья.</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b/>
          <w:color w:val="000000"/>
          <w:sz w:val="24"/>
          <w:szCs w:val="24"/>
        </w:rPr>
      </w:pPr>
      <w:r w:rsidRPr="007D7E05">
        <w:rPr>
          <w:rFonts w:ascii="Times New Roman" w:eastAsia="Calibri" w:hAnsi="Times New Roman" w:cs="Times New Roman"/>
          <w:b/>
          <w:color w:val="000000"/>
          <w:sz w:val="24"/>
          <w:szCs w:val="24"/>
        </w:rPr>
        <w:t xml:space="preserve">Анкета  </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b/>
          <w:color w:val="000000"/>
          <w:sz w:val="24"/>
          <w:szCs w:val="24"/>
        </w:rPr>
      </w:pPr>
      <w:r w:rsidRPr="007D7E05">
        <w:rPr>
          <w:rFonts w:ascii="Times New Roman" w:eastAsia="Calibri" w:hAnsi="Times New Roman" w:cs="Times New Roman"/>
          <w:b/>
          <w:color w:val="000000"/>
          <w:sz w:val="24"/>
          <w:szCs w:val="24"/>
        </w:rPr>
        <w:t xml:space="preserve">«Оценка своего здоровья </w:t>
      </w:r>
      <w:proofErr w:type="gramStart"/>
      <w:r w:rsidRPr="007D7E05">
        <w:rPr>
          <w:rFonts w:ascii="Times New Roman" w:eastAsia="Calibri" w:hAnsi="Times New Roman" w:cs="Times New Roman"/>
          <w:b/>
          <w:color w:val="000000"/>
          <w:sz w:val="24"/>
          <w:szCs w:val="24"/>
        </w:rPr>
        <w:t>обучающимися</w:t>
      </w:r>
      <w:proofErr w:type="gramEnd"/>
      <w:r w:rsidRPr="007D7E05">
        <w:rPr>
          <w:rFonts w:ascii="Times New Roman" w:eastAsia="Calibri" w:hAnsi="Times New Roman" w:cs="Times New Roman"/>
          <w:b/>
          <w:color w:val="000000"/>
          <w:sz w:val="24"/>
          <w:szCs w:val="24"/>
        </w:rPr>
        <w:t xml:space="preserve"> 4-х классов» </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1. Пропускаешь  ли ты  занятия по болезни?</w:t>
      </w:r>
    </w:p>
    <w:p w:rsidR="00D645B1" w:rsidRPr="007D7E05" w:rsidRDefault="00D645B1" w:rsidP="00D645B1">
      <w:pPr>
        <w:widowControl w:val="0"/>
        <w:numPr>
          <w:ilvl w:val="0"/>
          <w:numId w:val="67"/>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часто</w:t>
      </w:r>
    </w:p>
    <w:p w:rsidR="00D645B1" w:rsidRPr="007D7E05" w:rsidRDefault="00D645B1" w:rsidP="00D645B1">
      <w:pPr>
        <w:widowControl w:val="0"/>
        <w:numPr>
          <w:ilvl w:val="0"/>
          <w:numId w:val="67"/>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lastRenderedPageBreak/>
        <w:t xml:space="preserve">Нет </w:t>
      </w:r>
    </w:p>
    <w:p w:rsidR="00D645B1" w:rsidRPr="007D7E05" w:rsidRDefault="00D645B1" w:rsidP="00D645B1">
      <w:pPr>
        <w:widowControl w:val="0"/>
        <w:numPr>
          <w:ilvl w:val="0"/>
          <w:numId w:val="67"/>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иногда</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2. Делаешь ли ты утром зарядку?</w:t>
      </w:r>
    </w:p>
    <w:p w:rsidR="00D645B1" w:rsidRPr="007D7E05" w:rsidRDefault="00D645B1" w:rsidP="00D645B1">
      <w:pPr>
        <w:widowControl w:val="0"/>
        <w:numPr>
          <w:ilvl w:val="0"/>
          <w:numId w:val="68"/>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 xml:space="preserve">Да </w:t>
      </w:r>
    </w:p>
    <w:p w:rsidR="00D645B1" w:rsidRPr="007D7E05" w:rsidRDefault="00D645B1" w:rsidP="00D645B1">
      <w:pPr>
        <w:widowControl w:val="0"/>
        <w:numPr>
          <w:ilvl w:val="0"/>
          <w:numId w:val="68"/>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нет</w:t>
      </w:r>
    </w:p>
    <w:p w:rsidR="00D645B1" w:rsidRPr="007D7E05" w:rsidRDefault="00D645B1" w:rsidP="00D645B1">
      <w:pPr>
        <w:widowControl w:val="0"/>
        <w:numPr>
          <w:ilvl w:val="0"/>
          <w:numId w:val="68"/>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иногда</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3. Регулярно ли ты посещаешь уроки физкультуры?</w:t>
      </w:r>
    </w:p>
    <w:p w:rsidR="00D645B1" w:rsidRPr="007D7E05" w:rsidRDefault="00D645B1" w:rsidP="00D645B1">
      <w:pPr>
        <w:widowControl w:val="0"/>
        <w:numPr>
          <w:ilvl w:val="0"/>
          <w:numId w:val="69"/>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Да</w:t>
      </w:r>
    </w:p>
    <w:p w:rsidR="00D645B1" w:rsidRPr="007D7E05" w:rsidRDefault="00D645B1" w:rsidP="00D645B1">
      <w:pPr>
        <w:widowControl w:val="0"/>
        <w:numPr>
          <w:ilvl w:val="0"/>
          <w:numId w:val="69"/>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Нет</w:t>
      </w:r>
    </w:p>
    <w:p w:rsidR="00D645B1" w:rsidRPr="007D7E05" w:rsidRDefault="00D645B1" w:rsidP="00D645B1">
      <w:pPr>
        <w:widowControl w:val="0"/>
        <w:numPr>
          <w:ilvl w:val="0"/>
          <w:numId w:val="69"/>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иногда</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4. Занимаешься на уроках физкультуры</w:t>
      </w:r>
    </w:p>
    <w:p w:rsidR="00D645B1" w:rsidRPr="007D7E05" w:rsidRDefault="00D645B1" w:rsidP="00D645B1">
      <w:pPr>
        <w:widowControl w:val="0"/>
        <w:numPr>
          <w:ilvl w:val="0"/>
          <w:numId w:val="70"/>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С полной отдачей</w:t>
      </w:r>
    </w:p>
    <w:p w:rsidR="00D645B1" w:rsidRPr="007D7E05" w:rsidRDefault="00D645B1" w:rsidP="00D645B1">
      <w:pPr>
        <w:widowControl w:val="0"/>
        <w:numPr>
          <w:ilvl w:val="0"/>
          <w:numId w:val="70"/>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Без желания</w:t>
      </w:r>
    </w:p>
    <w:p w:rsidR="00D645B1" w:rsidRPr="007D7E05" w:rsidRDefault="00D645B1" w:rsidP="00D645B1">
      <w:pPr>
        <w:widowControl w:val="0"/>
        <w:numPr>
          <w:ilvl w:val="0"/>
          <w:numId w:val="70"/>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Лишь бы не ругали</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5. Занимаешься ли ты спортом?</w:t>
      </w:r>
    </w:p>
    <w:p w:rsidR="00D645B1" w:rsidRPr="007D7E05" w:rsidRDefault="00D645B1" w:rsidP="00D645B1">
      <w:pPr>
        <w:widowControl w:val="0"/>
        <w:numPr>
          <w:ilvl w:val="0"/>
          <w:numId w:val="71"/>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систематически</w:t>
      </w:r>
    </w:p>
    <w:p w:rsidR="00D645B1" w:rsidRPr="007D7E05" w:rsidRDefault="00D645B1" w:rsidP="00D645B1">
      <w:pPr>
        <w:widowControl w:val="0"/>
        <w:numPr>
          <w:ilvl w:val="0"/>
          <w:numId w:val="71"/>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Нет</w:t>
      </w:r>
    </w:p>
    <w:p w:rsidR="00D645B1" w:rsidRPr="007D7E05" w:rsidRDefault="00D645B1" w:rsidP="00D645B1">
      <w:pPr>
        <w:widowControl w:val="0"/>
        <w:numPr>
          <w:ilvl w:val="0"/>
          <w:numId w:val="71"/>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Не систематически</w:t>
      </w:r>
    </w:p>
    <w:p w:rsidR="00D645B1" w:rsidRPr="007D7E05" w:rsidRDefault="00D645B1" w:rsidP="00D645B1">
      <w:pPr>
        <w:widowControl w:val="0"/>
        <w:autoSpaceDE w:val="0"/>
        <w:autoSpaceDN w:val="0"/>
        <w:adjustRightInd w:val="0"/>
        <w:ind w:left="6" w:hanging="6"/>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6. Проводятся ли на уроках физические паузы?</w:t>
      </w:r>
    </w:p>
    <w:p w:rsidR="00D645B1" w:rsidRPr="007D7E05" w:rsidRDefault="00D645B1" w:rsidP="00D645B1">
      <w:pPr>
        <w:widowControl w:val="0"/>
        <w:numPr>
          <w:ilvl w:val="0"/>
          <w:numId w:val="72"/>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Да</w:t>
      </w:r>
    </w:p>
    <w:p w:rsidR="00D645B1" w:rsidRPr="007D7E05" w:rsidRDefault="00D645B1" w:rsidP="00D645B1">
      <w:pPr>
        <w:widowControl w:val="0"/>
        <w:numPr>
          <w:ilvl w:val="0"/>
          <w:numId w:val="72"/>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Нет</w:t>
      </w:r>
    </w:p>
    <w:p w:rsidR="00D645B1" w:rsidRPr="007D7E05" w:rsidRDefault="00D645B1" w:rsidP="00D645B1">
      <w:pPr>
        <w:widowControl w:val="0"/>
        <w:numPr>
          <w:ilvl w:val="0"/>
          <w:numId w:val="72"/>
        </w:numPr>
        <w:suppressAutoHyphens w:val="0"/>
        <w:autoSpaceDE w:val="0"/>
        <w:autoSpaceDN w:val="0"/>
        <w:adjustRightInd w:val="0"/>
        <w:spacing w:after="0" w:line="240" w:lineRule="auto"/>
        <w:jc w:val="both"/>
        <w:rPr>
          <w:rFonts w:ascii="Times New Roman" w:eastAsia="Calibri" w:hAnsi="Times New Roman" w:cs="Times New Roman"/>
          <w:color w:val="000000"/>
          <w:sz w:val="24"/>
          <w:szCs w:val="24"/>
        </w:rPr>
      </w:pPr>
      <w:r w:rsidRPr="007D7E05">
        <w:rPr>
          <w:rFonts w:ascii="Times New Roman" w:eastAsia="Calibri" w:hAnsi="Times New Roman" w:cs="Times New Roman"/>
          <w:color w:val="000000"/>
          <w:sz w:val="24"/>
          <w:szCs w:val="24"/>
        </w:rPr>
        <w:t>Иногда</w:t>
      </w:r>
    </w:p>
    <w:p w:rsidR="00D645B1" w:rsidRPr="007D7E05" w:rsidRDefault="00D645B1" w:rsidP="00D645B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D645B1" w:rsidRPr="00D670B2" w:rsidRDefault="00D645B1" w:rsidP="00D670B2">
      <w:pPr>
        <w:tabs>
          <w:tab w:val="left" w:pos="-180"/>
        </w:tabs>
        <w:autoSpaceDE w:val="0"/>
        <w:autoSpaceDN w:val="0"/>
        <w:adjustRightInd w:val="0"/>
        <w:spacing w:after="0" w:line="360" w:lineRule="auto"/>
        <w:ind w:firstLine="709"/>
        <w:jc w:val="both"/>
        <w:rPr>
          <w:rFonts w:ascii="Times New Roman" w:hAnsi="Times New Roman" w:cs="Times New Roman"/>
          <w:color w:val="auto"/>
          <w:sz w:val="24"/>
          <w:szCs w:val="24"/>
        </w:rPr>
      </w:pPr>
    </w:p>
    <w:p w:rsidR="00D670B2" w:rsidRPr="00D670B2" w:rsidRDefault="00D645B1" w:rsidP="00D670B2">
      <w:pPr>
        <w:autoSpaceDE w:val="0"/>
        <w:autoSpaceDN w:val="0"/>
        <w:adjustRightInd w:val="0"/>
        <w:spacing w:before="120" w:after="120" w:line="360" w:lineRule="auto"/>
        <w:jc w:val="both"/>
        <w:outlineLvl w:val="2"/>
        <w:rPr>
          <w:rFonts w:ascii="Times New Roman" w:hAnsi="Times New Roman" w:cs="Times New Roman"/>
          <w:sz w:val="24"/>
          <w:szCs w:val="24"/>
        </w:rPr>
      </w:pPr>
      <w:bookmarkStart w:id="13" w:name="_Toc415833133"/>
      <w:r>
        <w:rPr>
          <w:rFonts w:ascii="Times New Roman" w:hAnsi="Times New Roman" w:cs="Times New Roman"/>
          <w:b/>
          <w:spacing w:val="2"/>
          <w:sz w:val="24"/>
          <w:szCs w:val="24"/>
        </w:rPr>
        <w:t>2.5.</w:t>
      </w:r>
      <w:r w:rsidR="00D670B2" w:rsidRPr="00D670B2">
        <w:rPr>
          <w:rFonts w:ascii="Times New Roman" w:hAnsi="Times New Roman" w:cs="Times New Roman"/>
          <w:b/>
          <w:spacing w:val="2"/>
          <w:sz w:val="24"/>
          <w:szCs w:val="24"/>
        </w:rPr>
        <w:t xml:space="preserve"> Программа коррекционной работы</w:t>
      </w:r>
      <w:bookmarkEnd w:id="13"/>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 xml:space="preserve">Программа коррекционной работы в соответствии с требованиями </w:t>
      </w:r>
      <w:r w:rsidRPr="00D670B2">
        <w:rPr>
          <w:rFonts w:ascii="Times New Roman" w:hAnsi="Times New Roman"/>
          <w:color w:val="auto"/>
          <w:kern w:val="28"/>
          <w:sz w:val="24"/>
          <w:szCs w:val="24"/>
        </w:rPr>
        <w:t>ФГОС НОО обучающихся с ОВЗ</w:t>
      </w:r>
      <w:r w:rsidRPr="00D670B2">
        <w:rPr>
          <w:rFonts w:ascii="Times New Roman" w:hAnsi="Times New Roman"/>
          <w:sz w:val="24"/>
          <w:szCs w:val="24"/>
        </w:rPr>
        <w:t xml:space="preserve"> направлена на создание системы комплексной помощи </w:t>
      </w:r>
      <w:proofErr w:type="gramStart"/>
      <w:r w:rsidRPr="00D670B2">
        <w:rPr>
          <w:rFonts w:ascii="Times New Roman" w:hAnsi="Times New Roman"/>
          <w:sz w:val="24"/>
          <w:szCs w:val="24"/>
        </w:rPr>
        <w:t>обучающимся</w:t>
      </w:r>
      <w:proofErr w:type="gramEnd"/>
      <w:r w:rsidRPr="00D670B2">
        <w:rPr>
          <w:rFonts w:ascii="Times New Roman" w:hAnsi="Times New Roman"/>
          <w:sz w:val="24"/>
          <w:szCs w:val="24"/>
        </w:rPr>
        <w:t xml:space="preserve"> с ЗПР в освоении АООП НОО, коррекцию недостатков в физическом и (или) психическом развитии обучающихся, их социальную адаптацию.</w:t>
      </w:r>
    </w:p>
    <w:p w:rsidR="00D670B2" w:rsidRPr="00D645B1" w:rsidRDefault="00D670B2" w:rsidP="00D670B2">
      <w:pPr>
        <w:autoSpaceDE w:val="0"/>
        <w:autoSpaceDN w:val="0"/>
        <w:adjustRightInd w:val="0"/>
        <w:spacing w:after="0" w:line="360" w:lineRule="auto"/>
        <w:ind w:firstLine="720"/>
        <w:jc w:val="both"/>
        <w:rPr>
          <w:rFonts w:ascii="Times New Roman" w:hAnsi="Times New Roman" w:cs="Times New Roman"/>
          <w:b/>
          <w:sz w:val="24"/>
          <w:szCs w:val="24"/>
        </w:rPr>
      </w:pPr>
      <w:r w:rsidRPr="00D645B1">
        <w:rPr>
          <w:rFonts w:ascii="Times New Roman" w:hAnsi="Times New Roman" w:cs="Times New Roman"/>
          <w:b/>
          <w:sz w:val="24"/>
          <w:szCs w:val="24"/>
        </w:rPr>
        <w:t xml:space="preserve">Программа коррекционной работы </w:t>
      </w:r>
      <w:r w:rsidR="008946AF" w:rsidRPr="00D645B1">
        <w:rPr>
          <w:rFonts w:ascii="Times New Roman" w:hAnsi="Times New Roman" w:cs="Times New Roman"/>
          <w:b/>
          <w:sz w:val="24"/>
          <w:szCs w:val="24"/>
        </w:rPr>
        <w:t>обеспечивает</w:t>
      </w:r>
      <w:r w:rsidRPr="00D645B1">
        <w:rPr>
          <w:rFonts w:ascii="Times New Roman" w:hAnsi="Times New Roman" w:cs="Times New Roman"/>
          <w:b/>
          <w:sz w:val="24"/>
          <w:szCs w:val="24"/>
        </w:rPr>
        <w:t>:</w:t>
      </w:r>
    </w:p>
    <w:p w:rsidR="00D670B2" w:rsidRPr="00D670B2" w:rsidRDefault="00D670B2" w:rsidP="00D670B2">
      <w:pPr>
        <w:autoSpaceDE w:val="0"/>
        <w:autoSpaceDN w:val="0"/>
        <w:adjustRightInd w:val="0"/>
        <w:spacing w:after="0" w:line="360" w:lineRule="auto"/>
        <w:ind w:firstLine="720"/>
        <w:jc w:val="both"/>
        <w:rPr>
          <w:rFonts w:ascii="Times New Roman" w:hAnsi="Times New Roman" w:cs="Times New Roman"/>
          <w:sz w:val="24"/>
          <w:szCs w:val="24"/>
        </w:rPr>
      </w:pPr>
      <w:r w:rsidRPr="00D670B2">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D670B2" w:rsidRPr="00D670B2" w:rsidRDefault="00D670B2" w:rsidP="00D670B2">
      <w:pPr>
        <w:suppressAutoHyphens w:val="0"/>
        <w:spacing w:before="20" w:after="2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D670B2" w:rsidRPr="00D670B2" w:rsidRDefault="00D670B2" w:rsidP="00D670B2">
      <w:pPr>
        <w:autoSpaceDE w:val="0"/>
        <w:autoSpaceDN w:val="0"/>
        <w:adjustRightInd w:val="0"/>
        <w:spacing w:after="0" w:line="360" w:lineRule="auto"/>
        <w:ind w:firstLine="720"/>
        <w:jc w:val="both"/>
        <w:rPr>
          <w:rFonts w:ascii="Times New Roman" w:hAnsi="Times New Roman" w:cs="Times New Roman"/>
          <w:sz w:val="24"/>
          <w:szCs w:val="24"/>
        </w:rPr>
      </w:pPr>
      <w:r w:rsidRPr="00D670B2">
        <w:rPr>
          <w:rFonts w:ascii="Times New Roman" w:hAnsi="Times New Roman" w:cs="Times New Roman"/>
          <w:sz w:val="24"/>
          <w:szCs w:val="24"/>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w:t>
      </w:r>
      <w:r w:rsidRPr="00D670B2">
        <w:rPr>
          <w:rFonts w:ascii="Times New Roman" w:hAnsi="Times New Roman" w:cs="Times New Roman"/>
          <w:sz w:val="24"/>
          <w:szCs w:val="24"/>
        </w:rPr>
        <w:lastRenderedPageBreak/>
        <w:t>потребностей и индивидуальных возможностей (в соответствии с рекомендациями ПМПК);</w:t>
      </w:r>
    </w:p>
    <w:p w:rsidR="00D670B2" w:rsidRPr="00D670B2" w:rsidRDefault="00D670B2" w:rsidP="00D670B2">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D670B2">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D670B2" w:rsidRPr="00D670B2" w:rsidRDefault="00D670B2" w:rsidP="00D670B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D670B2">
        <w:rPr>
          <w:rFonts w:ascii="Times New Roman" w:hAnsi="Times New Roman" w:cs="Times New Roman"/>
          <w:sz w:val="24"/>
          <w:szCs w:val="24"/>
        </w:rPr>
        <w:t xml:space="preserve">оказание помощи в освоении </w:t>
      </w:r>
      <w:proofErr w:type="gramStart"/>
      <w:r w:rsidRPr="00D670B2">
        <w:rPr>
          <w:rFonts w:ascii="Times New Roman" w:hAnsi="Times New Roman" w:cs="Times New Roman"/>
          <w:sz w:val="24"/>
          <w:szCs w:val="24"/>
        </w:rPr>
        <w:t>обучающимися</w:t>
      </w:r>
      <w:proofErr w:type="gramEnd"/>
      <w:r w:rsidRPr="00D670B2">
        <w:rPr>
          <w:rFonts w:ascii="Times New Roman" w:hAnsi="Times New Roman" w:cs="Times New Roman"/>
          <w:sz w:val="24"/>
          <w:szCs w:val="24"/>
        </w:rPr>
        <w:t xml:space="preserve"> с ЗПР АООП НОО</w:t>
      </w:r>
      <w:r w:rsidRPr="00D670B2">
        <w:rPr>
          <w:rFonts w:ascii="Times New Roman" w:hAnsi="Times New Roman" w:cs="Times New Roman"/>
          <w:color w:val="000000"/>
          <w:sz w:val="24"/>
          <w:szCs w:val="24"/>
        </w:rPr>
        <w:t xml:space="preserve"> и их интеграции в образовательном учреждении;</w:t>
      </w:r>
    </w:p>
    <w:p w:rsidR="00D670B2" w:rsidRPr="00D670B2" w:rsidRDefault="00D670B2" w:rsidP="00D670B2">
      <w:pPr>
        <w:autoSpaceDE w:val="0"/>
        <w:autoSpaceDN w:val="0"/>
        <w:adjustRightInd w:val="0"/>
        <w:spacing w:after="0" w:line="360" w:lineRule="auto"/>
        <w:ind w:firstLine="720"/>
        <w:jc w:val="both"/>
        <w:rPr>
          <w:rFonts w:ascii="Times New Roman" w:hAnsi="Times New Roman" w:cs="Times New Roman"/>
          <w:sz w:val="24"/>
          <w:szCs w:val="24"/>
        </w:rPr>
      </w:pPr>
      <w:r w:rsidRPr="00D670B2">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D670B2">
        <w:rPr>
          <w:rFonts w:ascii="Times New Roman" w:hAnsi="Times New Roman" w:cs="Times New Roman"/>
          <w:sz w:val="24"/>
          <w:szCs w:val="24"/>
        </w:rPr>
        <w:t>со</w:t>
      </w:r>
      <w:proofErr w:type="gramEnd"/>
      <w:r w:rsidRPr="00D670B2">
        <w:rPr>
          <w:rFonts w:ascii="Times New Roman" w:hAnsi="Times New Roman" w:cs="Times New Roman"/>
          <w:sz w:val="24"/>
          <w:szCs w:val="24"/>
        </w:rPr>
        <w:t xml:space="preserve"> взрослыми и обучающимися, формированию представлений об окружающем мире и собственных возможностях;</w:t>
      </w:r>
    </w:p>
    <w:p w:rsidR="00D670B2" w:rsidRPr="00D670B2" w:rsidRDefault="00D670B2" w:rsidP="00D670B2">
      <w:pPr>
        <w:autoSpaceDE w:val="0"/>
        <w:autoSpaceDN w:val="0"/>
        <w:adjustRightInd w:val="0"/>
        <w:spacing w:after="0" w:line="360" w:lineRule="auto"/>
        <w:ind w:firstLine="720"/>
        <w:jc w:val="both"/>
        <w:rPr>
          <w:rFonts w:ascii="Times New Roman" w:hAnsi="Times New Roman" w:cs="Times New Roman"/>
          <w:color w:val="auto"/>
          <w:sz w:val="24"/>
          <w:szCs w:val="24"/>
        </w:rPr>
      </w:pPr>
      <w:r w:rsidRPr="00D670B2">
        <w:rPr>
          <w:rFonts w:ascii="Times New Roman" w:hAnsi="Times New Roman" w:cs="Times New Roman"/>
          <w:color w:val="auto"/>
          <w:kern w:val="28"/>
          <w:sz w:val="24"/>
          <w:szCs w:val="24"/>
        </w:rPr>
        <w:t xml:space="preserve">оказание родителям (законным представителям) </w:t>
      </w:r>
      <w:proofErr w:type="gramStart"/>
      <w:r w:rsidRPr="00D670B2">
        <w:rPr>
          <w:rFonts w:ascii="Times New Roman" w:hAnsi="Times New Roman" w:cs="Times New Roman"/>
          <w:color w:val="auto"/>
          <w:kern w:val="28"/>
          <w:sz w:val="24"/>
          <w:szCs w:val="24"/>
        </w:rPr>
        <w:t>обучающихся</w:t>
      </w:r>
      <w:proofErr w:type="gramEnd"/>
      <w:r w:rsidRPr="00D670B2">
        <w:rPr>
          <w:rFonts w:ascii="Times New Roman" w:hAnsi="Times New Roman" w:cs="Times New Roman"/>
          <w:color w:val="auto"/>
          <w:kern w:val="28"/>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r w:rsidRPr="00D670B2">
        <w:rPr>
          <w:rFonts w:ascii="Times New Roman" w:hAnsi="Times New Roman" w:cs="Times New Roman"/>
          <w:color w:val="auto"/>
          <w:sz w:val="24"/>
          <w:szCs w:val="24"/>
        </w:rPr>
        <w:t>.</w:t>
      </w:r>
    </w:p>
    <w:p w:rsidR="00D645B1" w:rsidRPr="00D645B1" w:rsidRDefault="00D645B1" w:rsidP="00D670B2">
      <w:pPr>
        <w:tabs>
          <w:tab w:val="left" w:pos="0"/>
        </w:tabs>
        <w:spacing w:after="0" w:line="360" w:lineRule="auto"/>
        <w:ind w:firstLine="709"/>
        <w:jc w:val="both"/>
        <w:rPr>
          <w:rFonts w:ascii="Times New Roman" w:hAnsi="Times New Roman" w:cs="Times New Roman"/>
          <w:b/>
          <w:color w:val="auto"/>
          <w:kern w:val="28"/>
          <w:sz w:val="24"/>
          <w:szCs w:val="24"/>
        </w:rPr>
      </w:pPr>
      <w:r>
        <w:rPr>
          <w:rFonts w:ascii="Times New Roman" w:eastAsia="MS Gothic" w:hAnsi="Times New Roman" w:cs="Times New Roman"/>
          <w:b/>
          <w:sz w:val="24"/>
          <w:szCs w:val="24"/>
          <w:lang w:eastAsia="ru-RU"/>
        </w:rPr>
        <w:t>2.5.1.</w:t>
      </w:r>
      <w:r w:rsidRPr="00D645B1">
        <w:rPr>
          <w:rFonts w:ascii="Times New Roman" w:eastAsia="MS Gothic" w:hAnsi="Times New Roman" w:cs="Times New Roman"/>
          <w:b/>
          <w:sz w:val="24"/>
          <w:szCs w:val="24"/>
          <w:lang w:eastAsia="ru-RU"/>
        </w:rPr>
        <w:t>Цель, задачи и принципы коррекционной работы</w:t>
      </w:r>
    </w:p>
    <w:p w:rsidR="00D670B2" w:rsidRPr="00D670B2" w:rsidRDefault="00D670B2" w:rsidP="00D670B2">
      <w:pPr>
        <w:tabs>
          <w:tab w:val="left" w:pos="0"/>
        </w:tabs>
        <w:spacing w:after="0" w:line="360" w:lineRule="auto"/>
        <w:ind w:firstLine="709"/>
        <w:jc w:val="both"/>
        <w:rPr>
          <w:rFonts w:ascii="Times New Roman" w:hAnsi="Times New Roman" w:cs="Times New Roman"/>
          <w:color w:val="auto"/>
          <w:kern w:val="28"/>
          <w:sz w:val="24"/>
          <w:szCs w:val="24"/>
        </w:rPr>
      </w:pPr>
      <w:r w:rsidRPr="008946AF">
        <w:rPr>
          <w:rFonts w:ascii="Times New Roman" w:hAnsi="Times New Roman" w:cs="Times New Roman"/>
          <w:b/>
          <w:color w:val="auto"/>
          <w:kern w:val="28"/>
          <w:sz w:val="24"/>
          <w:szCs w:val="24"/>
        </w:rPr>
        <w:t>Целью программы коррекционной работы</w:t>
      </w:r>
      <w:r w:rsidRPr="00D670B2">
        <w:rPr>
          <w:rFonts w:ascii="Times New Roman" w:hAnsi="Times New Roman" w:cs="Times New Roman"/>
          <w:color w:val="auto"/>
          <w:kern w:val="28"/>
          <w:sz w:val="24"/>
          <w:szCs w:val="24"/>
        </w:rPr>
        <w:t xml:space="preserve"> является создание системы комплексного </w:t>
      </w:r>
      <w:r w:rsidRPr="00D670B2">
        <w:rPr>
          <w:rFonts w:ascii="Times New Roman" w:hAnsi="Times New Roman" w:cs="Times New Roman"/>
          <w:color w:val="auto"/>
          <w:sz w:val="24"/>
          <w:szCs w:val="24"/>
        </w:rPr>
        <w:t>психолого-медико-педагогического</w:t>
      </w:r>
      <w:r w:rsidRPr="00D670B2">
        <w:rPr>
          <w:rFonts w:ascii="Times New Roman" w:hAnsi="Times New Roman" w:cs="Times New Roman"/>
          <w:color w:val="auto"/>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670B2" w:rsidRPr="008946AF" w:rsidRDefault="00D670B2" w:rsidP="00D670B2">
      <w:pPr>
        <w:pStyle w:val="14TexstOSNOVA1012"/>
        <w:spacing w:line="360" w:lineRule="auto"/>
        <w:ind w:firstLine="709"/>
        <w:rPr>
          <w:rFonts w:ascii="Times New Roman" w:hAnsi="Times New Roman" w:cs="Times New Roman"/>
          <w:b/>
          <w:color w:val="auto"/>
          <w:kern w:val="2"/>
          <w:sz w:val="24"/>
          <w:szCs w:val="24"/>
        </w:rPr>
      </w:pPr>
      <w:r w:rsidRPr="008946AF">
        <w:rPr>
          <w:rFonts w:ascii="Times New Roman" w:hAnsi="Times New Roman" w:cs="Times New Roman"/>
          <w:b/>
          <w:color w:val="auto"/>
          <w:kern w:val="2"/>
          <w:sz w:val="24"/>
          <w:szCs w:val="24"/>
        </w:rPr>
        <w:t>Задачи программы:</w:t>
      </w:r>
    </w:p>
    <w:p w:rsidR="00D670B2" w:rsidRPr="00D670B2" w:rsidRDefault="00D670B2" w:rsidP="00D670B2">
      <w:pPr>
        <w:pStyle w:val="14TexstOSNOVA1012"/>
        <w:spacing w:line="360" w:lineRule="auto"/>
        <w:ind w:firstLine="709"/>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D670B2" w:rsidRPr="00D670B2" w:rsidRDefault="00D670B2" w:rsidP="00D670B2">
      <w:pPr>
        <w:pStyle w:val="14TexstOSNOVA1012"/>
        <w:spacing w:line="360" w:lineRule="auto"/>
        <w:ind w:firstLine="709"/>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D670B2" w:rsidRPr="00D670B2" w:rsidRDefault="00D670B2" w:rsidP="00D670B2">
      <w:pPr>
        <w:pStyle w:val="14TexstOSNOVA1012"/>
        <w:spacing w:line="360" w:lineRule="auto"/>
        <w:ind w:firstLine="709"/>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 xml:space="preserve">- своевременное выявление </w:t>
      </w:r>
      <w:proofErr w:type="gramStart"/>
      <w:r w:rsidRPr="00D670B2">
        <w:rPr>
          <w:rFonts w:ascii="Times New Roman" w:hAnsi="Times New Roman" w:cs="Times New Roman"/>
          <w:color w:val="auto"/>
          <w:kern w:val="2"/>
          <w:sz w:val="24"/>
          <w:szCs w:val="24"/>
        </w:rPr>
        <w:t>обучающихся</w:t>
      </w:r>
      <w:proofErr w:type="gramEnd"/>
      <w:r w:rsidRPr="00D670B2">
        <w:rPr>
          <w:rFonts w:ascii="Times New Roman" w:hAnsi="Times New Roman" w:cs="Times New Roman"/>
          <w:color w:val="auto"/>
          <w:kern w:val="2"/>
          <w:sz w:val="24"/>
          <w:szCs w:val="24"/>
        </w:rPr>
        <w:t xml:space="preserve"> с трудностями адаптации в образовательно-воспитательном процессе;</w:t>
      </w:r>
    </w:p>
    <w:p w:rsidR="00D670B2" w:rsidRPr="00D670B2" w:rsidRDefault="00D670B2" w:rsidP="00D670B2">
      <w:pPr>
        <w:pStyle w:val="14TexstOSNOVA1012"/>
        <w:spacing w:line="360" w:lineRule="auto"/>
        <w:ind w:firstLine="709"/>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D670B2" w:rsidRPr="00D670B2" w:rsidRDefault="00D670B2" w:rsidP="00D670B2">
      <w:pPr>
        <w:pStyle w:val="14TexstOSNOVA1012"/>
        <w:spacing w:line="360" w:lineRule="auto"/>
        <w:ind w:firstLine="709"/>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 xml:space="preserve">- оказание родителям (законным представителям) </w:t>
      </w:r>
      <w:proofErr w:type="gramStart"/>
      <w:r w:rsidRPr="00D670B2">
        <w:rPr>
          <w:rFonts w:ascii="Times New Roman" w:hAnsi="Times New Roman" w:cs="Times New Roman"/>
          <w:color w:val="auto"/>
          <w:kern w:val="2"/>
          <w:sz w:val="24"/>
          <w:szCs w:val="24"/>
        </w:rPr>
        <w:t>обучающихся</w:t>
      </w:r>
      <w:proofErr w:type="gramEnd"/>
      <w:r w:rsidRPr="00D670B2">
        <w:rPr>
          <w:rFonts w:ascii="Times New Roman" w:hAnsi="Times New Roman" w:cs="Times New Roman"/>
          <w:color w:val="auto"/>
          <w:kern w:val="2"/>
          <w:sz w:val="24"/>
          <w:szCs w:val="24"/>
        </w:rPr>
        <w:t xml:space="preserve"> с ЗПР консультативной и методической помощи по медицинским, социальным, психологическим, правовым и другим вопросам.</w:t>
      </w:r>
    </w:p>
    <w:p w:rsidR="00D670B2" w:rsidRPr="008946AF" w:rsidRDefault="00D670B2" w:rsidP="00D670B2">
      <w:pPr>
        <w:autoSpaceDE w:val="0"/>
        <w:autoSpaceDN w:val="0"/>
        <w:adjustRightInd w:val="0"/>
        <w:spacing w:after="0" w:line="360" w:lineRule="auto"/>
        <w:ind w:firstLine="720"/>
        <w:jc w:val="both"/>
        <w:rPr>
          <w:rFonts w:ascii="Times New Roman" w:hAnsi="Times New Roman" w:cs="Times New Roman"/>
          <w:b/>
          <w:sz w:val="24"/>
          <w:szCs w:val="24"/>
        </w:rPr>
      </w:pPr>
      <w:r w:rsidRPr="008946AF">
        <w:rPr>
          <w:rFonts w:ascii="Times New Roman" w:hAnsi="Times New Roman" w:cs="Times New Roman"/>
          <w:b/>
          <w:sz w:val="24"/>
          <w:szCs w:val="24"/>
        </w:rPr>
        <w:t xml:space="preserve">Программа коррекционной работы </w:t>
      </w:r>
      <w:r w:rsidR="008946AF" w:rsidRPr="008946AF">
        <w:rPr>
          <w:rFonts w:ascii="Times New Roman" w:hAnsi="Times New Roman" w:cs="Times New Roman"/>
          <w:b/>
          <w:sz w:val="24"/>
          <w:szCs w:val="24"/>
        </w:rPr>
        <w:t>содержит</w:t>
      </w:r>
      <w:r w:rsidRPr="008946AF">
        <w:rPr>
          <w:rFonts w:ascii="Times New Roman" w:hAnsi="Times New Roman" w:cs="Times New Roman"/>
          <w:b/>
          <w:sz w:val="24"/>
          <w:szCs w:val="24"/>
        </w:rPr>
        <w:t>:</w:t>
      </w:r>
    </w:p>
    <w:p w:rsidR="00D670B2" w:rsidRPr="00D670B2" w:rsidRDefault="00D670B2" w:rsidP="00D670B2">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D670B2">
        <w:rPr>
          <w:rFonts w:ascii="Times New Roman" w:hAnsi="Times New Roman" w:cs="Times New Roman"/>
          <w:sz w:val="24"/>
          <w:szCs w:val="24"/>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D670B2" w:rsidRPr="00D670B2" w:rsidRDefault="00D670B2" w:rsidP="00D670B2">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670B2">
        <w:rPr>
          <w:rFonts w:ascii="Times New Roman" w:hAnsi="Times New Roman" w:cs="Times New Roman"/>
          <w:sz w:val="24"/>
          <w:szCs w:val="24"/>
        </w:rPr>
        <w:t xml:space="preserve">систему комплексного психолого-медико-педагогического </w:t>
      </w:r>
      <w:r w:rsidRPr="00D670B2">
        <w:rPr>
          <w:rFonts w:ascii="Times New Roman" w:hAnsi="Times New Roman" w:cs="Times New Roman"/>
          <w:color w:val="auto"/>
          <w:sz w:val="24"/>
          <w:szCs w:val="24"/>
        </w:rPr>
        <w:t>сопровождения обучающихся</w:t>
      </w:r>
      <w:r w:rsidRPr="00D670B2">
        <w:rPr>
          <w:rFonts w:ascii="Times New Roman" w:hAnsi="Times New Roman" w:cs="Times New Roman"/>
          <w:sz w:val="24"/>
          <w:szCs w:val="24"/>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D670B2">
        <w:rPr>
          <w:rFonts w:ascii="Times New Roman" w:hAnsi="Times New Roman" w:cs="Times New Roman"/>
          <w:color w:val="auto"/>
          <w:sz w:val="24"/>
          <w:szCs w:val="24"/>
        </w:rPr>
        <w:t>обучающихся и</w:t>
      </w:r>
      <w:r w:rsidRPr="00D670B2">
        <w:rPr>
          <w:rFonts w:ascii="Times New Roman" w:hAnsi="Times New Roman" w:cs="Times New Roman"/>
          <w:sz w:val="24"/>
          <w:szCs w:val="24"/>
        </w:rPr>
        <w:t xml:space="preserve"> их успешности в освоении АООП НОО; корректировку коррекционных мероприятий;</w:t>
      </w:r>
      <w:proofErr w:type="gramEnd"/>
    </w:p>
    <w:p w:rsidR="00D670B2" w:rsidRPr="00D670B2" w:rsidRDefault="00D670B2" w:rsidP="00D670B2">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D670B2">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D670B2">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D670B2">
        <w:rPr>
          <w:rFonts w:ascii="Times New Roman" w:hAnsi="Times New Roman" w:cs="Times New Roman"/>
          <w:sz w:val="24"/>
          <w:szCs w:val="24"/>
        </w:rPr>
        <w:t>, который должен обеспечиваться в единстве урочной, внеурочной и внешкольной деятельности;</w:t>
      </w:r>
    </w:p>
    <w:p w:rsidR="00D670B2" w:rsidRPr="00D670B2" w:rsidRDefault="00D670B2" w:rsidP="00D670B2">
      <w:pPr>
        <w:pStyle w:val="14TexstOSNOVA1012"/>
        <w:spacing w:line="360" w:lineRule="auto"/>
        <w:ind w:firstLine="720"/>
        <w:rPr>
          <w:rFonts w:ascii="Times New Roman" w:hAnsi="Times New Roman" w:cs="Times New Roman"/>
          <w:sz w:val="24"/>
          <w:szCs w:val="24"/>
        </w:rPr>
      </w:pPr>
      <w:r w:rsidRPr="00D670B2">
        <w:rPr>
          <w:rFonts w:ascii="Times New Roman" w:hAnsi="Times New Roman" w:cs="Times New Roman"/>
          <w:sz w:val="24"/>
          <w:szCs w:val="24"/>
        </w:rPr>
        <w:t>планируемые результаты коррекционной работы.</w:t>
      </w:r>
    </w:p>
    <w:p w:rsidR="00D670B2" w:rsidRPr="00D670B2" w:rsidRDefault="00D670B2" w:rsidP="00D670B2">
      <w:pPr>
        <w:pStyle w:val="aff0"/>
        <w:ind w:firstLine="709"/>
        <w:rPr>
          <w:caps w:val="0"/>
          <w:color w:val="auto"/>
          <w:kern w:val="28"/>
          <w:sz w:val="24"/>
          <w:szCs w:val="24"/>
        </w:rPr>
      </w:pPr>
      <w:bookmarkStart w:id="14" w:name="bookmark188"/>
      <w:r w:rsidRPr="00D670B2">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D670B2" w:rsidRPr="008946AF" w:rsidRDefault="00D670B2" w:rsidP="00D670B2">
      <w:pPr>
        <w:pStyle w:val="aff0"/>
        <w:ind w:firstLine="709"/>
        <w:rPr>
          <w:b/>
          <w:i/>
          <w:caps w:val="0"/>
          <w:color w:val="auto"/>
          <w:kern w:val="28"/>
          <w:sz w:val="24"/>
          <w:szCs w:val="24"/>
        </w:rPr>
      </w:pPr>
      <w:r w:rsidRPr="008946AF">
        <w:rPr>
          <w:b/>
          <w:i/>
          <w:caps w:val="0"/>
          <w:color w:val="auto"/>
          <w:sz w:val="24"/>
          <w:szCs w:val="24"/>
        </w:rPr>
        <w:t xml:space="preserve">Принципы </w:t>
      </w:r>
      <w:bookmarkEnd w:id="14"/>
      <w:r w:rsidRPr="008946AF">
        <w:rPr>
          <w:b/>
          <w:i/>
          <w:caps w:val="0"/>
          <w:color w:val="auto"/>
          <w:kern w:val="28"/>
          <w:sz w:val="24"/>
          <w:szCs w:val="24"/>
        </w:rPr>
        <w:t>коррекционной работы:</w:t>
      </w:r>
    </w:p>
    <w:p w:rsidR="00D670B2" w:rsidRPr="00D670B2" w:rsidRDefault="00D670B2" w:rsidP="00D670B2">
      <w:pPr>
        <w:pStyle w:val="ae"/>
        <w:spacing w:after="0" w:line="360" w:lineRule="auto"/>
        <w:ind w:firstLine="720"/>
        <w:jc w:val="both"/>
        <w:rPr>
          <w:rFonts w:ascii="Times New Roman" w:hAnsi="Times New Roman"/>
          <w:caps/>
          <w:color w:val="auto"/>
          <w:sz w:val="24"/>
          <w:szCs w:val="24"/>
        </w:rPr>
      </w:pPr>
      <w:r w:rsidRPr="00D670B2">
        <w:rPr>
          <w:rFonts w:ascii="Times New Roman" w:hAnsi="Times New Roman"/>
          <w:color w:val="auto"/>
          <w:sz w:val="24"/>
          <w:szCs w:val="24"/>
        </w:rPr>
        <w:t xml:space="preserve">Принцип </w:t>
      </w:r>
      <w:r w:rsidRPr="00D670B2">
        <w:rPr>
          <w:rFonts w:ascii="Times New Roman" w:hAnsi="Times New Roman"/>
          <w:i/>
          <w:color w:val="auto"/>
          <w:sz w:val="24"/>
          <w:szCs w:val="24"/>
        </w:rPr>
        <w:t>приоритетности интересов</w:t>
      </w:r>
      <w:r w:rsidRPr="00D670B2">
        <w:rPr>
          <w:rFonts w:ascii="Times New Roman" w:hAnsi="Times New Roman"/>
          <w:caps/>
          <w:color w:val="auto"/>
          <w:sz w:val="24"/>
          <w:szCs w:val="24"/>
        </w:rPr>
        <w:t xml:space="preserve"> </w:t>
      </w:r>
      <w:r w:rsidRPr="00D670B2">
        <w:rPr>
          <w:rFonts w:ascii="Times New Roman" w:hAnsi="Times New Roman"/>
          <w:color w:val="auto"/>
          <w:sz w:val="24"/>
          <w:szCs w:val="24"/>
        </w:rPr>
        <w:t>обучающегося</w:t>
      </w:r>
      <w:r w:rsidRPr="00D670B2">
        <w:rPr>
          <w:rFonts w:ascii="Times New Roman" w:hAnsi="Times New Roman"/>
          <w:caps/>
          <w:color w:val="auto"/>
          <w:sz w:val="24"/>
          <w:szCs w:val="24"/>
        </w:rPr>
        <w:t xml:space="preserve"> </w:t>
      </w:r>
      <w:r w:rsidRPr="00D670B2">
        <w:rPr>
          <w:rFonts w:ascii="Times New Roman" w:hAnsi="Times New Roman"/>
          <w:color w:val="auto"/>
          <w:sz w:val="24"/>
          <w:szCs w:val="24"/>
        </w:rPr>
        <w:t>определяет отношение работников организации, которые призваны</w:t>
      </w:r>
      <w:r w:rsidRPr="00D670B2">
        <w:rPr>
          <w:rFonts w:ascii="Times New Roman" w:hAnsi="Times New Roman"/>
          <w:caps/>
          <w:color w:val="auto"/>
          <w:sz w:val="24"/>
          <w:szCs w:val="24"/>
        </w:rPr>
        <w:t xml:space="preserve"> </w:t>
      </w:r>
      <w:r w:rsidRPr="00D670B2">
        <w:rPr>
          <w:rFonts w:ascii="Times New Roman" w:hAnsi="Times New Roman"/>
          <w:color w:val="auto"/>
          <w:sz w:val="24"/>
          <w:szCs w:val="24"/>
        </w:rPr>
        <w:t>оказывать каждому обучающемуся</w:t>
      </w:r>
      <w:r w:rsidRPr="00D670B2">
        <w:rPr>
          <w:rFonts w:ascii="Times New Roman" w:hAnsi="Times New Roman"/>
          <w:caps/>
          <w:color w:val="auto"/>
          <w:sz w:val="24"/>
          <w:szCs w:val="24"/>
        </w:rPr>
        <w:t xml:space="preserve"> </w:t>
      </w:r>
      <w:r w:rsidRPr="00D670B2">
        <w:rPr>
          <w:rFonts w:ascii="Times New Roman" w:hAnsi="Times New Roman"/>
          <w:color w:val="auto"/>
          <w:sz w:val="24"/>
          <w:szCs w:val="24"/>
        </w:rPr>
        <w:t>помощь в развитии с учетом его индивидуальных образовательных потребностей</w:t>
      </w:r>
      <w:r w:rsidRPr="00D670B2">
        <w:rPr>
          <w:rFonts w:ascii="Times New Roman" w:hAnsi="Times New Roman"/>
          <w:caps/>
          <w:color w:val="auto"/>
          <w:sz w:val="24"/>
          <w:szCs w:val="24"/>
        </w:rPr>
        <w:t>.</w:t>
      </w:r>
    </w:p>
    <w:p w:rsidR="00D670B2" w:rsidRPr="00D670B2" w:rsidRDefault="00D670B2" w:rsidP="00D670B2">
      <w:pPr>
        <w:pStyle w:val="ae"/>
        <w:spacing w:after="0" w:line="360" w:lineRule="auto"/>
        <w:ind w:firstLine="720"/>
        <w:jc w:val="both"/>
        <w:rPr>
          <w:rFonts w:ascii="Times New Roman" w:hAnsi="Times New Roman"/>
          <w:caps/>
          <w:color w:val="auto"/>
          <w:sz w:val="24"/>
          <w:szCs w:val="24"/>
        </w:rPr>
      </w:pPr>
      <w:r w:rsidRPr="00D670B2">
        <w:rPr>
          <w:rFonts w:ascii="Times New Roman" w:hAnsi="Times New Roman"/>
          <w:color w:val="auto"/>
          <w:sz w:val="24"/>
          <w:szCs w:val="24"/>
        </w:rPr>
        <w:t>Принцип</w:t>
      </w:r>
      <w:r w:rsidRPr="00D670B2">
        <w:rPr>
          <w:rStyle w:val="16"/>
          <w:iCs/>
          <w:color w:val="auto"/>
          <w:sz w:val="24"/>
          <w:szCs w:val="24"/>
        </w:rPr>
        <w:t xml:space="preserve"> </w:t>
      </w:r>
      <w:r w:rsidRPr="008946AF">
        <w:rPr>
          <w:rFonts w:ascii="Times New Roman" w:hAnsi="Times New Roman"/>
          <w:sz w:val="24"/>
          <w:szCs w:val="24"/>
        </w:rPr>
        <w:t>системности</w:t>
      </w:r>
      <w:r w:rsidRPr="00D670B2">
        <w:rPr>
          <w:rStyle w:val="16"/>
          <w:iCs/>
          <w:color w:val="auto"/>
          <w:sz w:val="24"/>
          <w:szCs w:val="24"/>
        </w:rPr>
        <w:t xml:space="preserve"> -</w:t>
      </w:r>
      <w:r w:rsidRPr="00D670B2">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D670B2">
        <w:rPr>
          <w:rFonts w:ascii="Times New Roman" w:hAnsi="Times New Roman"/>
          <w:caps/>
          <w:color w:val="auto"/>
          <w:sz w:val="24"/>
          <w:szCs w:val="24"/>
        </w:rPr>
        <w:t xml:space="preserve"> </w:t>
      </w:r>
    </w:p>
    <w:p w:rsidR="00D670B2" w:rsidRPr="008946AF" w:rsidRDefault="00D670B2" w:rsidP="008946AF">
      <w:pPr>
        <w:spacing w:line="360" w:lineRule="auto"/>
        <w:rPr>
          <w:rFonts w:ascii="Times New Roman" w:hAnsi="Times New Roman" w:cs="Times New Roman"/>
          <w:sz w:val="24"/>
          <w:szCs w:val="24"/>
        </w:rPr>
      </w:pPr>
      <w:r w:rsidRPr="008946AF">
        <w:rPr>
          <w:rFonts w:ascii="Times New Roman" w:hAnsi="Times New Roman" w:cs="Times New Roman"/>
          <w:sz w:val="24"/>
          <w:szCs w:val="24"/>
        </w:rPr>
        <w:t>Принцип</w:t>
      </w:r>
      <w:r w:rsidRPr="008946AF">
        <w:rPr>
          <w:rStyle w:val="16"/>
          <w:rFonts w:cs="Times New Roman"/>
          <w:iCs/>
          <w:color w:val="auto"/>
          <w:sz w:val="24"/>
          <w:szCs w:val="24"/>
        </w:rPr>
        <w:t xml:space="preserve"> </w:t>
      </w:r>
      <w:r w:rsidRPr="008946AF">
        <w:rPr>
          <w:rFonts w:ascii="Times New Roman" w:hAnsi="Times New Roman" w:cs="Times New Roman"/>
          <w:sz w:val="24"/>
          <w:szCs w:val="24"/>
        </w:rPr>
        <w:t>непрерывности обеспечивает проведение коррекционной работы на всем протяжении обучения</w:t>
      </w:r>
      <w:r w:rsidRPr="008946AF">
        <w:rPr>
          <w:rStyle w:val="16"/>
          <w:rFonts w:cs="Times New Roman"/>
          <w:iCs/>
          <w:color w:val="auto"/>
          <w:sz w:val="24"/>
          <w:szCs w:val="24"/>
        </w:rPr>
        <w:t xml:space="preserve"> </w:t>
      </w:r>
      <w:r w:rsidRPr="008946AF">
        <w:rPr>
          <w:rFonts w:ascii="Times New Roman" w:hAnsi="Times New Roman" w:cs="Times New Roman"/>
          <w:sz w:val="24"/>
          <w:szCs w:val="24"/>
        </w:rPr>
        <w:t>школьников с учетом изменений в их личности.</w:t>
      </w:r>
    </w:p>
    <w:p w:rsidR="00D670B2" w:rsidRPr="00D670B2" w:rsidRDefault="00D670B2" w:rsidP="00D670B2">
      <w:pPr>
        <w:tabs>
          <w:tab w:val="left" w:pos="-180"/>
          <w:tab w:val="left" w:pos="0"/>
        </w:tabs>
        <w:spacing w:after="0" w:line="360" w:lineRule="auto"/>
        <w:ind w:firstLine="720"/>
        <w:jc w:val="both"/>
        <w:rPr>
          <w:rFonts w:ascii="Times New Roman" w:hAnsi="Times New Roman" w:cs="Times New Roman"/>
          <w:color w:val="auto"/>
          <w:kern w:val="28"/>
          <w:sz w:val="24"/>
          <w:szCs w:val="24"/>
        </w:rPr>
      </w:pPr>
      <w:proofErr w:type="gramStart"/>
      <w:r w:rsidRPr="00D670B2">
        <w:rPr>
          <w:rFonts w:ascii="Times New Roman" w:hAnsi="Times New Roman" w:cs="Times New Roman"/>
          <w:color w:val="auto"/>
          <w:kern w:val="28"/>
          <w:sz w:val="24"/>
          <w:szCs w:val="24"/>
        </w:rPr>
        <w:t xml:space="preserve">Принцип </w:t>
      </w:r>
      <w:r w:rsidRPr="008946AF">
        <w:rPr>
          <w:rFonts w:ascii="Times New Roman" w:hAnsi="Times New Roman" w:cs="Times New Roman"/>
          <w:i/>
          <w:sz w:val="24"/>
          <w:szCs w:val="24"/>
        </w:rPr>
        <w:t>вариативности</w:t>
      </w:r>
      <w:r w:rsidRPr="00D670B2">
        <w:rPr>
          <w:rFonts w:ascii="Times New Roman" w:hAnsi="Times New Roman" w:cs="Times New Roman"/>
          <w:caps/>
          <w:color w:val="auto"/>
          <w:sz w:val="24"/>
          <w:szCs w:val="24"/>
        </w:rPr>
        <w:t xml:space="preserve"> </w:t>
      </w:r>
      <w:r w:rsidRPr="00D670B2">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D670B2" w:rsidRPr="00D670B2" w:rsidRDefault="00D670B2" w:rsidP="00D670B2">
      <w:pPr>
        <w:tabs>
          <w:tab w:val="left" w:pos="-180"/>
          <w:tab w:val="left" w:pos="0"/>
        </w:tabs>
        <w:spacing w:after="0" w:line="360" w:lineRule="auto"/>
        <w:ind w:firstLine="720"/>
        <w:jc w:val="both"/>
        <w:rPr>
          <w:rFonts w:ascii="Times New Roman" w:hAnsi="Times New Roman" w:cs="Times New Roman"/>
          <w:sz w:val="24"/>
          <w:szCs w:val="24"/>
        </w:rPr>
      </w:pPr>
      <w:r w:rsidRPr="00D670B2">
        <w:rPr>
          <w:rFonts w:ascii="Times New Roman" w:hAnsi="Times New Roman" w:cs="Times New Roman"/>
          <w:color w:val="auto"/>
          <w:kern w:val="28"/>
          <w:sz w:val="24"/>
          <w:szCs w:val="24"/>
        </w:rPr>
        <w:t xml:space="preserve">Принцип </w:t>
      </w:r>
      <w:r w:rsidRPr="00D670B2">
        <w:rPr>
          <w:rFonts w:ascii="Times New Roman" w:hAnsi="Times New Roman" w:cs="Times New Roman"/>
          <w:i/>
          <w:color w:val="auto"/>
          <w:kern w:val="28"/>
          <w:sz w:val="24"/>
          <w:szCs w:val="24"/>
        </w:rPr>
        <w:t>комплексности</w:t>
      </w:r>
      <w:r w:rsidRPr="00D670B2">
        <w:rPr>
          <w:rFonts w:ascii="Times New Roman" w:hAnsi="Times New Roman" w:cs="Times New Roman"/>
          <w:color w:val="auto"/>
          <w:kern w:val="28"/>
          <w:sz w:val="24"/>
          <w:szCs w:val="24"/>
        </w:rPr>
        <w:t xml:space="preserve"> коррекционного воздействия предполагает необходимость </w:t>
      </w:r>
      <w:r w:rsidRPr="00D670B2">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D670B2">
        <w:rPr>
          <w:rFonts w:ascii="Times New Roman" w:hAnsi="Times New Roman" w:cs="Times New Roman"/>
          <w:color w:val="auto"/>
          <w:kern w:val="28"/>
          <w:sz w:val="24"/>
          <w:szCs w:val="24"/>
        </w:rPr>
        <w:t xml:space="preserve">их особых </w:t>
      </w:r>
      <w:r w:rsidRPr="00D670B2">
        <w:rPr>
          <w:rFonts w:ascii="Times New Roman" w:hAnsi="Times New Roman" w:cs="Times New Roman"/>
          <w:color w:val="auto"/>
          <w:kern w:val="28"/>
          <w:sz w:val="24"/>
          <w:szCs w:val="24"/>
        </w:rPr>
        <w:lastRenderedPageBreak/>
        <w:t xml:space="preserve">образовательных потребностей и возможностей психофизического развития на основе </w:t>
      </w:r>
      <w:r w:rsidRPr="00D670B2">
        <w:rPr>
          <w:rFonts w:ascii="Times New Roman" w:hAnsi="Times New Roman" w:cs="Times New Roman"/>
          <w:sz w:val="24"/>
          <w:szCs w:val="24"/>
        </w:rPr>
        <w:t>использования всего многообразия методов, техник и приемов коррекционной работы.</w:t>
      </w:r>
    </w:p>
    <w:p w:rsidR="00D670B2" w:rsidRPr="00D670B2" w:rsidRDefault="00D670B2" w:rsidP="00D670B2">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Принцип </w:t>
      </w:r>
      <w:r w:rsidRPr="00D670B2">
        <w:rPr>
          <w:rFonts w:ascii="Times New Roman" w:hAnsi="Times New Roman" w:cs="Times New Roman"/>
          <w:i/>
          <w:color w:val="auto"/>
          <w:kern w:val="28"/>
          <w:sz w:val="24"/>
          <w:szCs w:val="24"/>
        </w:rPr>
        <w:t>единства психолого-педагогических и медицинских средств</w:t>
      </w:r>
      <w:r w:rsidRPr="00D670B2">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670B2" w:rsidRPr="00D670B2" w:rsidRDefault="00D670B2" w:rsidP="00D670B2">
      <w:pPr>
        <w:tabs>
          <w:tab w:val="left" w:pos="-180"/>
          <w:tab w:val="left" w:pos="0"/>
        </w:tabs>
        <w:spacing w:after="0" w:line="360" w:lineRule="auto"/>
        <w:ind w:firstLine="720"/>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Принцип </w:t>
      </w:r>
      <w:r w:rsidRPr="00D670B2">
        <w:rPr>
          <w:rFonts w:ascii="Times New Roman" w:hAnsi="Times New Roman" w:cs="Times New Roman"/>
          <w:i/>
          <w:color w:val="auto"/>
          <w:kern w:val="28"/>
          <w:sz w:val="24"/>
          <w:szCs w:val="24"/>
        </w:rPr>
        <w:t>сотрудничества с семьей</w:t>
      </w:r>
      <w:r w:rsidRPr="00D670B2">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D670B2" w:rsidRPr="00D670B2" w:rsidRDefault="00D670B2" w:rsidP="00D670B2">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sz w:val="24"/>
          <w:szCs w:val="24"/>
        </w:rPr>
        <w:t xml:space="preserve">Коррекционная работа с </w:t>
      </w:r>
      <w:proofErr w:type="gramStart"/>
      <w:r w:rsidRPr="00D670B2">
        <w:rPr>
          <w:rFonts w:ascii="Times New Roman" w:hAnsi="Times New Roman" w:cs="Times New Roman"/>
          <w:color w:val="auto"/>
          <w:sz w:val="24"/>
          <w:szCs w:val="24"/>
        </w:rPr>
        <w:t>обучающимися</w:t>
      </w:r>
      <w:proofErr w:type="gramEnd"/>
      <w:r w:rsidRPr="00D670B2">
        <w:rPr>
          <w:rFonts w:ascii="Times New Roman" w:hAnsi="Times New Roman" w:cs="Times New Roman"/>
          <w:color w:val="auto"/>
          <w:kern w:val="28"/>
          <w:sz w:val="24"/>
          <w:szCs w:val="24"/>
        </w:rPr>
        <w:t xml:space="preserve"> с ЗПР</w:t>
      </w:r>
      <w:r w:rsidRPr="00D670B2">
        <w:rPr>
          <w:rFonts w:ascii="Times New Roman" w:hAnsi="Times New Roman" w:cs="Times New Roman"/>
          <w:color w:val="auto"/>
          <w:sz w:val="24"/>
          <w:szCs w:val="24"/>
        </w:rPr>
        <w:t xml:space="preserve"> </w:t>
      </w:r>
      <w:r w:rsidRPr="00D670B2">
        <w:rPr>
          <w:rFonts w:ascii="Times New Roman" w:hAnsi="Times New Roman" w:cs="Times New Roman"/>
          <w:sz w:val="24"/>
          <w:szCs w:val="24"/>
        </w:rPr>
        <w:t>осуществляется в ходе всего учебно-образовательного процесса</w:t>
      </w:r>
      <w:r w:rsidRPr="00D670B2">
        <w:rPr>
          <w:rFonts w:ascii="Times New Roman" w:hAnsi="Times New Roman" w:cs="Times New Roman"/>
          <w:color w:val="auto"/>
          <w:kern w:val="28"/>
          <w:sz w:val="24"/>
          <w:szCs w:val="24"/>
        </w:rPr>
        <w:t>:</w:t>
      </w:r>
    </w:p>
    <w:p w:rsidR="00D670B2" w:rsidRPr="00D670B2" w:rsidRDefault="00D670B2" w:rsidP="00D670B2">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D670B2" w:rsidRPr="00D670B2" w:rsidRDefault="00D670B2" w:rsidP="00D670B2">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w:t>
      </w:r>
      <w:proofErr w:type="spellStart"/>
      <w:r w:rsidRPr="00D670B2">
        <w:rPr>
          <w:rFonts w:ascii="Times New Roman" w:hAnsi="Times New Roman" w:cs="Times New Roman"/>
          <w:color w:val="auto"/>
          <w:kern w:val="28"/>
          <w:sz w:val="24"/>
          <w:szCs w:val="24"/>
        </w:rPr>
        <w:t>психокоррекционные</w:t>
      </w:r>
      <w:proofErr w:type="spellEnd"/>
      <w:r w:rsidRPr="00D670B2">
        <w:rPr>
          <w:rFonts w:ascii="Times New Roman" w:hAnsi="Times New Roman" w:cs="Times New Roman"/>
          <w:color w:val="auto"/>
          <w:kern w:val="28"/>
          <w:sz w:val="24"/>
          <w:szCs w:val="24"/>
        </w:rPr>
        <w:t xml:space="preserve"> и логопедические занятия, занятия ритмикой);</w:t>
      </w:r>
    </w:p>
    <w:p w:rsidR="00D670B2" w:rsidRPr="00D670B2" w:rsidRDefault="00D670B2" w:rsidP="00D670B2">
      <w:pPr>
        <w:tabs>
          <w:tab w:val="left" w:pos="-180"/>
          <w:tab w:val="left" w:pos="0"/>
        </w:tabs>
        <w:spacing w:after="0" w:line="360" w:lineRule="auto"/>
        <w:ind w:firstLine="709"/>
        <w:jc w:val="both"/>
        <w:rPr>
          <w:rFonts w:ascii="Times New Roman" w:hAnsi="Times New Roman" w:cs="Times New Roman"/>
          <w:color w:val="auto"/>
          <w:kern w:val="28"/>
          <w:sz w:val="24"/>
          <w:szCs w:val="24"/>
        </w:rPr>
      </w:pPr>
      <w:r w:rsidRPr="00D670B2">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D670B2">
        <w:rPr>
          <w:rFonts w:ascii="Times New Roman" w:hAnsi="Times New Roman" w:cs="Times New Roman"/>
          <w:color w:val="auto"/>
          <w:sz w:val="24"/>
          <w:szCs w:val="24"/>
        </w:rPr>
        <w:t>обучающихся.</w:t>
      </w:r>
    </w:p>
    <w:p w:rsidR="00D645B1" w:rsidRPr="00D645B1" w:rsidRDefault="00D645B1" w:rsidP="00D670B2">
      <w:pPr>
        <w:spacing w:before="60" w:after="60" w:line="360" w:lineRule="auto"/>
        <w:ind w:firstLine="709"/>
        <w:jc w:val="both"/>
        <w:rPr>
          <w:rFonts w:ascii="Times New Roman" w:hAnsi="Times New Roman" w:cs="Times New Roman"/>
          <w:b/>
          <w:sz w:val="24"/>
          <w:szCs w:val="24"/>
        </w:rPr>
      </w:pPr>
      <w:r w:rsidRPr="00D645B1">
        <w:rPr>
          <w:rFonts w:ascii="Times New Roman" w:eastAsia="Times New Roman" w:hAnsi="Times New Roman" w:cs="Times New Roman"/>
          <w:b/>
          <w:bCs/>
          <w:sz w:val="24"/>
          <w:szCs w:val="24"/>
        </w:rPr>
        <w:t>2.5.2.Направления коррекционной работы</w:t>
      </w:r>
      <w:r w:rsidRPr="00D645B1">
        <w:rPr>
          <w:rFonts w:ascii="Times New Roman" w:hAnsi="Times New Roman" w:cs="Times New Roman"/>
          <w:b/>
          <w:sz w:val="24"/>
          <w:szCs w:val="24"/>
        </w:rPr>
        <w:t xml:space="preserve"> </w:t>
      </w:r>
    </w:p>
    <w:p w:rsidR="00D670B2" w:rsidRPr="00D670B2" w:rsidRDefault="00D670B2" w:rsidP="00D670B2">
      <w:pPr>
        <w:spacing w:before="60" w:after="60" w:line="360" w:lineRule="auto"/>
        <w:ind w:firstLine="709"/>
        <w:jc w:val="both"/>
        <w:rPr>
          <w:rFonts w:ascii="Times New Roman" w:hAnsi="Times New Roman" w:cs="Times New Roman"/>
          <w:kern w:val="2"/>
          <w:sz w:val="24"/>
          <w:szCs w:val="24"/>
        </w:rPr>
      </w:pPr>
      <w:r w:rsidRPr="008946AF">
        <w:rPr>
          <w:rFonts w:ascii="Times New Roman" w:hAnsi="Times New Roman" w:cs="Times New Roman"/>
          <w:b/>
          <w:sz w:val="24"/>
          <w:szCs w:val="24"/>
        </w:rPr>
        <w:t>Основными направлениями в коррекционной работе</w:t>
      </w:r>
      <w:r w:rsidRPr="00D670B2">
        <w:rPr>
          <w:rFonts w:ascii="Times New Roman" w:hAnsi="Times New Roman" w:cs="Times New Roman"/>
          <w:sz w:val="24"/>
          <w:szCs w:val="24"/>
        </w:rPr>
        <w:t xml:space="preserve">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D670B2" w:rsidRPr="00D670B2" w:rsidRDefault="00D670B2" w:rsidP="00D670B2">
      <w:pPr>
        <w:spacing w:after="0" w:line="360" w:lineRule="auto"/>
        <w:ind w:firstLine="709"/>
        <w:jc w:val="both"/>
        <w:rPr>
          <w:rFonts w:ascii="Times New Roman" w:hAnsi="Times New Roman" w:cs="Times New Roman"/>
          <w:sz w:val="24"/>
          <w:szCs w:val="24"/>
        </w:rPr>
      </w:pPr>
      <w:proofErr w:type="gramStart"/>
      <w:r w:rsidRPr="00D670B2">
        <w:rPr>
          <w:rFonts w:ascii="Times New Roman" w:hAnsi="Times New Roman" w:cs="Times New Roman"/>
          <w:sz w:val="24"/>
          <w:szCs w:val="24"/>
        </w:rPr>
        <w:t xml:space="preserve">Программа коррекционной работы на </w:t>
      </w:r>
      <w:r w:rsidR="008946AF">
        <w:rPr>
          <w:rFonts w:ascii="Times New Roman" w:hAnsi="Times New Roman" w:cs="Times New Roman"/>
          <w:sz w:val="24"/>
          <w:szCs w:val="24"/>
        </w:rPr>
        <w:t>уровне</w:t>
      </w:r>
      <w:r w:rsidRPr="00D670B2">
        <w:rPr>
          <w:rFonts w:ascii="Times New Roman" w:hAnsi="Times New Roman" w:cs="Times New Roman"/>
          <w:sz w:val="24"/>
          <w:szCs w:val="24"/>
        </w:rPr>
        <w:t xml:space="preserve">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D670B2" w:rsidRPr="00D670B2" w:rsidRDefault="00D670B2" w:rsidP="00CD146B">
      <w:pPr>
        <w:numPr>
          <w:ilvl w:val="0"/>
          <w:numId w:val="19"/>
        </w:numPr>
        <w:spacing w:after="0" w:line="360" w:lineRule="auto"/>
        <w:ind w:left="0" w:firstLine="709"/>
        <w:jc w:val="both"/>
        <w:rPr>
          <w:rFonts w:ascii="Times New Roman" w:hAnsi="Times New Roman" w:cs="Times New Roman"/>
          <w:sz w:val="24"/>
          <w:szCs w:val="24"/>
        </w:rPr>
      </w:pPr>
      <w:r w:rsidRPr="00D670B2">
        <w:rPr>
          <w:rFonts w:ascii="Times New Roman" w:hAnsi="Times New Roman" w:cs="Times New Roman"/>
          <w:i/>
          <w:sz w:val="24"/>
          <w:szCs w:val="24"/>
        </w:rPr>
        <w:lastRenderedPageBreak/>
        <w:t>Диагностическая работа</w:t>
      </w:r>
      <w:r w:rsidRPr="00D670B2">
        <w:rPr>
          <w:rFonts w:ascii="Times New Roman" w:hAnsi="Times New Roman" w:cs="Times New Roman"/>
          <w:sz w:val="24"/>
          <w:szCs w:val="24"/>
        </w:rPr>
        <w:t xml:space="preserve"> </w:t>
      </w:r>
      <w:r w:rsidRPr="00D670B2">
        <w:rPr>
          <w:rFonts w:ascii="Times New Roman" w:hAnsi="Times New Roman" w:cs="Times New Roman"/>
          <w:color w:val="auto"/>
          <w:sz w:val="24"/>
          <w:szCs w:val="24"/>
        </w:rPr>
        <w:t xml:space="preserve">обеспечивает выявление особенностей развития и </w:t>
      </w:r>
      <w:proofErr w:type="gramStart"/>
      <w:r w:rsidRPr="00D670B2">
        <w:rPr>
          <w:rFonts w:ascii="Times New Roman" w:hAnsi="Times New Roman" w:cs="Times New Roman"/>
          <w:color w:val="auto"/>
          <w:sz w:val="24"/>
          <w:szCs w:val="24"/>
        </w:rPr>
        <w:t>здоровья</w:t>
      </w:r>
      <w:proofErr w:type="gramEnd"/>
      <w:r w:rsidRPr="00D670B2">
        <w:rPr>
          <w:rFonts w:ascii="Times New Roman" w:hAnsi="Times New Roman" w:cs="Times New Roman"/>
          <w:color w:val="auto"/>
          <w:sz w:val="24"/>
          <w:szCs w:val="24"/>
        </w:rPr>
        <w:t xml:space="preserve"> обучающихся с ЗПР с целью создания благоприятных условий для овладения ими содержанием АООП НОО</w:t>
      </w:r>
      <w:r w:rsidRPr="00D670B2">
        <w:rPr>
          <w:rFonts w:ascii="Times New Roman" w:hAnsi="Times New Roman" w:cs="Times New Roman"/>
          <w:sz w:val="24"/>
          <w:szCs w:val="24"/>
        </w:rPr>
        <w:t xml:space="preserve">.  </w:t>
      </w:r>
    </w:p>
    <w:p w:rsidR="00D670B2" w:rsidRPr="00D670B2" w:rsidRDefault="00D670B2" w:rsidP="00D670B2">
      <w:pPr>
        <w:pStyle w:val="aff0"/>
        <w:ind w:firstLine="720"/>
        <w:rPr>
          <w:caps w:val="0"/>
          <w:color w:val="auto"/>
          <w:sz w:val="24"/>
          <w:szCs w:val="24"/>
        </w:rPr>
      </w:pPr>
      <w:r w:rsidRPr="00D670B2">
        <w:rPr>
          <w:caps w:val="0"/>
          <w:color w:val="auto"/>
          <w:sz w:val="24"/>
          <w:szCs w:val="24"/>
        </w:rPr>
        <w:t>Проведение диагностической работы предполагает</w:t>
      </w:r>
      <w:r w:rsidRPr="00D670B2">
        <w:rPr>
          <w:caps w:val="0"/>
          <w:color w:val="auto"/>
          <w:kern w:val="28"/>
          <w:sz w:val="24"/>
          <w:szCs w:val="24"/>
        </w:rPr>
        <w:t xml:space="preserve"> осуществление</w:t>
      </w:r>
      <w:r w:rsidRPr="00D670B2">
        <w:rPr>
          <w:caps w:val="0"/>
          <w:color w:val="auto"/>
          <w:sz w:val="24"/>
          <w:szCs w:val="24"/>
        </w:rPr>
        <w:t>:</w:t>
      </w:r>
    </w:p>
    <w:p w:rsidR="00D670B2" w:rsidRPr="00D670B2" w:rsidRDefault="00D670B2" w:rsidP="00D670B2">
      <w:pPr>
        <w:pStyle w:val="aff0"/>
        <w:ind w:firstLine="720"/>
        <w:rPr>
          <w:caps w:val="0"/>
          <w:color w:val="auto"/>
          <w:kern w:val="28"/>
          <w:sz w:val="24"/>
          <w:szCs w:val="24"/>
        </w:rPr>
      </w:pPr>
      <w:r w:rsidRPr="00D670B2">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D670B2" w:rsidRPr="00D670B2" w:rsidRDefault="00D670B2" w:rsidP="00D670B2">
      <w:pPr>
        <w:pStyle w:val="aff0"/>
        <w:ind w:firstLine="720"/>
        <w:rPr>
          <w:caps w:val="0"/>
          <w:color w:val="auto"/>
          <w:sz w:val="24"/>
          <w:szCs w:val="24"/>
        </w:rPr>
      </w:pPr>
      <w:r w:rsidRPr="00D670B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D670B2" w:rsidRPr="00D670B2" w:rsidRDefault="00D670B2" w:rsidP="00D670B2">
      <w:pPr>
        <w:pStyle w:val="aff0"/>
        <w:ind w:firstLine="720"/>
        <w:rPr>
          <w:caps w:val="0"/>
          <w:color w:val="auto"/>
          <w:sz w:val="24"/>
          <w:szCs w:val="24"/>
        </w:rPr>
      </w:pPr>
      <w:r w:rsidRPr="00D670B2">
        <w:rPr>
          <w:caps w:val="0"/>
          <w:color w:val="auto"/>
          <w:sz w:val="24"/>
          <w:szCs w:val="24"/>
        </w:rPr>
        <w:t>― развития эмоционально-волевой сферы и личностных особенностей обучающихся;</w:t>
      </w:r>
    </w:p>
    <w:p w:rsidR="00D670B2" w:rsidRPr="00D670B2" w:rsidRDefault="00D670B2" w:rsidP="00D670B2">
      <w:pPr>
        <w:pStyle w:val="aff0"/>
        <w:ind w:firstLine="720"/>
        <w:rPr>
          <w:caps w:val="0"/>
          <w:color w:val="auto"/>
          <w:kern w:val="28"/>
          <w:sz w:val="24"/>
          <w:szCs w:val="24"/>
        </w:rPr>
      </w:pPr>
      <w:r w:rsidRPr="00D670B2">
        <w:rPr>
          <w:caps w:val="0"/>
          <w:color w:val="auto"/>
          <w:sz w:val="24"/>
          <w:szCs w:val="24"/>
        </w:rPr>
        <w:t>― определение социальной ситуации развития и условий семейного воспитания обучающегося;</w:t>
      </w:r>
    </w:p>
    <w:p w:rsidR="00D670B2" w:rsidRPr="00D670B2" w:rsidRDefault="00D670B2" w:rsidP="00D670B2">
      <w:pPr>
        <w:pStyle w:val="aff0"/>
        <w:ind w:firstLine="720"/>
        <w:rPr>
          <w:caps w:val="0"/>
          <w:color w:val="auto"/>
          <w:kern w:val="28"/>
          <w:sz w:val="24"/>
          <w:szCs w:val="24"/>
        </w:rPr>
      </w:pPr>
      <w:r w:rsidRPr="00D670B2">
        <w:rPr>
          <w:caps w:val="0"/>
          <w:color w:val="auto"/>
          <w:kern w:val="28"/>
          <w:sz w:val="24"/>
          <w:szCs w:val="24"/>
        </w:rPr>
        <w:t>2) мониторинга динамики развития обучающихся, их успешности в освоении АООП НОО;</w:t>
      </w:r>
    </w:p>
    <w:p w:rsidR="00D670B2" w:rsidRPr="00D670B2" w:rsidRDefault="00D670B2" w:rsidP="00D670B2">
      <w:pPr>
        <w:pStyle w:val="aff0"/>
        <w:ind w:firstLine="720"/>
        <w:rPr>
          <w:caps w:val="0"/>
          <w:color w:val="auto"/>
          <w:kern w:val="28"/>
          <w:sz w:val="24"/>
          <w:szCs w:val="24"/>
        </w:rPr>
      </w:pPr>
      <w:r w:rsidRPr="00D670B2">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2.</w:t>
      </w:r>
      <w:r w:rsidRPr="00D670B2">
        <w:rPr>
          <w:rFonts w:ascii="Times New Roman" w:hAnsi="Times New Roman" w:cs="Times New Roman"/>
          <w:i/>
          <w:sz w:val="24"/>
          <w:szCs w:val="24"/>
        </w:rPr>
        <w:t xml:space="preserve"> Коррекционно-развивающая работа</w:t>
      </w:r>
      <w:r w:rsidRPr="00D670B2">
        <w:rPr>
          <w:rFonts w:ascii="Times New Roman" w:hAnsi="Times New Roman" w:cs="Times New Roman"/>
          <w:sz w:val="24"/>
          <w:szCs w:val="24"/>
        </w:rPr>
        <w:t xml:space="preserve"> </w:t>
      </w:r>
      <w:r w:rsidRPr="00D670B2">
        <w:rPr>
          <w:rFonts w:ascii="Times New Roman" w:hAnsi="Times New Roman" w:cs="Times New Roman"/>
          <w:color w:val="auto"/>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D670B2">
        <w:rPr>
          <w:rFonts w:ascii="Times New Roman" w:hAnsi="Times New Roman" w:cs="Times New Roman"/>
          <w:sz w:val="24"/>
          <w:szCs w:val="24"/>
        </w:rPr>
        <w:t xml:space="preserve">. </w:t>
      </w:r>
    </w:p>
    <w:p w:rsidR="00D670B2" w:rsidRPr="00D670B2" w:rsidRDefault="00D670B2" w:rsidP="00D670B2">
      <w:pPr>
        <w:pStyle w:val="aff0"/>
        <w:ind w:firstLine="720"/>
        <w:rPr>
          <w:i/>
          <w:caps w:val="0"/>
          <w:color w:val="auto"/>
          <w:sz w:val="24"/>
          <w:szCs w:val="24"/>
        </w:rPr>
      </w:pPr>
      <w:r w:rsidRPr="00D670B2">
        <w:rPr>
          <w:caps w:val="0"/>
          <w:color w:val="auto"/>
          <w:sz w:val="24"/>
          <w:szCs w:val="24"/>
        </w:rPr>
        <w:t>К</w:t>
      </w:r>
      <w:r w:rsidRPr="00D670B2">
        <w:rPr>
          <w:rStyle w:val="16"/>
          <w:iCs/>
          <w:color w:val="auto"/>
          <w:sz w:val="24"/>
          <w:szCs w:val="24"/>
        </w:rPr>
        <w:t>оррекционно-развивающая работа включает:</w:t>
      </w:r>
    </w:p>
    <w:p w:rsidR="00D670B2" w:rsidRPr="00D670B2" w:rsidRDefault="00D670B2" w:rsidP="00D670B2">
      <w:pPr>
        <w:pStyle w:val="aff0"/>
        <w:ind w:firstLine="720"/>
        <w:rPr>
          <w:caps w:val="0"/>
          <w:color w:val="auto"/>
          <w:kern w:val="28"/>
          <w:sz w:val="24"/>
          <w:szCs w:val="24"/>
        </w:rPr>
      </w:pPr>
      <w:r w:rsidRPr="00D670B2">
        <w:rPr>
          <w:caps w:val="0"/>
          <w:color w:val="auto"/>
          <w:sz w:val="24"/>
          <w:szCs w:val="24"/>
        </w:rPr>
        <w:t>― </w:t>
      </w:r>
      <w:r w:rsidRPr="00D670B2">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D670B2" w:rsidRPr="00D670B2" w:rsidRDefault="00D670B2" w:rsidP="00D670B2">
      <w:pPr>
        <w:pStyle w:val="aff0"/>
        <w:ind w:firstLine="720"/>
        <w:rPr>
          <w:bCs/>
          <w:caps w:val="0"/>
          <w:color w:val="auto"/>
          <w:kern w:val="28"/>
          <w:sz w:val="24"/>
          <w:szCs w:val="24"/>
        </w:rPr>
      </w:pPr>
      <w:r w:rsidRPr="00D670B2">
        <w:rPr>
          <w:caps w:val="0"/>
          <w:color w:val="auto"/>
          <w:sz w:val="24"/>
          <w:szCs w:val="24"/>
        </w:rPr>
        <w:t>― </w:t>
      </w:r>
      <w:r w:rsidRPr="00D670B2">
        <w:rPr>
          <w:bCs/>
          <w:caps w:val="0"/>
          <w:color w:val="auto"/>
          <w:kern w:val="28"/>
          <w:sz w:val="24"/>
          <w:szCs w:val="24"/>
        </w:rPr>
        <w:t>формирование в классе психологического климата комфортного для всех обучающихся;</w:t>
      </w:r>
    </w:p>
    <w:p w:rsidR="00D670B2" w:rsidRPr="00D670B2" w:rsidRDefault="00D670B2" w:rsidP="00D670B2">
      <w:pPr>
        <w:pStyle w:val="aff0"/>
        <w:ind w:firstLine="720"/>
        <w:rPr>
          <w:bCs/>
          <w:caps w:val="0"/>
          <w:color w:val="auto"/>
          <w:kern w:val="28"/>
          <w:sz w:val="24"/>
          <w:szCs w:val="24"/>
        </w:rPr>
      </w:pPr>
      <w:r w:rsidRPr="00D670B2">
        <w:rPr>
          <w:caps w:val="0"/>
          <w:color w:val="auto"/>
          <w:sz w:val="24"/>
          <w:szCs w:val="24"/>
        </w:rPr>
        <w:t>― </w:t>
      </w:r>
      <w:r w:rsidRPr="00D670B2">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D670B2" w:rsidRPr="00D670B2" w:rsidRDefault="00D670B2" w:rsidP="00D670B2">
      <w:pPr>
        <w:pStyle w:val="aff0"/>
        <w:ind w:firstLine="720"/>
        <w:rPr>
          <w:caps w:val="0"/>
          <w:color w:val="auto"/>
          <w:sz w:val="24"/>
          <w:szCs w:val="24"/>
        </w:rPr>
      </w:pPr>
      <w:r w:rsidRPr="00D670B2">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D670B2" w:rsidRPr="00D670B2" w:rsidRDefault="00D670B2" w:rsidP="00D670B2">
      <w:pPr>
        <w:pStyle w:val="aff0"/>
        <w:ind w:firstLine="720"/>
        <w:rPr>
          <w:caps w:val="0"/>
          <w:color w:val="auto"/>
          <w:sz w:val="24"/>
          <w:szCs w:val="24"/>
        </w:rPr>
      </w:pPr>
      <w:r w:rsidRPr="00D670B2">
        <w:rPr>
          <w:caps w:val="0"/>
          <w:color w:val="auto"/>
          <w:sz w:val="24"/>
          <w:szCs w:val="24"/>
        </w:rPr>
        <w:t xml:space="preserve">― организацию и проведение специалистами индивидуальных и групповых занятий по </w:t>
      </w:r>
      <w:proofErr w:type="spellStart"/>
      <w:r w:rsidRPr="00D670B2">
        <w:rPr>
          <w:caps w:val="0"/>
          <w:color w:val="auto"/>
          <w:sz w:val="24"/>
          <w:szCs w:val="24"/>
        </w:rPr>
        <w:t>психокоррекции</w:t>
      </w:r>
      <w:proofErr w:type="spellEnd"/>
      <w:r w:rsidRPr="00D670B2">
        <w:rPr>
          <w:caps w:val="0"/>
          <w:color w:val="auto"/>
          <w:sz w:val="24"/>
          <w:szCs w:val="24"/>
        </w:rPr>
        <w:t>, необходимых для преодоления нарушений развития обучающихся;</w:t>
      </w:r>
    </w:p>
    <w:p w:rsidR="00D670B2" w:rsidRPr="00D670B2" w:rsidRDefault="00D670B2" w:rsidP="00D670B2">
      <w:pPr>
        <w:pStyle w:val="aff0"/>
        <w:ind w:firstLine="720"/>
        <w:rPr>
          <w:caps w:val="0"/>
          <w:color w:val="auto"/>
          <w:sz w:val="24"/>
          <w:szCs w:val="24"/>
        </w:rPr>
      </w:pPr>
      <w:r w:rsidRPr="00D670B2">
        <w:rPr>
          <w:caps w:val="0"/>
          <w:color w:val="auto"/>
          <w:sz w:val="24"/>
          <w:szCs w:val="24"/>
        </w:rPr>
        <w:t>― развитие эмоционально-волевой и личностной сферы обучающегося и коррекцию его поведения;</w:t>
      </w:r>
    </w:p>
    <w:p w:rsidR="00D670B2" w:rsidRPr="00D670B2" w:rsidRDefault="00D670B2" w:rsidP="00D670B2">
      <w:pPr>
        <w:pStyle w:val="aff0"/>
        <w:ind w:firstLine="720"/>
        <w:rPr>
          <w:caps w:val="0"/>
          <w:color w:val="auto"/>
          <w:sz w:val="24"/>
          <w:szCs w:val="24"/>
        </w:rPr>
      </w:pPr>
      <w:r w:rsidRPr="00D670B2">
        <w:rPr>
          <w:caps w:val="0"/>
          <w:color w:val="auto"/>
          <w:sz w:val="24"/>
          <w:szCs w:val="24"/>
        </w:rPr>
        <w:lastRenderedPageBreak/>
        <w:t xml:space="preserve">― социальное сопровождение </w:t>
      </w:r>
      <w:proofErr w:type="gramStart"/>
      <w:r w:rsidRPr="00D670B2">
        <w:rPr>
          <w:caps w:val="0"/>
          <w:color w:val="auto"/>
          <w:sz w:val="24"/>
          <w:szCs w:val="24"/>
        </w:rPr>
        <w:t>обучающегося</w:t>
      </w:r>
      <w:proofErr w:type="gramEnd"/>
      <w:r w:rsidRPr="00D670B2">
        <w:rPr>
          <w:caps w:val="0"/>
          <w:color w:val="auto"/>
          <w:sz w:val="24"/>
          <w:szCs w:val="24"/>
        </w:rPr>
        <w:t xml:space="preserve"> в случае неблагоприятных условий жизни при психотравмирующих обстоятельствах.</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3.</w:t>
      </w:r>
      <w:r w:rsidRPr="00D670B2">
        <w:rPr>
          <w:rFonts w:ascii="Times New Roman" w:hAnsi="Times New Roman" w:cs="Times New Roman"/>
          <w:i/>
          <w:sz w:val="24"/>
          <w:szCs w:val="24"/>
        </w:rPr>
        <w:t xml:space="preserve"> Консультативная работа</w:t>
      </w:r>
      <w:r w:rsidRPr="00D670B2">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D670B2" w:rsidRPr="00D670B2" w:rsidRDefault="00D670B2" w:rsidP="00D670B2">
      <w:pPr>
        <w:pStyle w:val="aff0"/>
        <w:ind w:firstLine="720"/>
        <w:rPr>
          <w:rStyle w:val="16"/>
          <w:i w:val="0"/>
          <w:iCs/>
          <w:color w:val="auto"/>
          <w:sz w:val="24"/>
          <w:szCs w:val="24"/>
        </w:rPr>
      </w:pPr>
      <w:r w:rsidRPr="00D670B2">
        <w:rPr>
          <w:caps w:val="0"/>
          <w:color w:val="auto"/>
          <w:sz w:val="24"/>
          <w:szCs w:val="24"/>
        </w:rPr>
        <w:t>К</w:t>
      </w:r>
      <w:r w:rsidRPr="00D670B2">
        <w:rPr>
          <w:rStyle w:val="16"/>
          <w:iCs/>
          <w:color w:val="auto"/>
          <w:sz w:val="24"/>
          <w:szCs w:val="24"/>
        </w:rPr>
        <w:t>онсультативная работа включает:</w:t>
      </w:r>
    </w:p>
    <w:p w:rsidR="00D670B2" w:rsidRPr="00D670B2" w:rsidRDefault="00D670B2" w:rsidP="00D670B2">
      <w:pPr>
        <w:pStyle w:val="Default"/>
        <w:spacing w:line="360" w:lineRule="auto"/>
        <w:ind w:firstLine="720"/>
        <w:jc w:val="both"/>
        <w:rPr>
          <w:color w:val="auto"/>
        </w:rPr>
      </w:pPr>
      <w:r w:rsidRPr="00D670B2">
        <w:rPr>
          <w:caps/>
          <w:color w:val="auto"/>
        </w:rPr>
        <w:t>― </w:t>
      </w:r>
      <w:r w:rsidRPr="00D670B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D670B2" w:rsidRPr="00D670B2" w:rsidRDefault="00D670B2" w:rsidP="00D670B2">
      <w:pPr>
        <w:pStyle w:val="aff0"/>
        <w:ind w:firstLine="720"/>
        <w:rPr>
          <w:caps w:val="0"/>
          <w:color w:val="auto"/>
          <w:sz w:val="24"/>
          <w:szCs w:val="24"/>
        </w:rPr>
      </w:pPr>
      <w:r w:rsidRPr="00D670B2">
        <w:rPr>
          <w:caps w:val="0"/>
          <w:color w:val="auto"/>
          <w:sz w:val="24"/>
          <w:szCs w:val="24"/>
        </w:rPr>
        <w:t xml:space="preserve">― консультативную помощь семье в вопросах решения конкретных вопросов воспитания и оказания возможной помощи </w:t>
      </w:r>
      <w:proofErr w:type="spellStart"/>
      <w:r w:rsidRPr="00D670B2">
        <w:rPr>
          <w:caps w:val="0"/>
          <w:color w:val="auto"/>
          <w:sz w:val="24"/>
          <w:szCs w:val="24"/>
        </w:rPr>
        <w:t>обучающимуся</w:t>
      </w:r>
      <w:proofErr w:type="spellEnd"/>
      <w:r w:rsidRPr="00D670B2">
        <w:rPr>
          <w:caps w:val="0"/>
          <w:color w:val="auto"/>
          <w:sz w:val="24"/>
          <w:szCs w:val="24"/>
        </w:rPr>
        <w:t xml:space="preserve"> в освоении общеобразовательной программы.</w:t>
      </w:r>
    </w:p>
    <w:p w:rsidR="00D670B2" w:rsidRPr="00D670B2" w:rsidRDefault="00D670B2" w:rsidP="00CD146B">
      <w:pPr>
        <w:numPr>
          <w:ilvl w:val="0"/>
          <w:numId w:val="18"/>
        </w:num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i/>
          <w:sz w:val="24"/>
          <w:szCs w:val="24"/>
        </w:rPr>
        <w:t>Информационно-просветительская работа</w:t>
      </w:r>
      <w:r w:rsidRPr="00D670B2">
        <w:rPr>
          <w:rFonts w:ascii="Times New Roman" w:hAnsi="Times New Roman" w:cs="Times New Roman"/>
          <w:sz w:val="24"/>
          <w:szCs w:val="24"/>
        </w:rPr>
        <w:t xml:space="preserve"> </w:t>
      </w:r>
      <w:r w:rsidRPr="00D670B2">
        <w:rPr>
          <w:rFonts w:ascii="Times New Roman" w:hAnsi="Times New Roman" w:cs="Times New Roman"/>
          <w:color w:val="auto"/>
          <w:sz w:val="24"/>
          <w:szCs w:val="24"/>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D670B2">
        <w:rPr>
          <w:rFonts w:ascii="Times New Roman" w:hAnsi="Times New Roman" w:cs="Times New Roman"/>
          <w:color w:val="auto"/>
          <w:sz w:val="24"/>
          <w:szCs w:val="24"/>
        </w:rPr>
        <w:t>воспитания</w:t>
      </w:r>
      <w:proofErr w:type="gramEnd"/>
      <w:r w:rsidRPr="00D670B2">
        <w:rPr>
          <w:rFonts w:ascii="Times New Roman" w:hAnsi="Times New Roman" w:cs="Times New Roman"/>
          <w:color w:val="auto"/>
          <w:sz w:val="24"/>
          <w:szCs w:val="24"/>
        </w:rPr>
        <w:t xml:space="preserve"> обучающихся с</w:t>
      </w:r>
      <w:r w:rsidRPr="00D670B2">
        <w:rPr>
          <w:rFonts w:ascii="Times New Roman" w:hAnsi="Times New Roman" w:cs="Times New Roman"/>
          <w:sz w:val="24"/>
          <w:szCs w:val="24"/>
        </w:rPr>
        <w:t xml:space="preserve"> ЗПР, </w:t>
      </w:r>
      <w:r w:rsidRPr="00D670B2">
        <w:rPr>
          <w:rFonts w:ascii="Times New Roman" w:hAnsi="Times New Roman" w:cs="Times New Roman"/>
          <w:color w:val="auto"/>
          <w:sz w:val="24"/>
          <w:szCs w:val="24"/>
        </w:rPr>
        <w:t>взаимодействия с педагогами и сверстниками, их родителями (законными представителями) и др.</w:t>
      </w:r>
    </w:p>
    <w:p w:rsidR="00D670B2" w:rsidRPr="00D670B2" w:rsidRDefault="00D670B2" w:rsidP="00D670B2">
      <w:pPr>
        <w:pStyle w:val="aff0"/>
        <w:ind w:firstLine="720"/>
        <w:rPr>
          <w:rStyle w:val="16"/>
          <w:i w:val="0"/>
          <w:iCs/>
          <w:color w:val="auto"/>
          <w:sz w:val="24"/>
          <w:szCs w:val="24"/>
        </w:rPr>
      </w:pPr>
      <w:r w:rsidRPr="00D670B2">
        <w:rPr>
          <w:rStyle w:val="16"/>
          <w:iCs/>
          <w:color w:val="auto"/>
          <w:sz w:val="24"/>
          <w:szCs w:val="24"/>
        </w:rPr>
        <w:t xml:space="preserve">Информационно-просветительская работа включает: </w:t>
      </w:r>
    </w:p>
    <w:p w:rsidR="00D670B2" w:rsidRPr="00D670B2" w:rsidRDefault="00D670B2" w:rsidP="00D670B2">
      <w:pPr>
        <w:pStyle w:val="aff0"/>
        <w:ind w:firstLine="720"/>
        <w:rPr>
          <w:caps w:val="0"/>
          <w:color w:val="auto"/>
          <w:kern w:val="28"/>
          <w:sz w:val="24"/>
          <w:szCs w:val="24"/>
        </w:rPr>
      </w:pPr>
      <w:r w:rsidRPr="00D670B2">
        <w:rPr>
          <w:caps w:val="0"/>
          <w:color w:val="auto"/>
          <w:sz w:val="24"/>
          <w:szCs w:val="24"/>
        </w:rPr>
        <w:t>― </w:t>
      </w:r>
      <w:r w:rsidRPr="00D670B2">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670B2" w:rsidRPr="00D670B2" w:rsidRDefault="00D670B2" w:rsidP="00D670B2">
      <w:pPr>
        <w:pStyle w:val="aff0"/>
        <w:ind w:firstLine="720"/>
        <w:rPr>
          <w:caps w:val="0"/>
          <w:color w:val="auto"/>
          <w:kern w:val="28"/>
          <w:sz w:val="24"/>
          <w:szCs w:val="24"/>
        </w:rPr>
      </w:pPr>
      <w:r w:rsidRPr="00D670B2">
        <w:rPr>
          <w:caps w:val="0"/>
          <w:color w:val="auto"/>
          <w:sz w:val="24"/>
          <w:szCs w:val="24"/>
        </w:rPr>
        <w:t>― </w:t>
      </w:r>
      <w:r w:rsidRPr="00D670B2">
        <w:rPr>
          <w:caps w:val="0"/>
          <w:color w:val="auto"/>
          <w:kern w:val="28"/>
          <w:sz w:val="24"/>
          <w:szCs w:val="24"/>
        </w:rPr>
        <w:t>оформление информационных стендов, печатных и других материалов;</w:t>
      </w:r>
    </w:p>
    <w:p w:rsidR="00D670B2" w:rsidRPr="00D670B2" w:rsidRDefault="00D670B2" w:rsidP="00D670B2">
      <w:pPr>
        <w:pStyle w:val="aff0"/>
        <w:ind w:firstLine="720"/>
        <w:rPr>
          <w:caps w:val="0"/>
          <w:color w:val="auto"/>
          <w:kern w:val="28"/>
          <w:sz w:val="24"/>
          <w:szCs w:val="24"/>
        </w:rPr>
      </w:pPr>
      <w:r w:rsidRPr="00D670B2">
        <w:rPr>
          <w:caps w:val="0"/>
          <w:color w:val="auto"/>
          <w:sz w:val="24"/>
          <w:szCs w:val="24"/>
        </w:rPr>
        <w:t>― </w:t>
      </w:r>
      <w:r w:rsidRPr="00D670B2">
        <w:rPr>
          <w:caps w:val="0"/>
          <w:color w:val="auto"/>
          <w:kern w:val="28"/>
          <w:sz w:val="24"/>
          <w:szCs w:val="24"/>
        </w:rPr>
        <w:t>психологическое просвещение педагогов с целью повышения их психологической  компетентности;</w:t>
      </w:r>
    </w:p>
    <w:p w:rsidR="00D670B2" w:rsidRPr="00D670B2" w:rsidRDefault="00D670B2" w:rsidP="00D670B2">
      <w:pPr>
        <w:pStyle w:val="aff0"/>
        <w:ind w:firstLine="720"/>
        <w:rPr>
          <w:caps w:val="0"/>
          <w:color w:val="auto"/>
          <w:kern w:val="28"/>
          <w:sz w:val="24"/>
          <w:szCs w:val="24"/>
        </w:rPr>
      </w:pPr>
      <w:r w:rsidRPr="00D670B2">
        <w:rPr>
          <w:caps w:val="0"/>
          <w:color w:val="auto"/>
          <w:sz w:val="24"/>
          <w:szCs w:val="24"/>
        </w:rPr>
        <w:t>― </w:t>
      </w:r>
      <w:r w:rsidRPr="00D670B2">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bCs/>
          <w:sz w:val="24"/>
          <w:szCs w:val="24"/>
        </w:rPr>
        <w:t>Программа коррекционной работы</w:t>
      </w:r>
      <w:r w:rsidRPr="00D670B2">
        <w:rPr>
          <w:rFonts w:ascii="Times New Roman" w:hAnsi="Times New Roman" w:cs="Times New Roman"/>
          <w:sz w:val="24"/>
          <w:szCs w:val="24"/>
        </w:rPr>
        <w:t xml:space="preserve"> </w:t>
      </w:r>
      <w:r w:rsidR="008946AF">
        <w:rPr>
          <w:rFonts w:ascii="Times New Roman" w:hAnsi="Times New Roman" w:cs="Times New Roman"/>
          <w:sz w:val="24"/>
          <w:szCs w:val="24"/>
        </w:rPr>
        <w:t>предусматривает</w:t>
      </w:r>
      <w:r w:rsidRPr="00D670B2">
        <w:rPr>
          <w:rFonts w:ascii="Times New Roman" w:hAnsi="Times New Roman" w:cs="Times New Roman"/>
          <w:sz w:val="24"/>
          <w:szCs w:val="24"/>
        </w:rPr>
        <w:t xml:space="preserve"> индивидуализацию специального сопровождения обучающегося с ЗПР.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w:t>
      </w:r>
      <w:r w:rsidR="008946AF">
        <w:rPr>
          <w:rFonts w:ascii="Times New Roman" w:hAnsi="Times New Roman" w:cs="Times New Roman"/>
          <w:sz w:val="24"/>
          <w:szCs w:val="24"/>
        </w:rPr>
        <w:t>яют</w:t>
      </w:r>
      <w:r w:rsidRPr="00D670B2">
        <w:rPr>
          <w:rFonts w:ascii="Times New Roman" w:hAnsi="Times New Roman" w:cs="Times New Roman"/>
          <w:sz w:val="24"/>
          <w:szCs w:val="24"/>
        </w:rPr>
        <w:t xml:space="preserve">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w:t>
      </w:r>
      <w:r w:rsidRPr="00D670B2">
        <w:rPr>
          <w:rFonts w:ascii="Times New Roman" w:hAnsi="Times New Roman" w:cs="Times New Roman"/>
          <w:sz w:val="24"/>
          <w:szCs w:val="24"/>
        </w:rPr>
        <w:lastRenderedPageBreak/>
        <w:t xml:space="preserve">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D670B2">
        <w:rPr>
          <w:rFonts w:ascii="Times New Roman" w:hAnsi="Times New Roman" w:cs="Times New Roman"/>
          <w:sz w:val="24"/>
          <w:szCs w:val="24"/>
        </w:rPr>
        <w:t>обучающийся</w:t>
      </w:r>
      <w:proofErr w:type="gramEnd"/>
      <w:r w:rsidRPr="00D670B2">
        <w:rPr>
          <w:rFonts w:ascii="Times New Roman" w:hAnsi="Times New Roman" w:cs="Times New Roman"/>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П</w:t>
      </w:r>
      <w:r w:rsidRPr="00D670B2">
        <w:rPr>
          <w:rFonts w:ascii="Times New Roman" w:hAnsi="Times New Roman" w:cs="Times New Roman"/>
          <w:iCs/>
          <w:sz w:val="24"/>
          <w:szCs w:val="24"/>
        </w:rPr>
        <w:t xml:space="preserve">сихолого-педагогическое сопровождение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 xml:space="preserve"> с ЗПР осуществляют специалисты: специальный психолог или педагог-психолог, имеющий соответствующую профильную подготовку,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Взаимодействие специалистов Организации предусматривает:</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многоаспектный анализ психофизического развития обучающего с ЗПР;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разработку индивидуальных образовательных маршрутов обучающихся с ЗПР.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Социальное партнерство предусматривает:</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D670B2">
        <w:rPr>
          <w:rFonts w:ascii="Times New Roman" w:hAnsi="Times New Roman" w:cs="Times New Roman"/>
          <w:sz w:val="24"/>
          <w:szCs w:val="24"/>
        </w:rPr>
        <w:t>здоровьесбережения</w:t>
      </w:r>
      <w:proofErr w:type="spellEnd"/>
      <w:r w:rsidRPr="00D670B2">
        <w:rPr>
          <w:rFonts w:ascii="Times New Roman" w:hAnsi="Times New Roman" w:cs="Times New Roman"/>
          <w:sz w:val="24"/>
          <w:szCs w:val="24"/>
        </w:rPr>
        <w:t xml:space="preserve">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 xml:space="preserve"> с ЗПР;</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сотрудничество со средствами массовой информации;</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сотрудничество с родительской общественностью.</w:t>
      </w:r>
    </w:p>
    <w:p w:rsid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Программа коррекционной работы </w:t>
      </w:r>
      <w:r w:rsidR="0054724A">
        <w:rPr>
          <w:rFonts w:ascii="Times New Roman" w:hAnsi="Times New Roman" w:cs="Times New Roman"/>
          <w:sz w:val="24"/>
          <w:szCs w:val="24"/>
        </w:rPr>
        <w:t>содержит</w:t>
      </w:r>
      <w:r w:rsidRPr="00D670B2">
        <w:rPr>
          <w:rFonts w:ascii="Times New Roman" w:hAnsi="Times New Roman" w:cs="Times New Roman"/>
          <w:sz w:val="24"/>
          <w:szCs w:val="24"/>
        </w:rPr>
        <w:t>: цель, задачи</w:t>
      </w:r>
      <w:r w:rsidRPr="00D670B2">
        <w:rPr>
          <w:rFonts w:ascii="Times New Roman" w:hAnsi="Times New Roman" w:cs="Times New Roman"/>
          <w:caps/>
          <w:sz w:val="24"/>
          <w:szCs w:val="24"/>
        </w:rPr>
        <w:t>,</w:t>
      </w:r>
      <w:r w:rsidRPr="00D670B2">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w:t>
      </w:r>
      <w:r w:rsidRPr="00D670B2">
        <w:rPr>
          <w:rFonts w:ascii="Times New Roman" w:hAnsi="Times New Roman" w:cs="Times New Roman"/>
          <w:sz w:val="24"/>
          <w:szCs w:val="24"/>
        </w:rPr>
        <w:lastRenderedPageBreak/>
        <w:t>результаты освоения программы коррекционной работы, механизмы реализации программы.</w:t>
      </w:r>
    </w:p>
    <w:p w:rsidR="00B86BD4" w:rsidRPr="00B86BD4" w:rsidRDefault="00B86BD4" w:rsidP="00B86BD4">
      <w:pPr>
        <w:spacing w:after="0" w:line="360" w:lineRule="auto"/>
        <w:ind w:firstLine="709"/>
        <w:jc w:val="both"/>
        <w:rPr>
          <w:rFonts w:ascii="Times New Roman" w:eastAsia="Times New Roman" w:hAnsi="Times New Roman" w:cs="Times New Roman"/>
          <w:b/>
          <w:bCs/>
          <w:sz w:val="24"/>
          <w:szCs w:val="24"/>
        </w:rPr>
      </w:pPr>
      <w:r>
        <w:rPr>
          <w:rFonts w:ascii="Times New Roman" w:hAnsi="Times New Roman" w:cs="Times New Roman"/>
          <w:b/>
          <w:sz w:val="24"/>
          <w:szCs w:val="24"/>
        </w:rPr>
        <w:t>2.5.3.</w:t>
      </w:r>
      <w:r w:rsidRPr="00B86BD4">
        <w:rPr>
          <w:rFonts w:ascii="Times New Roman" w:hAnsi="Times New Roman" w:cs="Times New Roman"/>
          <w:b/>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r w:rsidRPr="00B86BD4">
        <w:rPr>
          <w:rFonts w:ascii="Times New Roman" w:eastAsia="Times New Roman" w:hAnsi="Times New Roman" w:cs="Times New Roman"/>
          <w:b/>
          <w:bCs/>
          <w:sz w:val="24"/>
          <w:szCs w:val="24"/>
        </w:rPr>
        <w:t xml:space="preserve"> </w:t>
      </w:r>
    </w:p>
    <w:p w:rsidR="00B86BD4" w:rsidRPr="007D7E05" w:rsidRDefault="00B86BD4" w:rsidP="00B86BD4">
      <w:pPr>
        <w:spacing w:after="0" w:line="360" w:lineRule="auto"/>
        <w:ind w:firstLine="709"/>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Диагностическая работа включает: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11"/>
        <w:gridCol w:w="1559"/>
        <w:gridCol w:w="1701"/>
        <w:gridCol w:w="1702"/>
      </w:tblGrid>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 xml:space="preserve">№ </w:t>
            </w:r>
            <w:proofErr w:type="gramStart"/>
            <w:r w:rsidRPr="007D7E05">
              <w:rPr>
                <w:rFonts w:ascii="Times New Roman" w:eastAsia="Times New Roman" w:hAnsi="Times New Roman" w:cs="Times New Roman"/>
                <w:b/>
                <w:sz w:val="24"/>
                <w:szCs w:val="24"/>
                <w:lang w:eastAsia="ru-RU"/>
              </w:rPr>
              <w:t>п</w:t>
            </w:r>
            <w:proofErr w:type="gramEnd"/>
            <w:r w:rsidRPr="007D7E05">
              <w:rPr>
                <w:rFonts w:ascii="Times New Roman" w:eastAsia="Times New Roman" w:hAnsi="Times New Roman" w:cs="Times New Roman"/>
                <w:b/>
                <w:sz w:val="24"/>
                <w:szCs w:val="24"/>
                <w:lang w:eastAsia="ru-RU"/>
              </w:rPr>
              <w:t>/п</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Содержание работы</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Сроки</w:t>
            </w:r>
          </w:p>
        </w:tc>
        <w:tc>
          <w:tcPr>
            <w:tcW w:w="1701" w:type="dxa"/>
            <w:shd w:val="clear" w:color="auto" w:fill="auto"/>
          </w:tcPr>
          <w:p w:rsidR="00B86BD4" w:rsidRPr="007D7E05" w:rsidRDefault="00B86BD4" w:rsidP="00F65C50">
            <w:pPr>
              <w:spacing w:after="0" w:line="240" w:lineRule="auto"/>
              <w:ind w:left="-108" w:right="-102"/>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Ответственный</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Результат</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Выявление детей, нуждающихся в специализированной помощи</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I полугодие</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Педагоги, психолог</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Анализ контингента </w:t>
            </w:r>
            <w:proofErr w:type="gramStart"/>
            <w:r w:rsidRPr="007D7E05">
              <w:rPr>
                <w:rFonts w:ascii="Times New Roman" w:eastAsia="Times New Roman" w:hAnsi="Times New Roman" w:cs="Times New Roman"/>
                <w:sz w:val="24"/>
                <w:szCs w:val="24"/>
                <w:lang w:eastAsia="ru-RU"/>
              </w:rPr>
              <w:t>обучающихся</w:t>
            </w:r>
            <w:proofErr w:type="gramEnd"/>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Первичная диагностика отклонений в развитии детей и анализ причин трудностей адаптации</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I полугодие</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Педагоги, психолог</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Выявление детей, нуждающихся в индивидуальном подходе</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Комплексный сбор сведений о ребенке на основании диагностической информации от специалистов разного профиля</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I полугодие</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Педагоги, психолог,</w:t>
            </w:r>
          </w:p>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социальный педагог, врач</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Выработка стратегий взаимодействия с ребенком с </w:t>
            </w:r>
            <w:r>
              <w:rPr>
                <w:rFonts w:ascii="Times New Roman" w:eastAsia="Times New Roman" w:hAnsi="Times New Roman" w:cs="Times New Roman"/>
                <w:sz w:val="24"/>
                <w:szCs w:val="24"/>
                <w:lang w:eastAsia="ru-RU"/>
              </w:rPr>
              <w:t>ЗПР</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4</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I полугодие</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Педагоги, психолог</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Выявление резервных возможностей и сохранных функций организма ребенка с </w:t>
            </w:r>
            <w:r>
              <w:rPr>
                <w:rFonts w:ascii="Times New Roman" w:eastAsia="Times New Roman" w:hAnsi="Times New Roman" w:cs="Times New Roman"/>
                <w:sz w:val="24"/>
                <w:szCs w:val="24"/>
                <w:lang w:eastAsia="ru-RU"/>
              </w:rPr>
              <w:t>ЗПР</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5</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I, II полугодие</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Психолог </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Выявление резервных возможностей организма ребенка с </w:t>
            </w:r>
            <w:r>
              <w:rPr>
                <w:rFonts w:ascii="Times New Roman" w:eastAsia="Times New Roman" w:hAnsi="Times New Roman" w:cs="Times New Roman"/>
                <w:sz w:val="24"/>
                <w:szCs w:val="24"/>
                <w:lang w:eastAsia="ru-RU"/>
              </w:rPr>
              <w:t>ЗПР</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6</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Социальный педагог, педагоги</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Помощь родителям в вопросах воспитания ребенка с </w:t>
            </w:r>
            <w:r>
              <w:rPr>
                <w:rFonts w:ascii="Times New Roman" w:eastAsia="Times New Roman" w:hAnsi="Times New Roman" w:cs="Times New Roman"/>
                <w:sz w:val="24"/>
                <w:szCs w:val="24"/>
                <w:lang w:eastAsia="ru-RU"/>
              </w:rPr>
              <w:t>ЗПР</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7</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Изучение адаптивных возможностей и уровня социализации ребёнка с ограниченными возможностями здоровья</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Педагоги, психолог</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Помощь в адаптации и социализации ребенка с </w:t>
            </w:r>
            <w:r>
              <w:rPr>
                <w:rFonts w:ascii="Times New Roman" w:eastAsia="Times New Roman" w:hAnsi="Times New Roman" w:cs="Times New Roman"/>
                <w:sz w:val="24"/>
                <w:szCs w:val="24"/>
                <w:lang w:eastAsia="ru-RU"/>
              </w:rPr>
              <w:t>ЗПР</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8</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ребёнка</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Члены </w:t>
            </w:r>
            <w:proofErr w:type="gramStart"/>
            <w:r w:rsidRPr="007D7E05">
              <w:rPr>
                <w:rFonts w:ascii="Times New Roman" w:eastAsia="Times New Roman" w:hAnsi="Times New Roman" w:cs="Times New Roman"/>
                <w:sz w:val="24"/>
                <w:szCs w:val="24"/>
                <w:lang w:eastAsia="ru-RU"/>
              </w:rPr>
              <w:t>школьного</w:t>
            </w:r>
            <w:proofErr w:type="gram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ПМПк</w:t>
            </w:r>
            <w:proofErr w:type="spellEnd"/>
            <w:r w:rsidRPr="007D7E05">
              <w:rPr>
                <w:rFonts w:ascii="Times New Roman" w:eastAsia="Times New Roman" w:hAnsi="Times New Roman" w:cs="Times New Roman"/>
                <w:sz w:val="24"/>
                <w:szCs w:val="24"/>
                <w:lang w:eastAsia="ru-RU"/>
              </w:rPr>
              <w:t xml:space="preserve"> </w:t>
            </w:r>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Эффективность работы специалистов с детьми с </w:t>
            </w:r>
            <w:r w:rsidRPr="007D7E05">
              <w:rPr>
                <w:rFonts w:ascii="Times New Roman" w:eastAsia="Times New Roman" w:hAnsi="Times New Roman" w:cs="Times New Roman"/>
                <w:sz w:val="24"/>
                <w:szCs w:val="24"/>
                <w:lang w:eastAsia="ru-RU"/>
              </w:rPr>
              <w:lastRenderedPageBreak/>
              <w:t>ограниченными возможностями здоровья</w:t>
            </w:r>
          </w:p>
        </w:tc>
      </w:tr>
      <w:tr w:rsidR="00B86BD4" w:rsidRPr="007D7E05" w:rsidTr="001E16C5">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9</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Анализ успешности коррекционно-развивающей работы</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конце года</w:t>
            </w:r>
          </w:p>
        </w:tc>
        <w:tc>
          <w:tcPr>
            <w:tcW w:w="170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Школьный </w:t>
            </w:r>
            <w:proofErr w:type="spellStart"/>
            <w:r w:rsidRPr="007D7E05">
              <w:rPr>
                <w:rFonts w:ascii="Times New Roman" w:eastAsia="Times New Roman" w:hAnsi="Times New Roman" w:cs="Times New Roman"/>
                <w:sz w:val="24"/>
                <w:szCs w:val="24"/>
                <w:lang w:eastAsia="ru-RU"/>
              </w:rPr>
              <w:t>ПМПк</w:t>
            </w:r>
            <w:proofErr w:type="spellEnd"/>
          </w:p>
        </w:tc>
        <w:tc>
          <w:tcPr>
            <w:tcW w:w="1702"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Эффективность реализации коррекционно-развивающих программ</w:t>
            </w:r>
          </w:p>
        </w:tc>
      </w:tr>
    </w:tbl>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xml:space="preserve">В реализации диагностического направления работы принимают  участие как учителя класса (аттестация </w:t>
      </w:r>
      <w:proofErr w:type="gramStart"/>
      <w:r w:rsidRPr="007D7E05">
        <w:rPr>
          <w:rFonts w:ascii="Times New Roman" w:hAnsi="Times New Roman"/>
          <w:sz w:val="24"/>
          <w:szCs w:val="24"/>
          <w:lang w:eastAsia="ru-RU"/>
        </w:rPr>
        <w:t>обучающихся</w:t>
      </w:r>
      <w:proofErr w:type="gramEnd"/>
      <w:r w:rsidRPr="007D7E05">
        <w:rPr>
          <w:rFonts w:ascii="Times New Roman" w:hAnsi="Times New Roman"/>
          <w:sz w:val="24"/>
          <w:szCs w:val="24"/>
          <w:lang w:eastAsia="ru-RU"/>
        </w:rPr>
        <w:t xml:space="preserve"> в начале, середине и конце учебного года), так и специалисты (проведение диагностики в начале, середине и в конце учебного года). Данное направление осуществляется с помощью  </w:t>
      </w:r>
      <w:proofErr w:type="spellStart"/>
      <w:r w:rsidRPr="007D7E05">
        <w:rPr>
          <w:rFonts w:ascii="Times New Roman" w:hAnsi="Times New Roman"/>
          <w:sz w:val="24"/>
          <w:szCs w:val="24"/>
          <w:lang w:eastAsia="ru-RU"/>
        </w:rPr>
        <w:t>ПМПк</w:t>
      </w:r>
      <w:proofErr w:type="spellEnd"/>
      <w:r w:rsidRPr="007D7E05">
        <w:rPr>
          <w:rFonts w:ascii="Times New Roman" w:hAnsi="Times New Roman"/>
          <w:sz w:val="24"/>
          <w:szCs w:val="24"/>
          <w:lang w:eastAsia="ru-RU"/>
        </w:rPr>
        <w:t>.</w:t>
      </w:r>
    </w:p>
    <w:p w:rsidR="00B86BD4" w:rsidRPr="007D7E05" w:rsidRDefault="00B86BD4" w:rsidP="00B86BD4">
      <w:pPr>
        <w:pStyle w:val="afe"/>
        <w:spacing w:line="360" w:lineRule="auto"/>
        <w:ind w:firstLine="709"/>
        <w:jc w:val="both"/>
        <w:rPr>
          <w:rFonts w:ascii="Times New Roman" w:hAnsi="Times New Roman"/>
          <w:sz w:val="24"/>
          <w:szCs w:val="24"/>
          <w:lang w:eastAsia="ru-RU"/>
        </w:rPr>
      </w:pPr>
      <w:proofErr w:type="spellStart"/>
      <w:r w:rsidRPr="007D7E05">
        <w:rPr>
          <w:rFonts w:ascii="Times New Roman" w:hAnsi="Times New Roman"/>
          <w:sz w:val="24"/>
          <w:szCs w:val="24"/>
          <w:lang w:eastAsia="ru-RU"/>
        </w:rPr>
        <w:t>ПМПк</w:t>
      </w:r>
      <w:proofErr w:type="spellEnd"/>
      <w:r w:rsidRPr="007D7E05">
        <w:rPr>
          <w:rFonts w:ascii="Times New Roman" w:hAnsi="Times New Roman"/>
          <w:sz w:val="24"/>
          <w:szCs w:val="24"/>
          <w:lang w:eastAsia="ru-RU"/>
        </w:rPr>
        <w:t xml:space="preserve"> является </w:t>
      </w:r>
      <w:proofErr w:type="spellStart"/>
      <w:r w:rsidRPr="007D7E05">
        <w:rPr>
          <w:rFonts w:ascii="Times New Roman" w:hAnsi="Times New Roman"/>
          <w:sz w:val="24"/>
          <w:szCs w:val="24"/>
          <w:lang w:eastAsia="ru-RU"/>
        </w:rPr>
        <w:t>внутришкольной</w:t>
      </w:r>
      <w:proofErr w:type="spellEnd"/>
      <w:r w:rsidRPr="007D7E05">
        <w:rPr>
          <w:rFonts w:ascii="Times New Roman" w:hAnsi="Times New Roman"/>
          <w:sz w:val="24"/>
          <w:szCs w:val="24"/>
          <w:lang w:eastAsia="ru-RU"/>
        </w:rPr>
        <w:t xml:space="preserve"> формой организации сопровождения детей с </w:t>
      </w:r>
      <w:r>
        <w:rPr>
          <w:rFonts w:ascii="Times New Roman" w:eastAsia="Times New Roman" w:hAnsi="Times New Roman"/>
          <w:sz w:val="24"/>
          <w:szCs w:val="24"/>
          <w:lang w:eastAsia="ru-RU"/>
        </w:rPr>
        <w:t>ЗПР</w:t>
      </w:r>
      <w:r w:rsidRPr="007D7E05">
        <w:rPr>
          <w:rFonts w:ascii="Times New Roman" w:hAnsi="Times New Roman"/>
          <w:sz w:val="24"/>
          <w:szCs w:val="24"/>
          <w:lang w:eastAsia="ru-RU"/>
        </w:rPr>
        <w:t>, положение и регламент работы которой разработан образовательной организацией самостоятельно и утвержден локальным актом.</w:t>
      </w:r>
    </w:p>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xml:space="preserve">Цель работы </w:t>
      </w:r>
      <w:proofErr w:type="spellStart"/>
      <w:r w:rsidRPr="007D7E05">
        <w:rPr>
          <w:rFonts w:ascii="Times New Roman" w:hAnsi="Times New Roman"/>
          <w:sz w:val="24"/>
          <w:szCs w:val="24"/>
          <w:lang w:eastAsia="ru-RU"/>
        </w:rPr>
        <w:t>ПМПк</w:t>
      </w:r>
      <w:proofErr w:type="spellEnd"/>
      <w:r w:rsidRPr="007D7E05">
        <w:rPr>
          <w:rFonts w:ascii="Times New Roman" w:hAnsi="Times New Roman"/>
          <w:sz w:val="24"/>
          <w:szCs w:val="24"/>
          <w:lang w:eastAsia="ru-RU"/>
        </w:rPr>
        <w:t>: выявление особых образовательных потребностей обучающихся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xml:space="preserve">В состав </w:t>
      </w:r>
      <w:proofErr w:type="spellStart"/>
      <w:r w:rsidRPr="007D7E05">
        <w:rPr>
          <w:rFonts w:ascii="Times New Roman" w:hAnsi="Times New Roman"/>
          <w:sz w:val="24"/>
          <w:szCs w:val="24"/>
          <w:lang w:eastAsia="ru-RU"/>
        </w:rPr>
        <w:t>ПМПк</w:t>
      </w:r>
      <w:proofErr w:type="spellEnd"/>
      <w:r w:rsidRPr="007D7E05">
        <w:rPr>
          <w:rFonts w:ascii="Times New Roman" w:hAnsi="Times New Roman"/>
          <w:sz w:val="24"/>
          <w:szCs w:val="24"/>
          <w:lang w:eastAsia="ru-RU"/>
        </w:rPr>
        <w:t xml:space="preserve"> образовательной организации входят педагог-психолог, педагог (учитель-предметник), социальный педагог, врач, а также представители  администрации. </w:t>
      </w:r>
    </w:p>
    <w:p w:rsidR="00B86BD4" w:rsidRPr="007D7E05" w:rsidRDefault="00B86BD4" w:rsidP="00B86BD4">
      <w:pPr>
        <w:spacing w:after="0" w:line="360" w:lineRule="auto"/>
        <w:ind w:firstLine="709"/>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 xml:space="preserve">Коррекционно-развивающая работа </w:t>
      </w:r>
    </w:p>
    <w:p w:rsidR="00B86BD4" w:rsidRPr="007D7E05" w:rsidRDefault="00B86BD4" w:rsidP="00B86BD4">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B86BD4" w:rsidRPr="007D7E05" w:rsidRDefault="00B86BD4" w:rsidP="00B86BD4">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Задачи, решаемые на коррекционно-развивающих занятиях:</w:t>
      </w:r>
    </w:p>
    <w:p w:rsidR="00B86BD4" w:rsidRPr="007D7E05" w:rsidRDefault="00B86BD4" w:rsidP="00B86BD4">
      <w:pPr>
        <w:numPr>
          <w:ilvl w:val="0"/>
          <w:numId w:val="75"/>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создание условий для развития сохранных функций;</w:t>
      </w:r>
    </w:p>
    <w:p w:rsidR="00B86BD4" w:rsidRPr="007D7E05" w:rsidRDefault="00B86BD4" w:rsidP="00B86BD4">
      <w:pPr>
        <w:numPr>
          <w:ilvl w:val="0"/>
          <w:numId w:val="75"/>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формирование положительной мотивации к обучению;</w:t>
      </w:r>
    </w:p>
    <w:p w:rsidR="00B86BD4" w:rsidRPr="007D7E05" w:rsidRDefault="00B86BD4" w:rsidP="00B86BD4">
      <w:pPr>
        <w:numPr>
          <w:ilvl w:val="0"/>
          <w:numId w:val="75"/>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повышение уровня общего развития, восполнение пробелов предшествующего развития и обучения;</w:t>
      </w:r>
    </w:p>
    <w:p w:rsidR="00B86BD4" w:rsidRPr="007D7E05" w:rsidRDefault="00B86BD4" w:rsidP="00B86BD4">
      <w:pPr>
        <w:numPr>
          <w:ilvl w:val="0"/>
          <w:numId w:val="75"/>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B86BD4" w:rsidRPr="007D7E05" w:rsidRDefault="00B86BD4" w:rsidP="00B86BD4">
      <w:pPr>
        <w:numPr>
          <w:ilvl w:val="0"/>
          <w:numId w:val="75"/>
        </w:numPr>
        <w:suppressAutoHyphens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воспитание умения общаться, развитие коммуникативных навыков.</w:t>
      </w:r>
    </w:p>
    <w:p w:rsidR="00B86BD4" w:rsidRPr="007D7E05" w:rsidRDefault="00B86BD4" w:rsidP="00B86BD4">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Занятия строятся с учетом основных принципов коррекционно-развивающего обучения.</w:t>
      </w:r>
    </w:p>
    <w:p w:rsidR="00B86BD4" w:rsidRPr="007D7E05" w:rsidRDefault="00B86BD4" w:rsidP="00B86BD4">
      <w:pPr>
        <w:spacing w:after="0" w:line="360" w:lineRule="auto"/>
        <w:ind w:firstLineChars="252" w:firstLine="607"/>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Содержание и формы коррекционной работы учителя</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наблюдение за </w:t>
      </w:r>
      <w:proofErr w:type="gramStart"/>
      <w:r w:rsidRPr="007D7E05">
        <w:rPr>
          <w:rFonts w:ascii="Times New Roman" w:eastAsia="Times New Roman" w:hAnsi="Times New Roman" w:cs="Times New Roman"/>
          <w:sz w:val="24"/>
          <w:szCs w:val="24"/>
          <w:lang w:eastAsia="ru-RU"/>
        </w:rPr>
        <w:t>обучающимся</w:t>
      </w:r>
      <w:proofErr w:type="gramEnd"/>
      <w:r w:rsidRPr="007D7E05">
        <w:rPr>
          <w:rFonts w:ascii="Times New Roman" w:eastAsia="Times New Roman" w:hAnsi="Times New Roman" w:cs="Times New Roman"/>
          <w:sz w:val="24"/>
          <w:szCs w:val="24"/>
          <w:lang w:eastAsia="ru-RU"/>
        </w:rPr>
        <w:t xml:space="preserve"> во время учебной и внеурочной деятельности (ежедневно);</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поддержание постоянной связи с учителями, школьным психологом, медицинским работником, администрации школы, родителями (законными представителями);</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составление психолого-педагогической характеристики обучающегося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(законными представителями)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составление индивидуального маршрута сопровождения обучающегося (вместе с психологом),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контроль успеваемости и поведения обучающегося в классе;</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такого микроклимата в классе, который способствовал бы тому, чтобы каждый обучающийся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чувствовал себя комфортно;</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ведение документации (психолого-педагогические дневники наблюдения за </w:t>
      </w:r>
      <w:proofErr w:type="gramStart"/>
      <w:r w:rsidRPr="007D7E05">
        <w:rPr>
          <w:rFonts w:ascii="Times New Roman" w:eastAsia="Times New Roman" w:hAnsi="Times New Roman" w:cs="Times New Roman"/>
          <w:sz w:val="24"/>
          <w:szCs w:val="24"/>
          <w:lang w:eastAsia="ru-RU"/>
        </w:rPr>
        <w:t>обучающимся</w:t>
      </w:r>
      <w:proofErr w:type="gramEnd"/>
      <w:r w:rsidRPr="007D7E05">
        <w:rPr>
          <w:rFonts w:ascii="Times New Roman" w:eastAsia="Times New Roman" w:hAnsi="Times New Roman" w:cs="Times New Roman"/>
          <w:sz w:val="24"/>
          <w:szCs w:val="24"/>
          <w:lang w:eastAsia="ru-RU"/>
        </w:rPr>
        <w:t xml:space="preserve"> и др.)</w:t>
      </w:r>
    </w:p>
    <w:p w:rsidR="00B86BD4" w:rsidRPr="007D7E05" w:rsidRDefault="00B86BD4" w:rsidP="00B86BD4">
      <w:pPr>
        <w:numPr>
          <w:ilvl w:val="0"/>
          <w:numId w:val="74"/>
        </w:numPr>
        <w:suppressAutoHyphens w:val="0"/>
        <w:autoSpaceDE w:val="0"/>
        <w:autoSpaceDN w:val="0"/>
        <w:adjustRightInd w:val="0"/>
        <w:spacing w:after="0" w:line="360" w:lineRule="auto"/>
        <w:ind w:left="0" w:firstLineChars="252" w:firstLine="605"/>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организация внеурочной деятельности, направленной на развитие познавательных интересов обучающихся, их общее развитие.</w:t>
      </w:r>
    </w:p>
    <w:p w:rsidR="00B86BD4" w:rsidRPr="007D7E05" w:rsidRDefault="00B86BD4" w:rsidP="00B86BD4">
      <w:pPr>
        <w:spacing w:line="360" w:lineRule="auto"/>
        <w:ind w:firstLine="708"/>
        <w:jc w:val="both"/>
        <w:rPr>
          <w:rFonts w:ascii="Times New Roman" w:eastAsia="Times New Roman" w:hAnsi="Times New Roman" w:cs="Times New Roman"/>
          <w:sz w:val="24"/>
          <w:szCs w:val="24"/>
          <w:lang w:eastAsia="ru-RU"/>
        </w:rPr>
      </w:pPr>
      <w:r w:rsidRPr="007D7E05">
        <w:rPr>
          <w:rFonts w:ascii="Times New Roman" w:hAnsi="Times New Roman" w:cs="Times New Roman"/>
          <w:b/>
          <w:sz w:val="24"/>
          <w:szCs w:val="24"/>
          <w:shd w:val="clear" w:color="auto" w:fill="FFFFFF"/>
          <w:lang w:eastAsia="ru-RU"/>
        </w:rPr>
        <w:t xml:space="preserve">         </w:t>
      </w:r>
      <w:r w:rsidRPr="007D7E05">
        <w:rPr>
          <w:rFonts w:ascii="Times New Roman" w:eastAsia="Times New Roman" w:hAnsi="Times New Roman" w:cs="Times New Roman"/>
          <w:sz w:val="24"/>
          <w:szCs w:val="24"/>
          <w:lang w:eastAsia="ru-RU"/>
        </w:rPr>
        <w:t>При подготовке и проведении коррекционных занятий учитываются индивидуальные особенности каждого обучающегося, специфика мотивации их деятельности.  Коррекционно-развивающие занятия проводятся не менее 3-х раз в неделю, продолжительность занятий – 20-25 минут.</w:t>
      </w:r>
    </w:p>
    <w:p w:rsidR="00B86BD4" w:rsidRPr="007D7E05" w:rsidRDefault="00B86BD4" w:rsidP="00B86BD4">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Коррекционно-развивающие занятия проводятся индивидуально или с подгруппой детей (2-5 чел). </w:t>
      </w:r>
    </w:p>
    <w:p w:rsidR="00B86BD4" w:rsidRPr="007D7E05" w:rsidRDefault="00B86BD4" w:rsidP="00B86BD4">
      <w:pPr>
        <w:pStyle w:val="af4"/>
        <w:ind w:left="0" w:firstLineChars="252" w:firstLine="607"/>
        <w:jc w:val="both"/>
      </w:pPr>
      <w:r w:rsidRPr="007D7E05">
        <w:rPr>
          <w:b/>
          <w:shd w:val="clear" w:color="auto" w:fill="FFFFFF"/>
        </w:rPr>
        <w:t xml:space="preserve"> </w:t>
      </w:r>
      <w:r w:rsidRPr="007D7E05">
        <w:rPr>
          <w:b/>
        </w:rPr>
        <w:t>Коррекционная работа осуществляется в трех направлениях</w:t>
      </w:r>
      <w:r w:rsidRPr="007D7E05">
        <w:t>:</w:t>
      </w:r>
    </w:p>
    <w:p w:rsidR="00B86BD4" w:rsidRPr="004A4474" w:rsidRDefault="00B86BD4" w:rsidP="00B86BD4">
      <w:pPr>
        <w:spacing w:line="360" w:lineRule="auto"/>
        <w:rPr>
          <w:rFonts w:ascii="Times New Roman" w:hAnsi="Times New Roman" w:cs="Times New Roman"/>
          <w:sz w:val="24"/>
          <w:szCs w:val="24"/>
        </w:rPr>
      </w:pPr>
      <w:r w:rsidRPr="004A4474">
        <w:rPr>
          <w:rFonts w:ascii="Times New Roman" w:hAnsi="Times New Roman" w:cs="Times New Roman"/>
          <w:sz w:val="24"/>
          <w:szCs w:val="24"/>
        </w:rPr>
        <w:t>1) «Делай как я» — психолог показывает ребёнку эффективный способ и обучает его выполнению, добиваясь соответствия с образцом, психолог берет на себя ответственность за данный способ действия. Эта позиция ближе всего к психотехническим воздействиям, когда их содержание предлагается ребёнку как заведомо эффективное;</w:t>
      </w:r>
    </w:p>
    <w:p w:rsidR="00B86BD4" w:rsidRPr="004A4474" w:rsidRDefault="00B86BD4" w:rsidP="00B86BD4">
      <w:pPr>
        <w:spacing w:line="360" w:lineRule="auto"/>
        <w:rPr>
          <w:rFonts w:ascii="Times New Roman" w:hAnsi="Times New Roman" w:cs="Times New Roman"/>
          <w:sz w:val="24"/>
          <w:szCs w:val="24"/>
        </w:rPr>
      </w:pPr>
      <w:r w:rsidRPr="004A4474">
        <w:rPr>
          <w:rFonts w:ascii="Times New Roman" w:hAnsi="Times New Roman" w:cs="Times New Roman"/>
          <w:sz w:val="24"/>
          <w:szCs w:val="24"/>
        </w:rPr>
        <w:t xml:space="preserve">2) «Давай сделаем вместе» — психолог делит ответственность за поиск и нахождение эффективного способа вместе с ребёнком. </w:t>
      </w:r>
      <w:proofErr w:type="gramStart"/>
      <w:r w:rsidRPr="004A4474">
        <w:rPr>
          <w:rFonts w:ascii="Times New Roman" w:hAnsi="Times New Roman" w:cs="Times New Roman"/>
          <w:sz w:val="24"/>
          <w:szCs w:val="24"/>
        </w:rPr>
        <w:t>Эта позиция предполагает осознание ребёнком своих возможностей, но это осознание предполагает ориентацию в большей степени на типичное во внутреннем мире клиента;</w:t>
      </w:r>
      <w:proofErr w:type="gramEnd"/>
    </w:p>
    <w:p w:rsidR="00B86BD4" w:rsidRPr="004A4474" w:rsidRDefault="00B86BD4" w:rsidP="00B86BD4">
      <w:pPr>
        <w:spacing w:line="360" w:lineRule="auto"/>
        <w:rPr>
          <w:rFonts w:ascii="Times New Roman" w:hAnsi="Times New Roman" w:cs="Times New Roman"/>
          <w:sz w:val="24"/>
          <w:szCs w:val="24"/>
        </w:rPr>
      </w:pPr>
      <w:r w:rsidRPr="004A4474">
        <w:rPr>
          <w:rFonts w:ascii="Times New Roman" w:hAnsi="Times New Roman" w:cs="Times New Roman"/>
          <w:sz w:val="24"/>
          <w:szCs w:val="24"/>
        </w:rPr>
        <w:t>3) «Давай подумаем, как сделать лучше» — психолог передает ответственность за осуществление найденного способа ребёнку, предельно расширяет его возможности в выборе способа и его освоении. Эта позиция психолога предполагает ориентацию ребёнка  в индивидуальных особенностях его внутреннего мира и их осознание.</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 xml:space="preserve">В </w:t>
      </w:r>
      <w:proofErr w:type="spellStart"/>
      <w:r w:rsidRPr="007D7E05">
        <w:rPr>
          <w:rFonts w:ascii="Times New Roman" w:hAnsi="Times New Roman"/>
          <w:sz w:val="24"/>
          <w:szCs w:val="24"/>
          <w:lang w:eastAsia="ru-RU"/>
        </w:rPr>
        <w:t>коррекционо-развивающей</w:t>
      </w:r>
      <w:proofErr w:type="spellEnd"/>
      <w:r w:rsidRPr="007D7E05">
        <w:rPr>
          <w:rFonts w:ascii="Times New Roman" w:hAnsi="Times New Roman"/>
          <w:sz w:val="24"/>
          <w:szCs w:val="24"/>
          <w:lang w:eastAsia="ru-RU"/>
        </w:rPr>
        <w:t xml:space="preserve"> деятельности используются 5 видов игр:</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1. Игры на развитие слуховых ориентировочных реакций;</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2. Игры на развитие понимания речи;</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3. Сенсорные игры;</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4. Игры на развитие моторики, действий с предметами, конструктивной деятельности;</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5. Игры с водой, песком;</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6. Игры на развитие психических процессов (мышление, память, внимание, восприятие).</w:t>
      </w:r>
    </w:p>
    <w:p w:rsidR="00B86BD4" w:rsidRPr="007D7E05" w:rsidRDefault="00B86BD4" w:rsidP="00B86BD4">
      <w:pPr>
        <w:pStyle w:val="afe"/>
        <w:spacing w:line="360" w:lineRule="auto"/>
        <w:ind w:firstLineChars="252" w:firstLine="605"/>
        <w:jc w:val="both"/>
        <w:rPr>
          <w:rFonts w:ascii="Times New Roman" w:hAnsi="Times New Roman"/>
          <w:sz w:val="24"/>
          <w:szCs w:val="24"/>
          <w:lang w:eastAsia="ru-RU"/>
        </w:rPr>
      </w:pPr>
      <w:r w:rsidRPr="007D7E05">
        <w:rPr>
          <w:rFonts w:ascii="Times New Roman" w:hAnsi="Times New Roman"/>
          <w:sz w:val="24"/>
          <w:szCs w:val="24"/>
          <w:lang w:eastAsia="ru-RU"/>
        </w:rPr>
        <w:t>Роль игры в воспитании и обучении </w:t>
      </w:r>
      <w:r w:rsidRPr="007D7E05">
        <w:rPr>
          <w:rFonts w:ascii="Times New Roman" w:hAnsi="Times New Roman"/>
          <w:b/>
          <w:bCs/>
          <w:sz w:val="24"/>
          <w:szCs w:val="24"/>
          <w:lang w:eastAsia="ru-RU"/>
        </w:rPr>
        <w:t xml:space="preserve">детей </w:t>
      </w:r>
      <w:r>
        <w:rPr>
          <w:rFonts w:ascii="Times New Roman" w:hAnsi="Times New Roman"/>
          <w:b/>
          <w:bCs/>
          <w:sz w:val="24"/>
          <w:szCs w:val="24"/>
          <w:lang w:eastAsia="ru-RU"/>
        </w:rPr>
        <w:t xml:space="preserve">с </w:t>
      </w:r>
      <w:r>
        <w:rPr>
          <w:rFonts w:ascii="Times New Roman" w:eastAsia="Times New Roman" w:hAnsi="Times New Roman"/>
          <w:sz w:val="24"/>
          <w:szCs w:val="24"/>
          <w:lang w:eastAsia="ru-RU"/>
        </w:rPr>
        <w:t>ЗПР</w:t>
      </w:r>
      <w:r w:rsidRPr="007D7E05">
        <w:rPr>
          <w:rFonts w:ascii="Times New Roman" w:hAnsi="Times New Roman"/>
          <w:sz w:val="24"/>
          <w:szCs w:val="24"/>
          <w:lang w:eastAsia="ru-RU"/>
        </w:rPr>
        <w:t xml:space="preserve"> очевидна, так как игра повышает умственную активность ребенка, именно в игре развиваются основные психические функции (воображение, мышление, память, внимание, речь), навыки общения, эмоционально-волевая сфера.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7"/>
        <w:gridCol w:w="1985"/>
        <w:gridCol w:w="1559"/>
      </w:tblGrid>
      <w:tr w:rsidR="00B86BD4" w:rsidRPr="007D7E05" w:rsidTr="001E16C5">
        <w:tc>
          <w:tcPr>
            <w:tcW w:w="70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 xml:space="preserve">№ </w:t>
            </w:r>
            <w:proofErr w:type="gramStart"/>
            <w:r w:rsidRPr="007D7E05">
              <w:rPr>
                <w:rFonts w:ascii="Times New Roman" w:eastAsia="Times New Roman" w:hAnsi="Times New Roman" w:cs="Times New Roman"/>
                <w:b/>
                <w:sz w:val="24"/>
                <w:szCs w:val="24"/>
                <w:lang w:eastAsia="ru-RU"/>
              </w:rPr>
              <w:t>п</w:t>
            </w:r>
            <w:proofErr w:type="gramEnd"/>
            <w:r w:rsidRPr="007D7E05">
              <w:rPr>
                <w:rFonts w:ascii="Times New Roman" w:eastAsia="Times New Roman" w:hAnsi="Times New Roman" w:cs="Times New Roman"/>
                <w:b/>
                <w:sz w:val="24"/>
                <w:szCs w:val="24"/>
                <w:lang w:eastAsia="ru-RU"/>
              </w:rPr>
              <w:t>/п</w:t>
            </w:r>
          </w:p>
        </w:tc>
        <w:tc>
          <w:tcPr>
            <w:tcW w:w="425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Содержание работы</w:t>
            </w:r>
          </w:p>
        </w:tc>
        <w:tc>
          <w:tcPr>
            <w:tcW w:w="141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Сроки</w:t>
            </w:r>
          </w:p>
        </w:tc>
        <w:tc>
          <w:tcPr>
            <w:tcW w:w="1985" w:type="dxa"/>
            <w:shd w:val="clear" w:color="auto" w:fill="auto"/>
          </w:tcPr>
          <w:p w:rsidR="00B86BD4" w:rsidRPr="007D7E05" w:rsidRDefault="00B86BD4" w:rsidP="00F65C50">
            <w:pPr>
              <w:spacing w:after="0" w:line="240" w:lineRule="auto"/>
              <w:ind w:left="-108" w:right="-108"/>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Ответственный</w:t>
            </w:r>
          </w:p>
        </w:tc>
        <w:tc>
          <w:tcPr>
            <w:tcW w:w="1559" w:type="dxa"/>
            <w:shd w:val="clear" w:color="auto" w:fill="auto"/>
          </w:tcPr>
          <w:p w:rsidR="00B86BD4" w:rsidRPr="007D7E05" w:rsidRDefault="00B86BD4" w:rsidP="001E16C5">
            <w:pPr>
              <w:spacing w:after="0" w:line="36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Результат</w:t>
            </w:r>
          </w:p>
        </w:tc>
      </w:tr>
      <w:tr w:rsidR="00B86BD4" w:rsidRPr="007D7E05" w:rsidTr="001E16C5">
        <w:tc>
          <w:tcPr>
            <w:tcW w:w="70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w:t>
            </w:r>
          </w:p>
        </w:tc>
        <w:tc>
          <w:tcPr>
            <w:tcW w:w="425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Выбор оптимальных для развития ребенка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коррекционных </w:t>
            </w:r>
            <w:r w:rsidRPr="007D7E05">
              <w:rPr>
                <w:rFonts w:ascii="Times New Roman" w:eastAsia="Times New Roman" w:hAnsi="Times New Roman" w:cs="Times New Roman"/>
                <w:sz w:val="24"/>
                <w:szCs w:val="24"/>
                <w:lang w:eastAsia="ru-RU"/>
              </w:rPr>
              <w:lastRenderedPageBreak/>
              <w:t>программ/методик, методов и приемов обучения в соответствии с его образовательными потребностями</w:t>
            </w:r>
          </w:p>
        </w:tc>
        <w:tc>
          <w:tcPr>
            <w:tcW w:w="141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Август </w:t>
            </w:r>
            <w:proofErr w:type="gramStart"/>
            <w:r w:rsidRPr="007D7E05">
              <w:rPr>
                <w:rFonts w:ascii="Times New Roman" w:eastAsia="Times New Roman" w:hAnsi="Times New Roman" w:cs="Times New Roman"/>
                <w:sz w:val="24"/>
                <w:szCs w:val="24"/>
                <w:lang w:eastAsia="ru-RU"/>
              </w:rPr>
              <w:t>-с</w:t>
            </w:r>
            <w:proofErr w:type="gramEnd"/>
            <w:r w:rsidRPr="007D7E05">
              <w:rPr>
                <w:rFonts w:ascii="Times New Roman" w:eastAsia="Times New Roman" w:hAnsi="Times New Roman" w:cs="Times New Roman"/>
                <w:sz w:val="24"/>
                <w:szCs w:val="24"/>
                <w:lang w:eastAsia="ru-RU"/>
              </w:rPr>
              <w:t>ентябрь</w:t>
            </w:r>
          </w:p>
        </w:tc>
        <w:tc>
          <w:tcPr>
            <w:tcW w:w="1985"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Педагоги, психолог, члены </w:t>
            </w:r>
            <w:proofErr w:type="gramStart"/>
            <w:r w:rsidRPr="007D7E05">
              <w:rPr>
                <w:rFonts w:ascii="Times New Roman" w:eastAsia="Times New Roman" w:hAnsi="Times New Roman" w:cs="Times New Roman"/>
                <w:sz w:val="24"/>
                <w:szCs w:val="24"/>
                <w:lang w:eastAsia="ru-RU"/>
              </w:rPr>
              <w:lastRenderedPageBreak/>
              <w:t>школьного</w:t>
            </w:r>
            <w:proofErr w:type="gram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ПМПк</w:t>
            </w:r>
            <w:proofErr w:type="spellEnd"/>
          </w:p>
        </w:tc>
        <w:tc>
          <w:tcPr>
            <w:tcW w:w="1559" w:type="dxa"/>
            <w:shd w:val="clear" w:color="auto" w:fill="auto"/>
          </w:tcPr>
          <w:p w:rsidR="00B86BD4" w:rsidRPr="007D7E05" w:rsidRDefault="00B86BD4" w:rsidP="001E16C5">
            <w:pPr>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Адаптация </w:t>
            </w:r>
            <w:r w:rsidRPr="007D7E05">
              <w:rPr>
                <w:rFonts w:ascii="Times New Roman" w:eastAsia="Times New Roman" w:hAnsi="Times New Roman" w:cs="Times New Roman"/>
                <w:sz w:val="24"/>
                <w:szCs w:val="24"/>
                <w:lang w:eastAsia="ru-RU"/>
              </w:rPr>
              <w:lastRenderedPageBreak/>
              <w:t xml:space="preserve">ребенка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достижение им образовательного стандарта</w:t>
            </w:r>
          </w:p>
        </w:tc>
      </w:tr>
      <w:tr w:rsidR="00B86BD4" w:rsidRPr="007D7E05" w:rsidTr="001E16C5">
        <w:tc>
          <w:tcPr>
            <w:tcW w:w="70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2</w:t>
            </w:r>
          </w:p>
        </w:tc>
        <w:tc>
          <w:tcPr>
            <w:tcW w:w="425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c>
          <w:tcPr>
            <w:tcW w:w="141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985"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Педагоги, психолог</w:t>
            </w:r>
          </w:p>
        </w:tc>
        <w:tc>
          <w:tcPr>
            <w:tcW w:w="1559" w:type="dxa"/>
            <w:shd w:val="clear" w:color="auto" w:fill="auto"/>
          </w:tcPr>
          <w:p w:rsidR="00B86BD4" w:rsidRPr="007D7E05" w:rsidRDefault="00B86BD4" w:rsidP="001E16C5">
            <w:pPr>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Адаптация ребенка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достижение им образовательного стандарта</w:t>
            </w:r>
          </w:p>
        </w:tc>
      </w:tr>
      <w:tr w:rsidR="00B86BD4" w:rsidRPr="007D7E05" w:rsidTr="001E16C5">
        <w:tc>
          <w:tcPr>
            <w:tcW w:w="70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w:t>
            </w:r>
          </w:p>
        </w:tc>
        <w:tc>
          <w:tcPr>
            <w:tcW w:w="425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Системное воздействие на учебно-познавательную деятельность ребенка в динамике образовательного процесса, направленное на формирование ключевых компетенций и коррекцию отклонений в развитии</w:t>
            </w:r>
          </w:p>
        </w:tc>
        <w:tc>
          <w:tcPr>
            <w:tcW w:w="141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985"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Педагоги, психолог</w:t>
            </w:r>
          </w:p>
        </w:tc>
        <w:tc>
          <w:tcPr>
            <w:tcW w:w="1559" w:type="dxa"/>
            <w:shd w:val="clear" w:color="auto" w:fill="auto"/>
          </w:tcPr>
          <w:p w:rsidR="00B86BD4" w:rsidRPr="007D7E05" w:rsidRDefault="00B86BD4" w:rsidP="001E16C5">
            <w:pPr>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Адаптация ребенка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достижение им образовательного стандарта</w:t>
            </w:r>
          </w:p>
        </w:tc>
      </w:tr>
      <w:tr w:rsidR="00B86BD4" w:rsidRPr="007D7E05" w:rsidTr="001E16C5">
        <w:tc>
          <w:tcPr>
            <w:tcW w:w="70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4</w:t>
            </w:r>
          </w:p>
        </w:tc>
        <w:tc>
          <w:tcPr>
            <w:tcW w:w="425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Коррекция и развитие высших психических функций</w:t>
            </w:r>
          </w:p>
        </w:tc>
        <w:tc>
          <w:tcPr>
            <w:tcW w:w="141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985"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Психолог </w:t>
            </w:r>
          </w:p>
        </w:tc>
        <w:tc>
          <w:tcPr>
            <w:tcW w:w="1559" w:type="dxa"/>
            <w:shd w:val="clear" w:color="auto" w:fill="auto"/>
          </w:tcPr>
          <w:p w:rsidR="00B86BD4" w:rsidRPr="007D7E05" w:rsidRDefault="00B86BD4" w:rsidP="001E16C5">
            <w:pPr>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Коррекция отклонений в развитии </w:t>
            </w:r>
          </w:p>
        </w:tc>
      </w:tr>
      <w:tr w:rsidR="00B86BD4" w:rsidRPr="007D7E05" w:rsidTr="001E16C5">
        <w:tc>
          <w:tcPr>
            <w:tcW w:w="70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5</w:t>
            </w:r>
          </w:p>
        </w:tc>
        <w:tc>
          <w:tcPr>
            <w:tcW w:w="425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Развитие эмоционально-волевой и личностной сфер ребенка и </w:t>
            </w:r>
            <w:proofErr w:type="spellStart"/>
            <w:r w:rsidRPr="007D7E05">
              <w:rPr>
                <w:rFonts w:ascii="Times New Roman" w:eastAsia="Times New Roman" w:hAnsi="Times New Roman" w:cs="Times New Roman"/>
                <w:sz w:val="24"/>
                <w:szCs w:val="24"/>
                <w:lang w:eastAsia="ru-RU"/>
              </w:rPr>
              <w:t>психокоррекция</w:t>
            </w:r>
            <w:proofErr w:type="spellEnd"/>
            <w:r w:rsidRPr="007D7E05">
              <w:rPr>
                <w:rFonts w:ascii="Times New Roman" w:eastAsia="Times New Roman" w:hAnsi="Times New Roman" w:cs="Times New Roman"/>
                <w:sz w:val="24"/>
                <w:szCs w:val="24"/>
                <w:lang w:eastAsia="ru-RU"/>
              </w:rPr>
              <w:t xml:space="preserve"> его поведения</w:t>
            </w:r>
          </w:p>
        </w:tc>
        <w:tc>
          <w:tcPr>
            <w:tcW w:w="141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985"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Психолог </w:t>
            </w:r>
          </w:p>
        </w:tc>
        <w:tc>
          <w:tcPr>
            <w:tcW w:w="1559" w:type="dxa"/>
            <w:shd w:val="clear" w:color="auto" w:fill="auto"/>
          </w:tcPr>
          <w:p w:rsidR="00B86BD4" w:rsidRPr="007D7E05" w:rsidRDefault="00B86BD4" w:rsidP="001E16C5">
            <w:pPr>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Коррекция отклонений в развитии</w:t>
            </w:r>
          </w:p>
        </w:tc>
      </w:tr>
      <w:tr w:rsidR="00B86BD4" w:rsidRPr="007D7E05" w:rsidTr="001E16C5">
        <w:tc>
          <w:tcPr>
            <w:tcW w:w="70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6</w:t>
            </w:r>
          </w:p>
        </w:tc>
        <w:tc>
          <w:tcPr>
            <w:tcW w:w="425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Социальная защита ребенка в случаях неблагоприятных условий жизни при психотравмирующих обстоятельствах</w:t>
            </w:r>
          </w:p>
        </w:tc>
        <w:tc>
          <w:tcPr>
            <w:tcW w:w="141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течение года</w:t>
            </w:r>
          </w:p>
        </w:tc>
        <w:tc>
          <w:tcPr>
            <w:tcW w:w="1985"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Педагоги, психолог, социальный педагог, члены </w:t>
            </w:r>
            <w:proofErr w:type="gramStart"/>
            <w:r w:rsidRPr="007D7E05">
              <w:rPr>
                <w:rFonts w:ascii="Times New Roman" w:eastAsia="Times New Roman" w:hAnsi="Times New Roman" w:cs="Times New Roman"/>
                <w:sz w:val="24"/>
                <w:szCs w:val="24"/>
                <w:lang w:eastAsia="ru-RU"/>
              </w:rPr>
              <w:t>школьного</w:t>
            </w:r>
            <w:proofErr w:type="gram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ПМПк</w:t>
            </w:r>
            <w:proofErr w:type="spellEnd"/>
          </w:p>
        </w:tc>
        <w:tc>
          <w:tcPr>
            <w:tcW w:w="1559" w:type="dxa"/>
            <w:shd w:val="clear" w:color="auto" w:fill="auto"/>
          </w:tcPr>
          <w:p w:rsidR="00B86BD4" w:rsidRPr="007D7E05" w:rsidRDefault="00B86BD4" w:rsidP="001E16C5">
            <w:pPr>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Успешная адаптация ребенка с </w:t>
            </w:r>
            <w:r>
              <w:rPr>
                <w:rFonts w:ascii="Times New Roman" w:eastAsia="Times New Roman" w:hAnsi="Times New Roman" w:cs="Times New Roman"/>
                <w:sz w:val="24"/>
                <w:szCs w:val="24"/>
                <w:lang w:eastAsia="ru-RU"/>
              </w:rPr>
              <w:t>ЗПР</w:t>
            </w:r>
          </w:p>
        </w:tc>
      </w:tr>
    </w:tbl>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lastRenderedPageBreak/>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Pr>
          <w:rFonts w:ascii="Times New Roman" w:eastAsia="Times New Roman" w:hAnsi="Times New Roman"/>
          <w:sz w:val="24"/>
          <w:szCs w:val="24"/>
          <w:lang w:eastAsia="ru-RU"/>
        </w:rPr>
        <w:t>ЗПР</w:t>
      </w:r>
      <w:r w:rsidRPr="007D7E05">
        <w:rPr>
          <w:rFonts w:ascii="Times New Roman" w:hAnsi="Times New Roman"/>
          <w:sz w:val="24"/>
          <w:szCs w:val="24"/>
          <w:lang w:eastAsia="ru-RU"/>
        </w:rPr>
        <w:t>. Освоение учебного материала этими школьниками осуществляется с помощью специальных методов и приемов.</w:t>
      </w:r>
    </w:p>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В учебной внеурочной деятельности планируются коррекционные занятия со специалистом (педагог-психолог) по индивидуально ориентированным коррекционным программам.</w:t>
      </w:r>
    </w:p>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xml:space="preserve">Во </w:t>
      </w:r>
      <w:proofErr w:type="spellStart"/>
      <w:r w:rsidRPr="007D7E05">
        <w:rPr>
          <w:rFonts w:ascii="Times New Roman" w:hAnsi="Times New Roman"/>
          <w:sz w:val="24"/>
          <w:szCs w:val="24"/>
          <w:lang w:eastAsia="ru-RU"/>
        </w:rPr>
        <w:t>внеучебной</w:t>
      </w:r>
      <w:proofErr w:type="spellEnd"/>
      <w:r w:rsidRPr="007D7E05">
        <w:rPr>
          <w:rFonts w:ascii="Times New Roman" w:hAnsi="Times New Roman"/>
          <w:sz w:val="24"/>
          <w:szCs w:val="24"/>
          <w:lang w:eastAsia="ru-RU"/>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Pr>
          <w:rFonts w:ascii="Times New Roman" w:eastAsia="Times New Roman" w:hAnsi="Times New Roman"/>
          <w:sz w:val="24"/>
          <w:szCs w:val="24"/>
          <w:lang w:eastAsia="ru-RU"/>
        </w:rPr>
        <w:t>ЗПР</w:t>
      </w:r>
      <w:r w:rsidRPr="007D7E05">
        <w:rPr>
          <w:rFonts w:ascii="Times New Roman" w:hAnsi="Times New Roman"/>
          <w:sz w:val="24"/>
          <w:szCs w:val="24"/>
          <w:lang w:eastAsia="ru-RU"/>
        </w:rPr>
        <w:t>.</w:t>
      </w:r>
    </w:p>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xml:space="preserve">Для развития потенциала обучающихся с </w:t>
      </w:r>
      <w:r>
        <w:rPr>
          <w:rFonts w:ascii="Times New Roman" w:eastAsia="Times New Roman" w:hAnsi="Times New Roman"/>
          <w:sz w:val="24"/>
          <w:szCs w:val="24"/>
          <w:lang w:eastAsia="ru-RU"/>
        </w:rPr>
        <w:t>ЗПР</w:t>
      </w:r>
      <w:r w:rsidRPr="007D7E05">
        <w:rPr>
          <w:rFonts w:ascii="Times New Roman" w:hAnsi="Times New Roman"/>
          <w:sz w:val="24"/>
          <w:szCs w:val="24"/>
          <w:lang w:eastAsia="ru-RU"/>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 xml:space="preserve">Реализация индивидуальных учебных планов для детей с </w:t>
      </w:r>
      <w:r>
        <w:rPr>
          <w:rFonts w:ascii="Times New Roman" w:eastAsia="Times New Roman" w:hAnsi="Times New Roman"/>
          <w:sz w:val="24"/>
          <w:szCs w:val="24"/>
          <w:lang w:eastAsia="ru-RU"/>
        </w:rPr>
        <w:t>ЗПР</w:t>
      </w:r>
      <w:r w:rsidRPr="007D7E05">
        <w:rPr>
          <w:rFonts w:ascii="Times New Roman" w:hAnsi="Times New Roman"/>
          <w:sz w:val="24"/>
          <w:szCs w:val="24"/>
          <w:lang w:eastAsia="ru-RU"/>
        </w:rPr>
        <w:t xml:space="preserve"> осуществляется  педагогами и специалистами и сопровождается дистанционной поддержкой. При реализации содержания коррекционной работы распределены  зоны ответственности между учителями и разными специалистами, их согласованные действия (план обследования детей с </w:t>
      </w:r>
      <w:r>
        <w:rPr>
          <w:rFonts w:ascii="Times New Roman" w:eastAsia="Times New Roman" w:hAnsi="Times New Roman"/>
          <w:sz w:val="24"/>
          <w:szCs w:val="24"/>
          <w:lang w:eastAsia="ru-RU"/>
        </w:rPr>
        <w:t>ЗПР</w:t>
      </w:r>
      <w:r w:rsidRPr="007D7E05">
        <w:rPr>
          <w:rFonts w:ascii="Times New Roman" w:hAnsi="Times New Roman"/>
          <w:sz w:val="24"/>
          <w:szCs w:val="24"/>
          <w:lang w:eastAsia="ru-RU"/>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Pr="007D7E05">
        <w:rPr>
          <w:rFonts w:ascii="Times New Roman" w:hAnsi="Times New Roman"/>
          <w:sz w:val="24"/>
          <w:szCs w:val="24"/>
          <w:lang w:eastAsia="ru-RU"/>
        </w:rPr>
        <w:t>ПМПк</w:t>
      </w:r>
      <w:proofErr w:type="spellEnd"/>
      <w:r w:rsidRPr="007D7E05">
        <w:rPr>
          <w:rFonts w:ascii="Times New Roman" w:hAnsi="Times New Roman"/>
          <w:sz w:val="24"/>
          <w:szCs w:val="24"/>
          <w:lang w:eastAsia="ru-RU"/>
        </w:rPr>
        <w:t xml:space="preserve"> образовательной организации, методических кафедрах  рабочих групп и др.</w:t>
      </w:r>
    </w:p>
    <w:p w:rsidR="00B86BD4" w:rsidRPr="007D7E05" w:rsidRDefault="00B86BD4" w:rsidP="00B86BD4">
      <w:pPr>
        <w:pStyle w:val="afe"/>
        <w:spacing w:line="360" w:lineRule="auto"/>
        <w:ind w:firstLine="709"/>
        <w:jc w:val="both"/>
        <w:rPr>
          <w:rFonts w:ascii="Times New Roman" w:hAnsi="Times New Roman"/>
          <w:sz w:val="24"/>
          <w:szCs w:val="24"/>
          <w:lang w:eastAsia="ru-RU"/>
        </w:rPr>
      </w:pPr>
      <w:r w:rsidRPr="007D7E05">
        <w:rPr>
          <w:rFonts w:ascii="Times New Roman" w:hAnsi="Times New Roman"/>
          <w:sz w:val="24"/>
          <w:szCs w:val="24"/>
          <w:lang w:eastAsia="ru-RU"/>
        </w:rPr>
        <w:t>Механизм реализации ПКР раскрыт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B86BD4" w:rsidRPr="007D7E05" w:rsidRDefault="00B86BD4" w:rsidP="00B86BD4">
      <w:pPr>
        <w:spacing w:after="0" w:line="360" w:lineRule="auto"/>
        <w:ind w:firstLine="709"/>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Консультативная работа включает: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11"/>
        <w:gridCol w:w="1559"/>
        <w:gridCol w:w="1843"/>
        <w:gridCol w:w="1560"/>
      </w:tblGrid>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lastRenderedPageBreak/>
              <w:t xml:space="preserve">№ </w:t>
            </w:r>
            <w:proofErr w:type="gramStart"/>
            <w:r w:rsidRPr="007D7E05">
              <w:rPr>
                <w:rFonts w:ascii="Times New Roman" w:eastAsia="Times New Roman" w:hAnsi="Times New Roman" w:cs="Times New Roman"/>
                <w:b/>
                <w:sz w:val="24"/>
                <w:szCs w:val="24"/>
                <w:lang w:eastAsia="ru-RU"/>
              </w:rPr>
              <w:t>п</w:t>
            </w:r>
            <w:proofErr w:type="gramEnd"/>
            <w:r w:rsidRPr="007D7E05">
              <w:rPr>
                <w:rFonts w:ascii="Times New Roman" w:eastAsia="Times New Roman" w:hAnsi="Times New Roman" w:cs="Times New Roman"/>
                <w:b/>
                <w:sz w:val="24"/>
                <w:szCs w:val="24"/>
                <w:lang w:eastAsia="ru-RU"/>
              </w:rPr>
              <w:t>/п</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Содержание работы</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Сроки</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Ответственный</w:t>
            </w:r>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Результат</w:t>
            </w:r>
          </w:p>
        </w:tc>
      </w:tr>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 xml:space="preserve">Выработка совместных обоснованных рекомендаций по основным направлениям работы с обучающимся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единых для всех участников образовательного процесса.</w:t>
            </w:r>
            <w:proofErr w:type="gramEnd"/>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Сентябрь-октябрь</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Члены </w:t>
            </w:r>
            <w:proofErr w:type="gramStart"/>
            <w:r w:rsidRPr="007D7E05">
              <w:rPr>
                <w:rFonts w:ascii="Times New Roman" w:eastAsia="Times New Roman" w:hAnsi="Times New Roman" w:cs="Times New Roman"/>
                <w:sz w:val="24"/>
                <w:szCs w:val="24"/>
                <w:lang w:eastAsia="ru-RU"/>
              </w:rPr>
              <w:t>школьного</w:t>
            </w:r>
            <w:proofErr w:type="gram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ПМПк</w:t>
            </w:r>
            <w:proofErr w:type="spellEnd"/>
            <w:r w:rsidRPr="007D7E05">
              <w:rPr>
                <w:rFonts w:ascii="Times New Roman" w:eastAsia="Times New Roman" w:hAnsi="Times New Roman" w:cs="Times New Roman"/>
                <w:sz w:val="24"/>
                <w:szCs w:val="24"/>
                <w:lang w:eastAsia="ru-RU"/>
              </w:rPr>
              <w:t>, педагоги</w:t>
            </w:r>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Выработка стратегий в обучении и воспитании детей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с целью достижения ими образовательного стандарта</w:t>
            </w:r>
          </w:p>
        </w:tc>
      </w:tr>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Консультирование специалистами педагогов по выбору индивидуально-ориентированных методов и приёмов работы с </w:t>
            </w:r>
            <w:proofErr w:type="gramStart"/>
            <w:r w:rsidRPr="007D7E05">
              <w:rPr>
                <w:rFonts w:ascii="Times New Roman" w:eastAsia="Times New Roman" w:hAnsi="Times New Roman" w:cs="Times New Roman"/>
                <w:sz w:val="24"/>
                <w:szCs w:val="24"/>
                <w:lang w:eastAsia="ru-RU"/>
              </w:rPr>
              <w:t>обучающимся</w:t>
            </w:r>
            <w:proofErr w:type="gramEnd"/>
            <w:r w:rsidRPr="007D7E05">
              <w:rPr>
                <w:rFonts w:ascii="Times New Roman" w:eastAsia="Times New Roman" w:hAnsi="Times New Roman" w:cs="Times New Roman"/>
                <w:sz w:val="24"/>
                <w:szCs w:val="24"/>
                <w:lang w:eastAsia="ru-RU"/>
              </w:rPr>
              <w:t xml:space="preserve"> с ограниченными возможностями здоровья.</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 запросу и необходимости</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Председатель </w:t>
            </w:r>
            <w:proofErr w:type="gramStart"/>
            <w:r w:rsidRPr="007D7E05">
              <w:rPr>
                <w:rFonts w:ascii="Times New Roman" w:eastAsia="Times New Roman" w:hAnsi="Times New Roman" w:cs="Times New Roman"/>
                <w:sz w:val="24"/>
                <w:szCs w:val="24"/>
                <w:lang w:eastAsia="ru-RU"/>
              </w:rPr>
              <w:t>школьного</w:t>
            </w:r>
            <w:proofErr w:type="gram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ПМПк</w:t>
            </w:r>
            <w:proofErr w:type="spellEnd"/>
            <w:r w:rsidRPr="007D7E05">
              <w:rPr>
                <w:rFonts w:ascii="Times New Roman" w:eastAsia="Times New Roman" w:hAnsi="Times New Roman" w:cs="Times New Roman"/>
                <w:sz w:val="24"/>
                <w:szCs w:val="24"/>
                <w:lang w:eastAsia="ru-RU"/>
              </w:rPr>
              <w:t xml:space="preserve"> психолог, социальный педагог </w:t>
            </w:r>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Помощь педагогам в обучении и воспитании ребенка с </w:t>
            </w:r>
            <w:r>
              <w:rPr>
                <w:rFonts w:ascii="Times New Roman" w:eastAsia="Times New Roman" w:hAnsi="Times New Roman" w:cs="Times New Roman"/>
                <w:sz w:val="24"/>
                <w:szCs w:val="24"/>
                <w:lang w:eastAsia="ru-RU"/>
              </w:rPr>
              <w:t>ЗПР</w:t>
            </w:r>
          </w:p>
        </w:tc>
      </w:tr>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 запросу и необходимости</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Психолог, председатель </w:t>
            </w:r>
            <w:proofErr w:type="gramStart"/>
            <w:r w:rsidRPr="007D7E05">
              <w:rPr>
                <w:rFonts w:ascii="Times New Roman" w:eastAsia="Times New Roman" w:hAnsi="Times New Roman" w:cs="Times New Roman"/>
                <w:sz w:val="24"/>
                <w:szCs w:val="24"/>
                <w:lang w:eastAsia="ru-RU"/>
              </w:rPr>
              <w:t>школьного</w:t>
            </w:r>
            <w:proofErr w:type="gram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ПМПк</w:t>
            </w:r>
            <w:proofErr w:type="spellEnd"/>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Помощь в вопросах воспитания и взаимодействия с ребенком</w:t>
            </w:r>
          </w:p>
        </w:tc>
      </w:tr>
    </w:tbl>
    <w:p w:rsidR="00B86BD4" w:rsidRPr="007D7E05" w:rsidRDefault="00B86BD4" w:rsidP="00B86BD4">
      <w:pPr>
        <w:spacing w:after="0" w:line="360" w:lineRule="auto"/>
        <w:ind w:firstLine="709"/>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Информационно-просветительская работа предусматривает: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11"/>
        <w:gridCol w:w="1559"/>
        <w:gridCol w:w="1843"/>
        <w:gridCol w:w="1560"/>
      </w:tblGrid>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 xml:space="preserve">№ </w:t>
            </w:r>
            <w:proofErr w:type="gramStart"/>
            <w:r w:rsidRPr="007D7E05">
              <w:rPr>
                <w:rFonts w:ascii="Times New Roman" w:eastAsia="Times New Roman" w:hAnsi="Times New Roman" w:cs="Times New Roman"/>
                <w:b/>
                <w:sz w:val="24"/>
                <w:szCs w:val="24"/>
                <w:lang w:eastAsia="ru-RU"/>
              </w:rPr>
              <w:t>п</w:t>
            </w:r>
            <w:proofErr w:type="gramEnd"/>
            <w:r w:rsidRPr="007D7E05">
              <w:rPr>
                <w:rFonts w:ascii="Times New Roman" w:eastAsia="Times New Roman" w:hAnsi="Times New Roman" w:cs="Times New Roman"/>
                <w:b/>
                <w:sz w:val="24"/>
                <w:szCs w:val="24"/>
                <w:lang w:eastAsia="ru-RU"/>
              </w:rPr>
              <w:t>/п</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Название мероприятия (работы)</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Сроки</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Ответственный</w:t>
            </w:r>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Результат</w:t>
            </w:r>
          </w:p>
        </w:tc>
      </w:tr>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Оформление информационных буклетов для родителей (законных представителей) детей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w:t>
            </w:r>
          </w:p>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w:t>
            </w:r>
            <w:r w:rsidRPr="007D7E05">
              <w:rPr>
                <w:rFonts w:ascii="Times New Roman" w:eastAsia="Times New Roman" w:hAnsi="Times New Roman" w:cs="Times New Roman"/>
                <w:i/>
                <w:sz w:val="24"/>
                <w:szCs w:val="24"/>
                <w:lang w:eastAsia="ru-RU"/>
              </w:rPr>
              <w:t xml:space="preserve">Особенности образовательного процесса и сопровождения детей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i/>
                <w:sz w:val="24"/>
                <w:szCs w:val="24"/>
                <w:lang w:eastAsia="ru-RU"/>
              </w:rPr>
              <w:t>»</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I полугодие </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Заместитель директора по УВР </w:t>
            </w:r>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Особенности сопровождения детей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в ОО</w:t>
            </w:r>
          </w:p>
        </w:tc>
      </w:tr>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Тематические выступления специалистов для педагогов по разъяснению индивидуально-типологических особенностей различных категорий детей с ограниченными возможностями здоровья</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 мере необходимости и запросу</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Заместитель директора по УВР, психолог, социальный педагог</w:t>
            </w:r>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Выработка единой стратегии взаимодействия специалистов всех уровней в обучении и воспитании детей с </w:t>
            </w:r>
            <w:r>
              <w:rPr>
                <w:rFonts w:ascii="Times New Roman" w:eastAsia="Times New Roman" w:hAnsi="Times New Roman" w:cs="Times New Roman"/>
                <w:sz w:val="24"/>
                <w:szCs w:val="24"/>
                <w:lang w:eastAsia="ru-RU"/>
              </w:rPr>
              <w:t>ЗПР</w:t>
            </w:r>
          </w:p>
        </w:tc>
      </w:tr>
      <w:tr w:rsidR="00B86BD4" w:rsidRPr="007D7E05" w:rsidTr="00B86BD4">
        <w:tc>
          <w:tcPr>
            <w:tcW w:w="567"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w:t>
            </w:r>
          </w:p>
        </w:tc>
        <w:tc>
          <w:tcPr>
            <w:tcW w:w="4111"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Лектории для родителей (законных представителей) детей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по разъяснению особенностей </w:t>
            </w:r>
            <w:r w:rsidRPr="007D7E05">
              <w:rPr>
                <w:rFonts w:ascii="Times New Roman" w:eastAsia="Times New Roman" w:hAnsi="Times New Roman" w:cs="Times New Roman"/>
                <w:sz w:val="24"/>
                <w:szCs w:val="24"/>
                <w:lang w:eastAsia="ru-RU"/>
              </w:rPr>
              <w:lastRenderedPageBreak/>
              <w:t>воспитания и обучения в образовательной организации</w:t>
            </w:r>
          </w:p>
        </w:tc>
        <w:tc>
          <w:tcPr>
            <w:tcW w:w="1559"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По мере необходимости и запросу </w:t>
            </w:r>
            <w:r w:rsidRPr="007D7E05">
              <w:rPr>
                <w:rFonts w:ascii="Times New Roman" w:eastAsia="Times New Roman" w:hAnsi="Times New Roman" w:cs="Times New Roman"/>
                <w:sz w:val="24"/>
                <w:szCs w:val="24"/>
                <w:lang w:eastAsia="ru-RU"/>
              </w:rPr>
              <w:lastRenderedPageBreak/>
              <w:t>в рамках общешкольных родительских собраний</w:t>
            </w:r>
          </w:p>
        </w:tc>
        <w:tc>
          <w:tcPr>
            <w:tcW w:w="1843"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Заместитель директора по УВР, педагоги</w:t>
            </w:r>
          </w:p>
        </w:tc>
        <w:tc>
          <w:tcPr>
            <w:tcW w:w="1560" w:type="dxa"/>
            <w:shd w:val="clear" w:color="auto" w:fill="auto"/>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Повышение психолого-педагогическ</w:t>
            </w:r>
            <w:r w:rsidRPr="007D7E05">
              <w:rPr>
                <w:rFonts w:ascii="Times New Roman" w:eastAsia="Times New Roman" w:hAnsi="Times New Roman" w:cs="Times New Roman"/>
                <w:sz w:val="24"/>
                <w:szCs w:val="24"/>
                <w:lang w:eastAsia="ru-RU"/>
              </w:rPr>
              <w:lastRenderedPageBreak/>
              <w:t>ой культуры родителей (законных представителей) в вопросах воспитания и обучения детей</w:t>
            </w:r>
          </w:p>
        </w:tc>
      </w:tr>
    </w:tbl>
    <w:p w:rsidR="00B86BD4" w:rsidRPr="007D7E05" w:rsidRDefault="00B86BD4" w:rsidP="00B86BD4">
      <w:pPr>
        <w:spacing w:after="0" w:line="360" w:lineRule="auto"/>
        <w:jc w:val="both"/>
        <w:rPr>
          <w:rFonts w:ascii="Times New Roman" w:eastAsia="Times New Roman" w:hAnsi="Times New Roman" w:cs="Times New Roman"/>
          <w:sz w:val="24"/>
          <w:szCs w:val="24"/>
          <w:lang w:eastAsia="ru-RU"/>
        </w:rPr>
      </w:pPr>
    </w:p>
    <w:p w:rsidR="00B86BD4" w:rsidRDefault="00B86BD4" w:rsidP="00B86BD4">
      <w:pPr>
        <w:spacing w:after="0" w:line="36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2.5.4.</w:t>
      </w:r>
      <w:r w:rsidRPr="007D7E05">
        <w:rPr>
          <w:rFonts w:ascii="Times New Roman" w:eastAsia="Times New Roman" w:hAnsi="Times New Roman" w:cs="Times New Roman"/>
          <w:b/>
          <w:sz w:val="24"/>
          <w:szCs w:val="24"/>
          <w:lang w:eastAsia="ru-RU"/>
        </w:rPr>
        <w:t xml:space="preserve">  Система комплексного психолог</w:t>
      </w:r>
      <w:proofErr w:type="gramStart"/>
      <w:r w:rsidRPr="007D7E05">
        <w:rPr>
          <w:rFonts w:ascii="Times New Roman" w:eastAsia="Times New Roman" w:hAnsi="Times New Roman" w:cs="Times New Roman"/>
          <w:b/>
          <w:sz w:val="24"/>
          <w:szCs w:val="24"/>
          <w:lang w:eastAsia="ru-RU"/>
        </w:rPr>
        <w:t>о-</w:t>
      </w:r>
      <w:proofErr w:type="gramEnd"/>
      <w:r w:rsidRPr="007D7E05">
        <w:rPr>
          <w:rFonts w:ascii="Times New Roman" w:eastAsia="Times New Roman" w:hAnsi="Times New Roman" w:cs="Times New Roman"/>
          <w:b/>
          <w:sz w:val="24"/>
          <w:szCs w:val="24"/>
          <w:lang w:eastAsia="ru-RU"/>
        </w:rPr>
        <w:t xml:space="preserve"> медико- педагогического сопровождения детей с </w:t>
      </w:r>
      <w:r>
        <w:rPr>
          <w:rFonts w:ascii="Times New Roman" w:eastAsia="Times New Roman" w:hAnsi="Times New Roman" w:cs="Times New Roman"/>
          <w:b/>
          <w:sz w:val="24"/>
          <w:szCs w:val="24"/>
          <w:lang w:eastAsia="ru-RU"/>
        </w:rPr>
        <w:t>ЗПР</w:t>
      </w:r>
    </w:p>
    <w:p w:rsidR="001E16C5" w:rsidRPr="007D7E05" w:rsidRDefault="001E16C5" w:rsidP="001E16C5">
      <w:pPr>
        <w:spacing w:after="0" w:line="360" w:lineRule="auto"/>
        <w:jc w:val="center"/>
        <w:rPr>
          <w:rFonts w:ascii="Times New Roman" w:eastAsia="Times New Roman" w:hAnsi="Times New Roman" w:cs="Times New Roman"/>
          <w:b/>
          <w:sz w:val="24"/>
          <w:szCs w:val="24"/>
          <w:lang w:eastAsia="ru-RU"/>
        </w:rPr>
      </w:pPr>
      <w:r>
        <w:rPr>
          <w:rFonts w:ascii="Times New Roman" w:hAnsi="Times New Roman"/>
          <w:b/>
          <w:noProof/>
          <w:sz w:val="24"/>
          <w:szCs w:val="24"/>
          <w:lang w:eastAsia="ru-RU"/>
        </w:rPr>
        <w:drawing>
          <wp:inline distT="0" distB="0" distL="0" distR="0">
            <wp:extent cx="5829300" cy="4305300"/>
            <wp:effectExtent l="0" t="0" r="0" b="0"/>
            <wp:docPr id="1" name="Рисунок 1" descr="ПМП мопровождение о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МП мопровождение оВЗ"/>
                    <pic:cNvPicPr>
                      <a:picLocks noChangeAspect="1" noChangeArrowheads="1"/>
                    </pic:cNvPicPr>
                  </pic:nvPicPr>
                  <pic:blipFill>
                    <a:blip r:embed="rId14"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4305300"/>
                    </a:xfrm>
                    <a:prstGeom prst="rect">
                      <a:avLst/>
                    </a:prstGeom>
                    <a:noFill/>
                    <a:ln>
                      <a:noFill/>
                    </a:ln>
                  </pic:spPr>
                </pic:pic>
              </a:graphicData>
            </a:graphic>
          </wp:inline>
        </w:drawing>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4677"/>
        <w:gridCol w:w="2694"/>
      </w:tblGrid>
      <w:tr w:rsidR="00B86BD4" w:rsidRPr="007D7E05" w:rsidTr="00B86BD4">
        <w:tc>
          <w:tcPr>
            <w:tcW w:w="2235" w:type="dxa"/>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sz w:val="24"/>
                <w:szCs w:val="24"/>
                <w:lang w:eastAsia="ru-RU"/>
              </w:rPr>
              <w:t>Изучение ребенка</w:t>
            </w:r>
          </w:p>
        </w:tc>
        <w:tc>
          <w:tcPr>
            <w:tcW w:w="4677" w:type="dxa"/>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sz w:val="24"/>
                <w:szCs w:val="24"/>
                <w:lang w:eastAsia="ru-RU"/>
              </w:rPr>
              <w:t>Содержание работы</w:t>
            </w:r>
          </w:p>
        </w:tc>
        <w:tc>
          <w:tcPr>
            <w:tcW w:w="2694" w:type="dxa"/>
          </w:tcPr>
          <w:p w:rsidR="00B86BD4" w:rsidRPr="007D7E05" w:rsidRDefault="00B86BD4" w:rsidP="00F65C50">
            <w:pPr>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sz w:val="24"/>
                <w:szCs w:val="24"/>
                <w:lang w:eastAsia="ru-RU"/>
              </w:rPr>
              <w:t>Где и кем выполняется работа</w:t>
            </w:r>
          </w:p>
        </w:tc>
      </w:tr>
      <w:tr w:rsidR="00B86BD4" w:rsidRPr="007D7E05" w:rsidTr="00B86BD4">
        <w:tc>
          <w:tcPr>
            <w:tcW w:w="2235" w:type="dxa"/>
          </w:tcPr>
          <w:p w:rsidR="00B86BD4" w:rsidRPr="007D7E05" w:rsidRDefault="00B86BD4" w:rsidP="00F65C50">
            <w:pPr>
              <w:spacing w:after="0" w:line="240" w:lineRule="auto"/>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Медицинское</w:t>
            </w:r>
          </w:p>
        </w:tc>
        <w:tc>
          <w:tcPr>
            <w:tcW w:w="4677" w:type="dxa"/>
          </w:tcPr>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(законных представителей), как протекала беременность, роды. </w:t>
            </w:r>
            <w:proofErr w:type="gramStart"/>
            <w:r w:rsidRPr="007D7E05">
              <w:rPr>
                <w:rFonts w:ascii="Times New Roman" w:eastAsia="Times New Roman" w:hAnsi="Times New Roman" w:cs="Times New Roman"/>
                <w:sz w:val="24"/>
                <w:szCs w:val="24"/>
                <w:lang w:eastAsia="ru-RU"/>
              </w:rPr>
              <w:t xml:space="preserve">Физическое состояние обучающегося; изменения в физическом развитии (рост, вес и т.д.); нарушения движений (скованность, </w:t>
            </w:r>
            <w:r w:rsidRPr="007D7E05">
              <w:rPr>
                <w:rFonts w:ascii="Times New Roman" w:eastAsia="Times New Roman" w:hAnsi="Times New Roman" w:cs="Times New Roman"/>
                <w:sz w:val="24"/>
                <w:szCs w:val="24"/>
                <w:lang w:eastAsia="ru-RU"/>
              </w:rPr>
              <w:lastRenderedPageBreak/>
              <w:t>расторможенность, параличи, парезы, стереотипные и навязчивые движения); утомляемость; состояния анализаторов.</w:t>
            </w:r>
            <w:proofErr w:type="gramEnd"/>
          </w:p>
        </w:tc>
        <w:tc>
          <w:tcPr>
            <w:tcW w:w="2694" w:type="dxa"/>
          </w:tcPr>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Школьный медицинский работник, педагог. Наблюдения во время занятий, в перемены, во время игр и т.д. (педагог). Обследование ребенка врачом. Беседа врача с родителями (законными </w:t>
            </w:r>
            <w:r w:rsidRPr="007D7E05">
              <w:rPr>
                <w:rFonts w:ascii="Times New Roman" w:eastAsia="Times New Roman" w:hAnsi="Times New Roman" w:cs="Times New Roman"/>
                <w:sz w:val="24"/>
                <w:szCs w:val="24"/>
                <w:lang w:eastAsia="ru-RU"/>
              </w:rPr>
              <w:lastRenderedPageBreak/>
              <w:t>представителями).</w:t>
            </w:r>
          </w:p>
        </w:tc>
      </w:tr>
      <w:tr w:rsidR="00B86BD4" w:rsidRPr="007D7E05" w:rsidTr="00B86BD4">
        <w:tc>
          <w:tcPr>
            <w:tcW w:w="2235" w:type="dxa"/>
          </w:tcPr>
          <w:p w:rsidR="00B86BD4" w:rsidRPr="007D7E05" w:rsidRDefault="00B86BD4" w:rsidP="00F65C50">
            <w:pPr>
              <w:spacing w:after="0" w:line="240" w:lineRule="auto"/>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lastRenderedPageBreak/>
              <w:t>Психолого-педагогическое</w:t>
            </w:r>
          </w:p>
        </w:tc>
        <w:tc>
          <w:tcPr>
            <w:tcW w:w="4677" w:type="dxa"/>
          </w:tcPr>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 Мышление: визуальное (линейное, структурное); понятийное (интуитивное, логическое); абстрактное, речевое, образное. Память: зрительная, слуховая, моторная, смешанная. Быстрота и прочность запоминания; индивидуальные особенности; моторика, речь.</w:t>
            </w:r>
          </w:p>
        </w:tc>
        <w:tc>
          <w:tcPr>
            <w:tcW w:w="2694" w:type="dxa"/>
          </w:tcPr>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Наблюдение за ребенком на занятиях и во </w:t>
            </w:r>
            <w:proofErr w:type="spellStart"/>
            <w:r w:rsidRPr="007D7E05">
              <w:rPr>
                <w:rFonts w:ascii="Times New Roman" w:eastAsia="Times New Roman" w:hAnsi="Times New Roman" w:cs="Times New Roman"/>
                <w:sz w:val="24"/>
                <w:szCs w:val="24"/>
                <w:lang w:eastAsia="ru-RU"/>
              </w:rPr>
              <w:t>внеучебное</w:t>
            </w:r>
            <w:proofErr w:type="spellEnd"/>
            <w:r w:rsidRPr="007D7E05">
              <w:rPr>
                <w:rFonts w:ascii="Times New Roman" w:eastAsia="Times New Roman" w:hAnsi="Times New Roman" w:cs="Times New Roman"/>
                <w:sz w:val="24"/>
                <w:szCs w:val="24"/>
                <w:lang w:eastAsia="ru-RU"/>
              </w:rPr>
              <w:t xml:space="preserve"> время (учитель).</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Специальный эксперимент (психолог).</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Беседы с ребенком, с родителями (законными представителями).</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Наблюдение за речью ребенка на занятиях и в свободное время.</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Изучение письменных работ (учитель).</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p>
        </w:tc>
      </w:tr>
      <w:tr w:rsidR="00B86BD4" w:rsidRPr="007D7E05" w:rsidTr="00B86BD4">
        <w:tc>
          <w:tcPr>
            <w:tcW w:w="2235" w:type="dxa"/>
          </w:tcPr>
          <w:p w:rsidR="00B86BD4" w:rsidRPr="007D7E05" w:rsidRDefault="00B86BD4" w:rsidP="00F65C50">
            <w:pPr>
              <w:spacing w:after="0" w:line="240" w:lineRule="auto"/>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Социально-педагогическое</w:t>
            </w:r>
          </w:p>
        </w:tc>
        <w:tc>
          <w:tcPr>
            <w:tcW w:w="4677" w:type="dxa"/>
          </w:tcPr>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Семья ребенка: состав семьи, условия воспитания. 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 Эмоционально-волевая сфера: преобладание настроения ребенка; наличие аффективных вспышек; способность к волевому усилию; внушаемость, проявление негативизма.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7D7E05">
              <w:rPr>
                <w:rFonts w:ascii="Times New Roman" w:eastAsia="Times New Roman" w:hAnsi="Times New Roman" w:cs="Times New Roman"/>
                <w:sz w:val="24"/>
                <w:szCs w:val="24"/>
                <w:lang w:eastAsia="ru-RU"/>
              </w:rPr>
              <w:t>гиперактивность</w:t>
            </w:r>
            <w:proofErr w:type="spellEnd"/>
            <w:r w:rsidRPr="007D7E05">
              <w:rPr>
                <w:rFonts w:ascii="Times New Roman" w:eastAsia="Times New Roman" w:hAnsi="Times New Roman" w:cs="Times New Roman"/>
                <w:sz w:val="24"/>
                <w:szCs w:val="24"/>
                <w:lang w:eastAsia="ru-RU"/>
              </w:rPr>
              <w:t xml:space="preserve">, замкнутость, </w:t>
            </w:r>
            <w:proofErr w:type="spellStart"/>
            <w:r w:rsidRPr="007D7E05">
              <w:rPr>
                <w:rFonts w:ascii="Times New Roman" w:eastAsia="Times New Roman" w:hAnsi="Times New Roman" w:cs="Times New Roman"/>
                <w:sz w:val="24"/>
                <w:szCs w:val="24"/>
                <w:lang w:eastAsia="ru-RU"/>
              </w:rPr>
              <w:t>аутистические</w:t>
            </w:r>
            <w:proofErr w:type="spellEnd"/>
            <w:r w:rsidRPr="007D7E05">
              <w:rPr>
                <w:rFonts w:ascii="Times New Roman" w:eastAsia="Times New Roman" w:hAnsi="Times New Roman" w:cs="Times New Roman"/>
                <w:sz w:val="24"/>
                <w:szCs w:val="24"/>
                <w:lang w:eastAsia="ru-RU"/>
              </w:rPr>
              <w:t xml:space="preserve"> проявления, обидчивость, эгоизм. Уровень притязаний и самооценка.</w:t>
            </w:r>
          </w:p>
        </w:tc>
        <w:tc>
          <w:tcPr>
            <w:tcW w:w="2694" w:type="dxa"/>
          </w:tcPr>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Посещение семьи ребенка (учитель, соц</w:t>
            </w:r>
            <w:proofErr w:type="gramStart"/>
            <w:r w:rsidRPr="007D7E05">
              <w:rPr>
                <w:rFonts w:ascii="Times New Roman" w:eastAsia="Times New Roman" w:hAnsi="Times New Roman" w:cs="Times New Roman"/>
                <w:sz w:val="24"/>
                <w:szCs w:val="24"/>
                <w:lang w:eastAsia="ru-RU"/>
              </w:rPr>
              <w:t>.п</w:t>
            </w:r>
            <w:proofErr w:type="gramEnd"/>
            <w:r w:rsidRPr="007D7E05">
              <w:rPr>
                <w:rFonts w:ascii="Times New Roman" w:eastAsia="Times New Roman" w:hAnsi="Times New Roman" w:cs="Times New Roman"/>
                <w:sz w:val="24"/>
                <w:szCs w:val="24"/>
                <w:lang w:eastAsia="ru-RU"/>
              </w:rPr>
              <w:t>едагог).</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Наблюдения во время занятий, изучение работ ученика (педагог).</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Анкетирование по выявлению школьных трудностей (учитель).</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Беседа с родителями (законными представителями) и учителями-предметниками.</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Специальный эксперимент (педагог, психолог).</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Анкета для родителей (законных представителей) и учителей.</w:t>
            </w:r>
          </w:p>
          <w:p w:rsidR="00B86BD4" w:rsidRPr="007D7E05" w:rsidRDefault="00B86BD4" w:rsidP="00F65C50">
            <w:pPr>
              <w:spacing w:after="0" w:line="240" w:lineRule="auto"/>
              <w:rPr>
                <w:rFonts w:ascii="Times New Roman" w:eastAsia="Times New Roman" w:hAnsi="Times New Roman" w:cs="Times New Roman"/>
                <w:sz w:val="24"/>
                <w:szCs w:val="24"/>
                <w:lang w:eastAsia="ru-RU"/>
              </w:rPr>
            </w:pPr>
          </w:p>
          <w:p w:rsidR="00B86BD4" w:rsidRPr="007D7E05" w:rsidRDefault="00B86BD4" w:rsidP="00F65C5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Наблюдение за ребенком в различных видах деятельности.</w:t>
            </w:r>
          </w:p>
        </w:tc>
      </w:tr>
    </w:tbl>
    <w:p w:rsidR="00B86BD4" w:rsidRPr="007D7E05" w:rsidRDefault="00B86BD4" w:rsidP="00B86BD4">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Психологическое сопровождение обучающихся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осуществляется  в рамках реализации основных направлений психологической службы. Педагог-психолог проводит  </w:t>
      </w:r>
      <w:r w:rsidRPr="007D7E05">
        <w:rPr>
          <w:rFonts w:ascii="Times New Roman" w:eastAsia="Times New Roman" w:hAnsi="Times New Roman" w:cs="Times New Roman"/>
          <w:sz w:val="24"/>
          <w:szCs w:val="24"/>
          <w:lang w:eastAsia="ru-RU"/>
        </w:rPr>
        <w:lastRenderedPageBreak/>
        <w:t xml:space="preserve">занятия по комплексному изучению и развитию личности школьников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w:t>
      </w:r>
      <w:r>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w:t>
      </w:r>
    </w:p>
    <w:p w:rsidR="00B86BD4" w:rsidRPr="007D7E05" w:rsidRDefault="00B86BD4" w:rsidP="00B86BD4">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Помимо работы со школьниками педагог-психолог проводит консультативную работу с педагогами, администрацией школы и родителями (законными представителями) по вопросам, связанным с обучением и воспитанием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Кроме того, в течение года педагог-психолог (психолог) осуществляет информационно-просветительскую работу с родителями (законными представителями) и педагогами. Данная работа включает чтение лекций, проведение обучающих семинаров и тренингов.</w:t>
      </w:r>
    </w:p>
    <w:p w:rsidR="00B86BD4" w:rsidRDefault="00B86BD4" w:rsidP="00D670B2">
      <w:pPr>
        <w:spacing w:after="0" w:line="360" w:lineRule="auto"/>
        <w:ind w:firstLine="709"/>
        <w:jc w:val="both"/>
        <w:rPr>
          <w:rFonts w:ascii="Times New Roman" w:eastAsia="Times New Roman" w:hAnsi="Times New Roman" w:cs="Times New Roman"/>
          <w:b/>
          <w:sz w:val="24"/>
          <w:szCs w:val="24"/>
          <w:lang w:eastAsia="ru-RU"/>
        </w:rPr>
      </w:pPr>
      <w:r w:rsidRPr="00B86BD4">
        <w:rPr>
          <w:rFonts w:ascii="Times New Roman" w:eastAsia="Times New Roman" w:hAnsi="Times New Roman" w:cs="Times New Roman"/>
          <w:b/>
          <w:sz w:val="24"/>
          <w:szCs w:val="24"/>
          <w:lang w:eastAsia="ru-RU"/>
        </w:rPr>
        <w:t>2.5.5.Механизм взаимодействия в разработке и реализации коррекционных мероприятий</w:t>
      </w:r>
    </w:p>
    <w:p w:rsidR="00B86BD4" w:rsidRPr="007D7E05" w:rsidRDefault="00B86BD4" w:rsidP="00B86BD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Основными механизмами реализации коррекционной</w:t>
      </w:r>
      <w:r w:rsidRPr="007D7E05">
        <w:rPr>
          <w:rFonts w:ascii="Times New Roman" w:eastAsia="Times New Roman" w:hAnsi="Times New Roman" w:cs="Times New Roman"/>
          <w:spacing w:val="2"/>
          <w:sz w:val="24"/>
          <w:szCs w:val="24"/>
        </w:rPr>
        <w:br/>
      </w:r>
      <w:r w:rsidRPr="007D7E05">
        <w:rPr>
          <w:rFonts w:ascii="Times New Roman" w:eastAsia="Times New Roman" w:hAnsi="Times New Roman" w:cs="Times New Roman"/>
          <w:sz w:val="24"/>
          <w:szCs w:val="24"/>
        </w:rPr>
        <w:t>ра</w:t>
      </w:r>
      <w:r w:rsidR="00DA0E1F">
        <w:rPr>
          <w:rFonts w:ascii="Times New Roman" w:eastAsia="Times New Roman" w:hAnsi="Times New Roman" w:cs="Times New Roman"/>
          <w:spacing w:val="2"/>
          <w:sz w:val="24"/>
          <w:szCs w:val="24"/>
        </w:rPr>
        <w:t>боты в МОА</w:t>
      </w:r>
      <w:r w:rsidRPr="007D7E05">
        <w:rPr>
          <w:rFonts w:ascii="Times New Roman" w:eastAsia="Times New Roman" w:hAnsi="Times New Roman" w:cs="Times New Roman"/>
          <w:spacing w:val="2"/>
          <w:sz w:val="24"/>
          <w:szCs w:val="24"/>
        </w:rPr>
        <w:t>У «СОШ №</w:t>
      </w:r>
      <w:r w:rsidR="00D84A12">
        <w:rPr>
          <w:rFonts w:ascii="Times New Roman" w:eastAsia="Times New Roman" w:hAnsi="Times New Roman" w:cs="Times New Roman"/>
          <w:spacing w:val="2"/>
          <w:sz w:val="24"/>
          <w:szCs w:val="24"/>
        </w:rPr>
        <w:t>78</w:t>
      </w:r>
      <w:r w:rsidRPr="007D7E05">
        <w:rPr>
          <w:rFonts w:ascii="Times New Roman" w:eastAsia="Times New Roman" w:hAnsi="Times New Roman" w:cs="Times New Roman"/>
          <w:spacing w:val="2"/>
          <w:sz w:val="24"/>
          <w:szCs w:val="24"/>
        </w:rPr>
        <w:t xml:space="preserve">» являются оптимально выстроенное </w:t>
      </w:r>
      <w:r w:rsidRPr="007D7E05">
        <w:rPr>
          <w:rFonts w:ascii="Times New Roman" w:eastAsia="Times New Roman" w:hAnsi="Times New Roman" w:cs="Times New Roman"/>
          <w:iCs/>
          <w:spacing w:val="2"/>
          <w:sz w:val="24"/>
          <w:szCs w:val="24"/>
        </w:rPr>
        <w:t xml:space="preserve">взаимодействие </w:t>
      </w:r>
      <w:r w:rsidRPr="007D7E05">
        <w:rPr>
          <w:rFonts w:ascii="Times New Roman" w:eastAsia="Times New Roman" w:hAnsi="Times New Roman" w:cs="Times New Roman"/>
          <w:iCs/>
          <w:sz w:val="24"/>
          <w:szCs w:val="24"/>
        </w:rPr>
        <w:t>специалистов образовательной организации,</w:t>
      </w:r>
      <w:r w:rsidRPr="007D7E05">
        <w:rPr>
          <w:rFonts w:ascii="Times New Roman" w:eastAsia="Times New Roman" w:hAnsi="Times New Roman" w:cs="Times New Roman"/>
          <w:sz w:val="24"/>
          <w:szCs w:val="24"/>
        </w:rPr>
        <w:t xml:space="preserve"> обеспечивающее системное сопровождение детей с ограниченными воз</w:t>
      </w:r>
      <w:r w:rsidRPr="007D7E05">
        <w:rPr>
          <w:rFonts w:ascii="Times New Roman" w:eastAsia="Times New Roman" w:hAnsi="Times New Roman" w:cs="Times New Roman"/>
          <w:spacing w:val="2"/>
          <w:sz w:val="24"/>
          <w:szCs w:val="24"/>
        </w:rPr>
        <w:t xml:space="preserve">можностями здоровья специалистами различного профиля в образовательном процессе, и </w:t>
      </w:r>
      <w:r w:rsidRPr="007D7E05">
        <w:rPr>
          <w:rFonts w:ascii="Times New Roman" w:eastAsia="Times New Roman" w:hAnsi="Times New Roman" w:cs="Times New Roman"/>
          <w:iCs/>
          <w:spacing w:val="2"/>
          <w:sz w:val="24"/>
          <w:szCs w:val="24"/>
        </w:rPr>
        <w:t>социальное партнёрство</w:t>
      </w:r>
      <w:r w:rsidRPr="007D7E05">
        <w:rPr>
          <w:rFonts w:ascii="Times New Roman" w:eastAsia="Times New Roman" w:hAnsi="Times New Roman" w:cs="Times New Roman"/>
          <w:spacing w:val="2"/>
          <w:sz w:val="24"/>
          <w:szCs w:val="24"/>
        </w:rPr>
        <w:t xml:space="preserve">, </w:t>
      </w:r>
      <w:r w:rsidRPr="007D7E05">
        <w:rPr>
          <w:rFonts w:ascii="Times New Roman" w:eastAsia="Times New Roman" w:hAnsi="Times New Roman" w:cs="Times New Roman"/>
          <w:spacing w:val="-2"/>
          <w:sz w:val="24"/>
          <w:szCs w:val="24"/>
        </w:rPr>
        <w:t>предполагающее профессиональное взаимодействие образовательной организации</w:t>
      </w:r>
      <w:r w:rsidRPr="007D7E05">
        <w:rPr>
          <w:rFonts w:ascii="Times New Roman" w:eastAsia="Times New Roman" w:hAnsi="Times New Roman" w:cs="Times New Roman"/>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B86BD4" w:rsidRPr="007D7E05" w:rsidRDefault="00B86BD4" w:rsidP="00B86BD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iCs/>
          <w:sz w:val="24"/>
          <w:szCs w:val="24"/>
        </w:rPr>
        <w:t>Взаимодействие специалистов образовательной организации</w:t>
      </w:r>
      <w:r w:rsidRPr="007D7E05">
        <w:rPr>
          <w:rFonts w:ascii="Times New Roman" w:eastAsia="Times New Roman" w:hAnsi="Times New Roman" w:cs="Times New Roman"/>
          <w:b/>
          <w:sz w:val="24"/>
          <w:szCs w:val="24"/>
        </w:rPr>
        <w:t xml:space="preserve"> предусматривает:</w:t>
      </w:r>
    </w:p>
    <w:p w:rsidR="00B86BD4" w:rsidRPr="007D7E05" w:rsidRDefault="00B86BD4" w:rsidP="00B86BD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B86BD4" w:rsidRPr="007D7E05" w:rsidRDefault="00B86BD4" w:rsidP="00B86BD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многоаспектный анализ личностного и познавательного развития ребёнка;</w:t>
      </w:r>
    </w:p>
    <w:p w:rsidR="00B86BD4" w:rsidRPr="007D7E05" w:rsidRDefault="00B86BD4" w:rsidP="00B86BD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составление комплексных индивидуальных программ общего развития и коррекции отдельных сторон </w:t>
      </w:r>
      <w:proofErr w:type="spellStart"/>
      <w:r w:rsidRPr="007D7E05">
        <w:rPr>
          <w:rFonts w:ascii="Times New Roman" w:eastAsia="Times New Roman" w:hAnsi="Times New Roman" w:cs="Times New Roman"/>
          <w:sz w:val="24"/>
          <w:szCs w:val="24"/>
          <w:lang w:eastAsia="ru-RU"/>
        </w:rPr>
        <w:t>учебно­позна</w:t>
      </w:r>
      <w:r w:rsidRPr="007D7E05">
        <w:rPr>
          <w:rFonts w:ascii="Times New Roman" w:eastAsia="Times New Roman" w:hAnsi="Times New Roman" w:cs="Times New Roman"/>
          <w:spacing w:val="2"/>
          <w:sz w:val="24"/>
          <w:szCs w:val="24"/>
          <w:lang w:eastAsia="ru-RU"/>
        </w:rPr>
        <w:t>вательной</w:t>
      </w:r>
      <w:proofErr w:type="spellEnd"/>
      <w:r w:rsidRPr="007D7E05">
        <w:rPr>
          <w:rFonts w:ascii="Times New Roman" w:eastAsia="Times New Roman" w:hAnsi="Times New Roman" w:cs="Times New Roman"/>
          <w:spacing w:val="2"/>
          <w:sz w:val="24"/>
          <w:szCs w:val="24"/>
          <w:lang w:eastAsia="ru-RU"/>
        </w:rPr>
        <w:t xml:space="preserve">, речевой, </w:t>
      </w:r>
      <w:proofErr w:type="spellStart"/>
      <w:r w:rsidRPr="007D7E05">
        <w:rPr>
          <w:rFonts w:ascii="Times New Roman" w:eastAsia="Times New Roman" w:hAnsi="Times New Roman" w:cs="Times New Roman"/>
          <w:spacing w:val="2"/>
          <w:sz w:val="24"/>
          <w:szCs w:val="24"/>
          <w:lang w:eastAsia="ru-RU"/>
        </w:rPr>
        <w:t>эмоционально­волевой</w:t>
      </w:r>
      <w:proofErr w:type="spellEnd"/>
      <w:r w:rsidRPr="007D7E05">
        <w:rPr>
          <w:rFonts w:ascii="Times New Roman" w:eastAsia="Times New Roman" w:hAnsi="Times New Roman" w:cs="Times New Roman"/>
          <w:spacing w:val="2"/>
          <w:sz w:val="24"/>
          <w:szCs w:val="24"/>
          <w:lang w:eastAsia="ru-RU"/>
        </w:rPr>
        <w:t xml:space="preserve"> и личностной </w:t>
      </w:r>
      <w:r w:rsidRPr="007D7E05">
        <w:rPr>
          <w:rFonts w:ascii="Times New Roman" w:eastAsia="Times New Roman" w:hAnsi="Times New Roman" w:cs="Times New Roman"/>
          <w:sz w:val="24"/>
          <w:szCs w:val="24"/>
          <w:lang w:eastAsia="ru-RU"/>
        </w:rPr>
        <w:t>сфер ребёнка.</w:t>
      </w:r>
    </w:p>
    <w:p w:rsidR="00B86BD4" w:rsidRPr="007D7E05" w:rsidRDefault="00B86BD4" w:rsidP="00B86BD4">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Консолидация усилий разных специалистов в области пси</w:t>
      </w:r>
      <w:r w:rsidRPr="007D7E05">
        <w:rPr>
          <w:rFonts w:ascii="Times New Roman" w:eastAsia="Times New Roman" w:hAnsi="Times New Roman" w:cs="Times New Roman"/>
          <w:sz w:val="24"/>
          <w:szCs w:val="24"/>
        </w:rPr>
        <w:t xml:space="preserve">хологии, педагогики, медицины, социальной работы позволит обеспечить систему комплексного </w:t>
      </w:r>
      <w:proofErr w:type="spellStart"/>
      <w:proofErr w:type="gramStart"/>
      <w:r w:rsidRPr="007D7E05">
        <w:rPr>
          <w:rFonts w:ascii="Times New Roman" w:eastAsia="Times New Roman" w:hAnsi="Times New Roman" w:cs="Times New Roman"/>
          <w:sz w:val="24"/>
          <w:szCs w:val="24"/>
        </w:rPr>
        <w:t>психолого</w:t>
      </w:r>
      <w:r w:rsidRPr="007D7E05">
        <w:rPr>
          <w:rFonts w:ascii="Times New Roman" w:eastAsia="Times New Roman" w:hAnsi="Times New Roman" w:cs="Times New Roman"/>
          <w:sz w:val="24"/>
          <w:szCs w:val="24"/>
        </w:rPr>
        <w:noBreakHyphen/>
        <w:t>медико</w:t>
      </w:r>
      <w:proofErr w:type="gramEnd"/>
      <w:r w:rsidRPr="007D7E05">
        <w:rPr>
          <w:rFonts w:ascii="Times New Roman" w:eastAsia="Times New Roman" w:hAnsi="Times New Roman" w:cs="Times New Roman"/>
          <w:sz w:val="24"/>
          <w:szCs w:val="24"/>
        </w:rPr>
        <w:t>­педаго</w:t>
      </w:r>
      <w:r w:rsidRPr="007D7E05">
        <w:rPr>
          <w:rFonts w:ascii="Times New Roman" w:eastAsia="Times New Roman" w:hAnsi="Times New Roman" w:cs="Times New Roman"/>
          <w:spacing w:val="2"/>
          <w:sz w:val="24"/>
          <w:szCs w:val="24"/>
        </w:rPr>
        <w:t>гического</w:t>
      </w:r>
      <w:proofErr w:type="spellEnd"/>
      <w:r w:rsidRPr="007D7E05">
        <w:rPr>
          <w:rFonts w:ascii="Times New Roman" w:eastAsia="Times New Roman" w:hAnsi="Times New Roman" w:cs="Times New Roman"/>
          <w:spacing w:val="2"/>
          <w:sz w:val="24"/>
          <w:szCs w:val="24"/>
        </w:rPr>
        <w:t xml:space="preserve"> сопровождения и эффективно решать проблемы </w:t>
      </w:r>
      <w:r w:rsidRPr="007D7E05">
        <w:rPr>
          <w:rFonts w:ascii="Times New Roman" w:eastAsia="Times New Roman" w:hAnsi="Times New Roman" w:cs="Times New Roman"/>
          <w:sz w:val="24"/>
          <w:szCs w:val="24"/>
        </w:rPr>
        <w:lastRenderedPageBreak/>
        <w:t xml:space="preserve">ребёнка. </w:t>
      </w:r>
      <w:r w:rsidRPr="007D7E05">
        <w:rPr>
          <w:rFonts w:ascii="Times New Roman" w:eastAsia="Times New Roman" w:hAnsi="Times New Roman" w:cs="Times New Roman"/>
          <w:b/>
          <w:sz w:val="24"/>
          <w:szCs w:val="24"/>
        </w:rPr>
        <w:t xml:space="preserve">Наиболее распространённые и действенные формы </w:t>
      </w:r>
      <w:r w:rsidRPr="007D7E05">
        <w:rPr>
          <w:rFonts w:ascii="Times New Roman" w:eastAsia="Times New Roman" w:hAnsi="Times New Roman" w:cs="Times New Roman"/>
          <w:sz w:val="24"/>
          <w:szCs w:val="24"/>
        </w:rPr>
        <w:t>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7D7E05">
        <w:rPr>
          <w:rFonts w:ascii="Times New Roman" w:eastAsia="Times New Roman" w:hAnsi="Times New Roman" w:cs="Times New Roman"/>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7D7E05">
        <w:rPr>
          <w:rFonts w:ascii="Times New Roman" w:eastAsia="Times New Roman" w:hAnsi="Times New Roman" w:cs="Times New Roman"/>
          <w:sz w:val="24"/>
          <w:szCs w:val="24"/>
        </w:rPr>
        <w:t xml:space="preserve">вопросов, связанных с адаптацией, обучением, воспитанием, развитием, социализацией детей с </w:t>
      </w:r>
      <w:r w:rsidR="00E20222">
        <w:rPr>
          <w:rFonts w:ascii="Times New Roman" w:eastAsia="Times New Roman" w:hAnsi="Times New Roman" w:cs="Times New Roman"/>
          <w:sz w:val="24"/>
          <w:szCs w:val="24"/>
        </w:rPr>
        <w:t>ЗПР</w:t>
      </w:r>
      <w:r w:rsidRPr="007D7E05">
        <w:rPr>
          <w:rFonts w:ascii="Times New Roman" w:eastAsia="Times New Roman" w:hAnsi="Times New Roman" w:cs="Times New Roman"/>
          <w:sz w:val="24"/>
          <w:szCs w:val="24"/>
        </w:rPr>
        <w:t>.</w:t>
      </w:r>
    </w:p>
    <w:p w:rsidR="00B86BD4" w:rsidRPr="007D7E05" w:rsidRDefault="00B86BD4" w:rsidP="00B86BD4">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7D7E05">
        <w:rPr>
          <w:rFonts w:ascii="Times New Roman" w:eastAsia="Times New Roman" w:hAnsi="Times New Roman" w:cs="Times New Roman"/>
          <w:b/>
          <w:iCs/>
          <w:sz w:val="24"/>
          <w:szCs w:val="24"/>
        </w:rPr>
        <w:t>Социальное партнёрство</w:t>
      </w:r>
      <w:r w:rsidRPr="007D7E05">
        <w:rPr>
          <w:rFonts w:ascii="Times New Roman" w:eastAsia="Times New Roman" w:hAnsi="Times New Roman" w:cs="Times New Roman"/>
          <w:b/>
          <w:sz w:val="24"/>
          <w:szCs w:val="24"/>
        </w:rPr>
        <w:t xml:space="preserve"> предусматривает:</w:t>
      </w:r>
    </w:p>
    <w:p w:rsidR="00B86BD4" w:rsidRPr="007D7E05" w:rsidRDefault="00B86BD4" w:rsidP="00B86BD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сотрудничество с образовательными организациями и другими ведомствами по вопросам преемственности обучения, разви</w:t>
      </w:r>
      <w:r w:rsidRPr="007D7E05">
        <w:rPr>
          <w:rFonts w:ascii="Times New Roman" w:eastAsia="Times New Roman" w:hAnsi="Times New Roman" w:cs="Times New Roman"/>
          <w:spacing w:val="2"/>
          <w:sz w:val="24"/>
          <w:szCs w:val="24"/>
          <w:lang w:eastAsia="ru-RU"/>
        </w:rPr>
        <w:t xml:space="preserve">тия и адаптации, социализации, </w:t>
      </w:r>
      <w:proofErr w:type="spellStart"/>
      <w:r w:rsidRPr="007D7E05">
        <w:rPr>
          <w:rFonts w:ascii="Times New Roman" w:eastAsia="Times New Roman" w:hAnsi="Times New Roman" w:cs="Times New Roman"/>
          <w:spacing w:val="2"/>
          <w:sz w:val="24"/>
          <w:szCs w:val="24"/>
          <w:lang w:eastAsia="ru-RU"/>
        </w:rPr>
        <w:t>здоровьесбережения</w:t>
      </w:r>
      <w:proofErr w:type="spellEnd"/>
      <w:r w:rsidRPr="007D7E05">
        <w:rPr>
          <w:rFonts w:ascii="Times New Roman" w:eastAsia="Times New Roman" w:hAnsi="Times New Roman" w:cs="Times New Roman"/>
          <w:spacing w:val="2"/>
          <w:sz w:val="24"/>
          <w:szCs w:val="24"/>
          <w:lang w:eastAsia="ru-RU"/>
        </w:rPr>
        <w:t xml:space="preserve"> детей </w:t>
      </w:r>
      <w:r w:rsidRPr="007D7E05">
        <w:rPr>
          <w:rFonts w:ascii="Times New Roman" w:eastAsia="Times New Roman" w:hAnsi="Times New Roman" w:cs="Times New Roman"/>
          <w:sz w:val="24"/>
          <w:szCs w:val="24"/>
          <w:lang w:eastAsia="ru-RU"/>
        </w:rPr>
        <w:t>с ограниченными возможностями здоровья;</w:t>
      </w:r>
    </w:p>
    <w:p w:rsidR="00B86BD4" w:rsidRPr="007D7E05" w:rsidRDefault="00B86BD4" w:rsidP="00B86BD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 xml:space="preserve">сотрудничество со средствами массовой информации, а также с негосударственными структурами, прежде всего </w:t>
      </w:r>
      <w:r w:rsidRPr="007D7E05">
        <w:rPr>
          <w:rFonts w:ascii="Times New Roman" w:eastAsia="Times New Roman" w:hAnsi="Times New Roman" w:cs="Times New Roman"/>
          <w:sz w:val="24"/>
          <w:szCs w:val="24"/>
          <w:lang w:eastAsia="ru-RU"/>
        </w:rPr>
        <w:t xml:space="preserve">с общественными объединениями инвалидов, организациями родителей (законных представителей) детей с </w:t>
      </w:r>
      <w:r w:rsidR="00E20222">
        <w:rPr>
          <w:rFonts w:ascii="Times New Roman" w:eastAsia="Times New Roman" w:hAnsi="Times New Roman" w:cs="Times New Roman"/>
          <w:sz w:val="24"/>
          <w:szCs w:val="24"/>
          <w:lang w:eastAsia="ru-RU"/>
        </w:rPr>
        <w:t>ЗПР</w:t>
      </w:r>
      <w:r w:rsidRPr="007D7E05">
        <w:rPr>
          <w:rFonts w:ascii="Times New Roman" w:eastAsia="Times New Roman" w:hAnsi="Times New Roman" w:cs="Times New Roman"/>
          <w:sz w:val="24"/>
          <w:szCs w:val="24"/>
          <w:lang w:eastAsia="ru-RU"/>
        </w:rPr>
        <w:t>;</w:t>
      </w:r>
    </w:p>
    <w:p w:rsidR="00B86BD4" w:rsidRPr="007D7E05" w:rsidRDefault="00B86BD4" w:rsidP="00B86BD4">
      <w:pPr>
        <w:spacing w:after="0" w:line="360" w:lineRule="auto"/>
        <w:ind w:firstLine="680"/>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сотрудничество с родительской общественностью.</w:t>
      </w:r>
    </w:p>
    <w:p w:rsidR="00B86BD4" w:rsidRPr="007D7E05" w:rsidRDefault="00B86BD4" w:rsidP="00B86BD4">
      <w:pPr>
        <w:spacing w:after="0" w:line="360" w:lineRule="auto"/>
        <w:ind w:firstLine="680"/>
        <w:contextualSpacing/>
        <w:jc w:val="both"/>
        <w:outlineLvl w:val="1"/>
        <w:rPr>
          <w:rFonts w:ascii="Times New Roman" w:eastAsia="Times New Roman" w:hAnsi="Times New Roman" w:cs="Times New Roman"/>
          <w:sz w:val="24"/>
          <w:szCs w:val="24"/>
          <w:lang w:eastAsia="ru-RU"/>
        </w:rPr>
      </w:pPr>
    </w:p>
    <w:p w:rsidR="00B86BD4" w:rsidRPr="007D7E05" w:rsidRDefault="00B86BD4" w:rsidP="00B86BD4">
      <w:pPr>
        <w:autoSpaceDE w:val="0"/>
        <w:autoSpaceDN w:val="0"/>
        <w:adjustRightInd w:val="0"/>
        <w:spacing w:after="0" w:line="360" w:lineRule="auto"/>
        <w:jc w:val="center"/>
        <w:textAlignment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ru-RU"/>
        </w:rPr>
        <w:t>2.5.6.</w:t>
      </w:r>
      <w:r w:rsidRPr="007D7E05">
        <w:rPr>
          <w:rFonts w:ascii="Times New Roman" w:eastAsia="Times New Roman" w:hAnsi="Times New Roman" w:cs="Times New Roman"/>
          <w:b/>
          <w:sz w:val="24"/>
          <w:szCs w:val="24"/>
          <w:lang w:eastAsia="ru-RU"/>
        </w:rPr>
        <w:t>Планируемы</w:t>
      </w:r>
      <w:r w:rsidR="00B7570E">
        <w:rPr>
          <w:rFonts w:ascii="Times New Roman" w:eastAsia="Times New Roman" w:hAnsi="Times New Roman" w:cs="Times New Roman"/>
          <w:b/>
          <w:sz w:val="24"/>
          <w:szCs w:val="24"/>
          <w:lang w:eastAsia="ru-RU"/>
        </w:rPr>
        <w:t xml:space="preserve">е </w:t>
      </w:r>
      <w:r w:rsidRPr="007D7E05">
        <w:rPr>
          <w:rFonts w:ascii="Times New Roman" w:eastAsia="Times New Roman" w:hAnsi="Times New Roman" w:cs="Times New Roman"/>
          <w:b/>
          <w:sz w:val="24"/>
          <w:szCs w:val="24"/>
          <w:lang w:eastAsia="ru-RU"/>
        </w:rPr>
        <w:t xml:space="preserve"> результаты коррекционной работы</w:t>
      </w:r>
    </w:p>
    <w:p w:rsidR="00E20222" w:rsidRPr="00E20222" w:rsidRDefault="00E20222" w:rsidP="00B7570E">
      <w:pPr>
        <w:suppressAutoHyphens w:val="0"/>
        <w:spacing w:after="0" w:line="360" w:lineRule="auto"/>
        <w:ind w:firstLine="709"/>
        <w:jc w:val="both"/>
        <w:rPr>
          <w:rFonts w:ascii="Times New Roman" w:eastAsia="Times New Roman" w:hAnsi="Times New Roman" w:cs="Times New Roman"/>
          <w:color w:val="auto"/>
          <w:kern w:val="0"/>
          <w:sz w:val="24"/>
          <w:szCs w:val="24"/>
        </w:rPr>
      </w:pPr>
      <w:r w:rsidRPr="00E20222">
        <w:rPr>
          <w:rFonts w:ascii="Times New Roman" w:eastAsia="Times New Roman" w:hAnsi="Times New Roman" w:cs="Times New Roman"/>
          <w:b/>
          <w:bCs/>
          <w:color w:val="auto"/>
          <w:kern w:val="0"/>
          <w:sz w:val="24"/>
          <w:szCs w:val="24"/>
        </w:rPr>
        <w:t xml:space="preserve">Оценка результатов коррекционной работы </w:t>
      </w:r>
      <w:r w:rsidRPr="00E20222">
        <w:rPr>
          <w:rFonts w:ascii="Times New Roman" w:eastAsia="Times New Roman" w:hAnsi="Times New Roman" w:cs="Times New Roman"/>
          <w:color w:val="auto"/>
          <w:kern w:val="0"/>
          <w:sz w:val="24"/>
          <w:szCs w:val="24"/>
        </w:rPr>
        <w:t xml:space="preserve">педагога и всех специалистов, сопровождающих ребёнка с </w:t>
      </w:r>
      <w:r w:rsidRPr="00B7570E">
        <w:rPr>
          <w:rFonts w:ascii="Times New Roman" w:eastAsia="Times New Roman" w:hAnsi="Times New Roman" w:cs="Times New Roman"/>
          <w:color w:val="auto"/>
          <w:kern w:val="0"/>
          <w:sz w:val="24"/>
          <w:szCs w:val="24"/>
        </w:rPr>
        <w:t>ЗПР</w:t>
      </w:r>
      <w:r w:rsidRPr="00E20222">
        <w:rPr>
          <w:rFonts w:ascii="Times New Roman" w:eastAsia="Times New Roman" w:hAnsi="Times New Roman" w:cs="Times New Roman"/>
          <w:color w:val="auto"/>
          <w:kern w:val="0"/>
          <w:sz w:val="24"/>
          <w:szCs w:val="24"/>
        </w:rPr>
        <w:t xml:space="preserve"> производится по результатам  обучающихся, психологического и логопедического исследования, с занесением данных в дневники динамического наблюдения, результатов медицинского обследования  с занесением в карту медицинской помощи,  фиксацию данных в речевую карту.</w:t>
      </w:r>
    </w:p>
    <w:p w:rsidR="00E20222" w:rsidRPr="00E20222" w:rsidRDefault="00E20222" w:rsidP="00B7570E">
      <w:pPr>
        <w:suppressAutoHyphens w:val="0"/>
        <w:spacing w:after="0" w:line="360" w:lineRule="auto"/>
        <w:ind w:firstLine="709"/>
        <w:jc w:val="both"/>
        <w:rPr>
          <w:rFonts w:ascii="Times New Roman" w:eastAsia="Times New Roman" w:hAnsi="Times New Roman" w:cs="Times New Roman"/>
          <w:b/>
          <w:color w:val="auto"/>
          <w:kern w:val="0"/>
          <w:sz w:val="24"/>
          <w:szCs w:val="24"/>
        </w:rPr>
      </w:pPr>
      <w:r w:rsidRPr="00E20222">
        <w:rPr>
          <w:rFonts w:ascii="Times New Roman" w:eastAsia="Times New Roman" w:hAnsi="Times New Roman" w:cs="Times New Roman"/>
          <w:b/>
          <w:color w:val="auto"/>
          <w:kern w:val="0"/>
          <w:sz w:val="24"/>
          <w:szCs w:val="24"/>
        </w:rPr>
        <w:t>Ожидаемые результаты программы</w:t>
      </w:r>
      <w:r w:rsidRPr="00E20222">
        <w:rPr>
          <w:rFonts w:ascii="Times New Roman" w:eastAsia="Times New Roman" w:hAnsi="Times New Roman" w:cs="Times New Roman"/>
          <w:color w:val="auto"/>
          <w:kern w:val="0"/>
          <w:sz w:val="24"/>
          <w:szCs w:val="24"/>
        </w:rPr>
        <w:t>:</w:t>
      </w:r>
      <w:r w:rsidRPr="00E20222">
        <w:rPr>
          <w:rFonts w:ascii="Times New Roman" w:eastAsia="Times New Roman" w:hAnsi="Times New Roman" w:cs="Times New Roman"/>
          <w:b/>
          <w:color w:val="auto"/>
          <w:kern w:val="0"/>
          <w:sz w:val="24"/>
          <w:szCs w:val="24"/>
        </w:rPr>
        <w:t xml:space="preserve"> </w:t>
      </w:r>
    </w:p>
    <w:p w:rsidR="00E20222" w:rsidRPr="00E20222" w:rsidRDefault="00E20222" w:rsidP="00B7570E">
      <w:pPr>
        <w:suppressAutoHyphens w:val="0"/>
        <w:spacing w:after="0" w:line="360" w:lineRule="auto"/>
        <w:ind w:firstLine="709"/>
        <w:jc w:val="both"/>
        <w:rPr>
          <w:rFonts w:ascii="Times New Roman" w:eastAsia="Times New Roman" w:hAnsi="Times New Roman" w:cs="Times New Roman"/>
          <w:color w:val="auto"/>
          <w:kern w:val="0"/>
          <w:sz w:val="24"/>
          <w:szCs w:val="24"/>
        </w:rPr>
      </w:pPr>
      <w:r w:rsidRPr="00E20222">
        <w:rPr>
          <w:rFonts w:ascii="Times New Roman" w:eastAsia="Times New Roman" w:hAnsi="Times New Roman" w:cs="Times New Roman"/>
          <w:color w:val="auto"/>
          <w:kern w:val="0"/>
          <w:sz w:val="24"/>
          <w:szCs w:val="24"/>
        </w:rPr>
        <w:t xml:space="preserve">своевременное выявление обучающихся </w:t>
      </w:r>
      <w:proofErr w:type="gramStart"/>
      <w:r w:rsidRPr="00E20222">
        <w:rPr>
          <w:rFonts w:ascii="Times New Roman" w:eastAsia="Times New Roman" w:hAnsi="Times New Roman" w:cs="Times New Roman"/>
          <w:color w:val="auto"/>
          <w:kern w:val="0"/>
          <w:sz w:val="24"/>
          <w:szCs w:val="24"/>
        </w:rPr>
        <w:t>имеющими</w:t>
      </w:r>
      <w:proofErr w:type="gramEnd"/>
      <w:r w:rsidRPr="00E20222">
        <w:rPr>
          <w:rFonts w:ascii="Times New Roman" w:eastAsia="Times New Roman" w:hAnsi="Times New Roman" w:cs="Times New Roman"/>
          <w:color w:val="auto"/>
          <w:kern w:val="0"/>
          <w:sz w:val="24"/>
          <w:szCs w:val="24"/>
        </w:rPr>
        <w:t xml:space="preserve"> проблемы в развитии и обучении,  отслеживание положительной динамике  и результатов коррекционно-развивающей работы с </w:t>
      </w:r>
      <w:r w:rsidRPr="00B7570E">
        <w:rPr>
          <w:rFonts w:ascii="Times New Roman" w:eastAsia="Times New Roman" w:hAnsi="Times New Roman" w:cs="Times New Roman"/>
          <w:color w:val="auto"/>
          <w:kern w:val="0"/>
          <w:sz w:val="24"/>
          <w:szCs w:val="24"/>
        </w:rPr>
        <w:t>об</w:t>
      </w:r>
      <w:r w:rsidRPr="00E20222">
        <w:rPr>
          <w:rFonts w:ascii="Times New Roman" w:eastAsia="Times New Roman" w:hAnsi="Times New Roman" w:cs="Times New Roman"/>
          <w:color w:val="auto"/>
          <w:kern w:val="0"/>
          <w:sz w:val="24"/>
          <w:szCs w:val="24"/>
        </w:rPr>
        <w:t>уча</w:t>
      </w:r>
      <w:r w:rsidRPr="00B7570E">
        <w:rPr>
          <w:rFonts w:ascii="Times New Roman" w:eastAsia="Times New Roman" w:hAnsi="Times New Roman" w:cs="Times New Roman"/>
          <w:color w:val="auto"/>
          <w:kern w:val="0"/>
          <w:sz w:val="24"/>
          <w:szCs w:val="24"/>
        </w:rPr>
        <w:t>ю</w:t>
      </w:r>
      <w:r w:rsidRPr="00E20222">
        <w:rPr>
          <w:rFonts w:ascii="Times New Roman" w:eastAsia="Times New Roman" w:hAnsi="Times New Roman" w:cs="Times New Roman"/>
          <w:color w:val="auto"/>
          <w:kern w:val="0"/>
          <w:sz w:val="24"/>
          <w:szCs w:val="24"/>
        </w:rPr>
        <w:t xml:space="preserve">щимися с </w:t>
      </w:r>
      <w:r w:rsidRPr="00B7570E">
        <w:rPr>
          <w:rFonts w:ascii="Times New Roman" w:eastAsia="Times New Roman" w:hAnsi="Times New Roman" w:cs="Times New Roman"/>
          <w:color w:val="auto"/>
          <w:kern w:val="0"/>
          <w:sz w:val="24"/>
          <w:szCs w:val="24"/>
        </w:rPr>
        <w:t>ЗПР</w:t>
      </w:r>
      <w:r w:rsidRPr="00E20222">
        <w:rPr>
          <w:rFonts w:ascii="Times New Roman" w:eastAsia="Times New Roman" w:hAnsi="Times New Roman" w:cs="Times New Roman"/>
          <w:color w:val="auto"/>
          <w:kern w:val="0"/>
          <w:sz w:val="24"/>
          <w:szCs w:val="24"/>
        </w:rPr>
        <w:t>.</w:t>
      </w:r>
    </w:p>
    <w:p w:rsidR="00E20222" w:rsidRPr="00E20222" w:rsidRDefault="00E20222" w:rsidP="00B7570E">
      <w:pPr>
        <w:suppressAutoHyphens w:val="0"/>
        <w:autoSpaceDE w:val="0"/>
        <w:autoSpaceDN w:val="0"/>
        <w:adjustRightInd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отсутствие отрицательной динамики индивидуальных достижений обучающихся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 xml:space="preserve"> по освоению программ учебных предметов;</w:t>
      </w:r>
    </w:p>
    <w:p w:rsidR="00E20222" w:rsidRPr="00E20222" w:rsidRDefault="00E20222" w:rsidP="00B7570E">
      <w:pPr>
        <w:suppressAutoHyphens w:val="0"/>
        <w:autoSpaceDE w:val="0"/>
        <w:autoSpaceDN w:val="0"/>
        <w:adjustRightInd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E20222" w:rsidRPr="00E20222" w:rsidRDefault="00E20222" w:rsidP="00B7570E">
      <w:pPr>
        <w:suppressAutoHyphens w:val="0"/>
        <w:autoSpaceDE w:val="0"/>
        <w:autoSpaceDN w:val="0"/>
        <w:adjustRightInd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 уменьшение количества </w:t>
      </w:r>
      <w:proofErr w:type="gramStart"/>
      <w:r w:rsidRPr="00B7570E">
        <w:rPr>
          <w:rFonts w:ascii="Times New Roman" w:eastAsia="Calibri" w:hAnsi="Times New Roman" w:cs="Times New Roman"/>
          <w:color w:val="auto"/>
          <w:kern w:val="0"/>
          <w:sz w:val="24"/>
          <w:szCs w:val="24"/>
        </w:rPr>
        <w:t>об</w:t>
      </w:r>
      <w:r w:rsidRPr="00E20222">
        <w:rPr>
          <w:rFonts w:ascii="Times New Roman" w:eastAsia="Calibri" w:hAnsi="Times New Roman" w:cs="Times New Roman"/>
          <w:color w:val="auto"/>
          <w:kern w:val="0"/>
          <w:sz w:val="24"/>
          <w:szCs w:val="24"/>
        </w:rPr>
        <w:t>уча</w:t>
      </w:r>
      <w:r w:rsidRPr="00B7570E">
        <w:rPr>
          <w:rFonts w:ascii="Times New Roman" w:eastAsia="Calibri" w:hAnsi="Times New Roman" w:cs="Times New Roman"/>
          <w:color w:val="auto"/>
          <w:kern w:val="0"/>
          <w:sz w:val="24"/>
          <w:szCs w:val="24"/>
        </w:rPr>
        <w:t>ю</w:t>
      </w:r>
      <w:r w:rsidRPr="00E20222">
        <w:rPr>
          <w:rFonts w:ascii="Times New Roman" w:eastAsia="Calibri" w:hAnsi="Times New Roman" w:cs="Times New Roman"/>
          <w:color w:val="auto"/>
          <w:kern w:val="0"/>
          <w:sz w:val="24"/>
          <w:szCs w:val="24"/>
        </w:rPr>
        <w:t>щихся</w:t>
      </w:r>
      <w:proofErr w:type="gramEnd"/>
      <w:r w:rsidRPr="00E20222">
        <w:rPr>
          <w:rFonts w:ascii="Times New Roman" w:eastAsia="Calibri" w:hAnsi="Times New Roman" w:cs="Times New Roman"/>
          <w:color w:val="auto"/>
          <w:kern w:val="0"/>
          <w:sz w:val="24"/>
          <w:szCs w:val="24"/>
        </w:rPr>
        <w:t xml:space="preserve"> со стойкими проблемами в обучении и личностном развитии; </w:t>
      </w:r>
    </w:p>
    <w:p w:rsidR="00E20222" w:rsidRPr="00E20222" w:rsidRDefault="00E20222" w:rsidP="00B7570E">
      <w:pPr>
        <w:suppressAutoHyphens w:val="0"/>
        <w:autoSpaceDE w:val="0"/>
        <w:autoSpaceDN w:val="0"/>
        <w:adjustRightInd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lastRenderedPageBreak/>
        <w:t xml:space="preserve">– формирование высокоэффективных поведенческих стратегий и личностных ресурсов у детей и подростков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w:t>
      </w:r>
    </w:p>
    <w:p w:rsidR="00E20222" w:rsidRPr="00E20222" w:rsidRDefault="00E20222" w:rsidP="00B7570E">
      <w:pPr>
        <w:suppressAutoHyphens w:val="0"/>
        <w:autoSpaceDE w:val="0"/>
        <w:autoSpaceDN w:val="0"/>
        <w:adjustRightInd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включение в систему коррекционной работы школы взаимодействие с другими организациями;</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повышение профессионального уровня педагогического коллектива по проблемам коррек</w:t>
      </w:r>
      <w:r w:rsidRPr="00B7570E">
        <w:rPr>
          <w:rFonts w:ascii="Times New Roman" w:eastAsia="Calibri" w:hAnsi="Times New Roman" w:cs="Times New Roman"/>
          <w:color w:val="auto"/>
          <w:kern w:val="0"/>
          <w:sz w:val="24"/>
          <w:szCs w:val="24"/>
        </w:rPr>
        <w:t xml:space="preserve">ционной работы с </w:t>
      </w:r>
      <w:proofErr w:type="gramStart"/>
      <w:r w:rsidRPr="00B7570E">
        <w:rPr>
          <w:rFonts w:ascii="Times New Roman" w:eastAsia="Calibri" w:hAnsi="Times New Roman" w:cs="Times New Roman"/>
          <w:color w:val="auto"/>
          <w:kern w:val="0"/>
          <w:sz w:val="24"/>
          <w:szCs w:val="24"/>
        </w:rPr>
        <w:t>обучающимися</w:t>
      </w:r>
      <w:proofErr w:type="gramEnd"/>
      <w:r w:rsidRPr="00B7570E">
        <w:rPr>
          <w:rFonts w:ascii="Times New Roman" w:eastAsia="Calibri" w:hAnsi="Times New Roman" w:cs="Times New Roman"/>
          <w:color w:val="auto"/>
          <w:kern w:val="0"/>
          <w:sz w:val="24"/>
          <w:szCs w:val="24"/>
        </w:rPr>
        <w:t xml:space="preserve"> с ЗПР</w:t>
      </w:r>
      <w:r w:rsidRPr="00E20222">
        <w:rPr>
          <w:rFonts w:ascii="Times New Roman" w:eastAsia="Calibri" w:hAnsi="Times New Roman" w:cs="Times New Roman"/>
          <w:color w:val="auto"/>
          <w:kern w:val="0"/>
          <w:sz w:val="24"/>
          <w:szCs w:val="24"/>
        </w:rPr>
        <w:t>.</w:t>
      </w:r>
    </w:p>
    <w:p w:rsidR="00E20222" w:rsidRPr="00E20222" w:rsidRDefault="00E20222" w:rsidP="00B7570E">
      <w:pPr>
        <w:suppressAutoHyphens w:val="0"/>
        <w:spacing w:after="0" w:line="360" w:lineRule="auto"/>
        <w:ind w:firstLine="709"/>
        <w:jc w:val="both"/>
        <w:rPr>
          <w:rFonts w:ascii="Times New Roman" w:eastAsia="Times New Roman" w:hAnsi="Times New Roman" w:cs="Times New Roman"/>
          <w:color w:val="auto"/>
          <w:kern w:val="0"/>
          <w:sz w:val="24"/>
          <w:szCs w:val="24"/>
        </w:rPr>
      </w:pP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b/>
          <w:bCs/>
          <w:color w:val="auto"/>
          <w:kern w:val="0"/>
          <w:sz w:val="24"/>
          <w:szCs w:val="24"/>
        </w:rPr>
        <w:t xml:space="preserve">Результатом реализации коррекционной программы </w:t>
      </w:r>
      <w:r w:rsidRPr="00B7570E">
        <w:rPr>
          <w:rFonts w:ascii="Times New Roman" w:eastAsia="Calibri" w:hAnsi="Times New Roman" w:cs="Times New Roman"/>
          <w:b/>
          <w:bCs/>
          <w:color w:val="auto"/>
          <w:kern w:val="0"/>
          <w:sz w:val="24"/>
          <w:szCs w:val="24"/>
        </w:rPr>
        <w:t>является</w:t>
      </w:r>
      <w:r w:rsidRPr="00E20222">
        <w:rPr>
          <w:rFonts w:ascii="Times New Roman" w:eastAsia="Calibri" w:hAnsi="Times New Roman" w:cs="Times New Roman"/>
          <w:b/>
          <w:bCs/>
          <w:color w:val="auto"/>
          <w:kern w:val="0"/>
          <w:sz w:val="24"/>
          <w:szCs w:val="24"/>
        </w:rPr>
        <w:t xml:space="preserve"> создание </w:t>
      </w:r>
      <w:r w:rsidRPr="00E20222">
        <w:rPr>
          <w:rFonts w:ascii="Times New Roman" w:eastAsia="Calibri" w:hAnsi="Times New Roman" w:cs="Times New Roman"/>
          <w:b/>
          <w:bCs/>
          <w:i/>
          <w:iCs/>
          <w:color w:val="auto"/>
          <w:kern w:val="0"/>
          <w:sz w:val="24"/>
          <w:szCs w:val="24"/>
        </w:rPr>
        <w:t>комфортной развивающей образовательной среды:</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-преемственной по отношению к начальному общему образованию и учитывающей особенности организации </w:t>
      </w:r>
      <w:r w:rsidRPr="00B7570E">
        <w:rPr>
          <w:rFonts w:ascii="Times New Roman" w:eastAsia="Calibri" w:hAnsi="Times New Roman" w:cs="Times New Roman"/>
          <w:color w:val="auto"/>
          <w:kern w:val="0"/>
          <w:sz w:val="24"/>
          <w:szCs w:val="24"/>
        </w:rPr>
        <w:t>начального</w:t>
      </w:r>
      <w:r w:rsidRPr="00E20222">
        <w:rPr>
          <w:rFonts w:ascii="Times New Roman" w:eastAsia="Calibri" w:hAnsi="Times New Roman" w:cs="Times New Roman"/>
          <w:color w:val="auto"/>
          <w:kern w:val="0"/>
          <w:sz w:val="24"/>
          <w:szCs w:val="24"/>
        </w:rPr>
        <w:t xml:space="preserve"> общего образования, а также специфику психофизического развития </w:t>
      </w:r>
      <w:proofErr w:type="gramStart"/>
      <w:r w:rsidRPr="00E20222">
        <w:rPr>
          <w:rFonts w:ascii="Times New Roman" w:eastAsia="Calibri" w:hAnsi="Times New Roman" w:cs="Times New Roman"/>
          <w:color w:val="auto"/>
          <w:kern w:val="0"/>
          <w:sz w:val="24"/>
          <w:szCs w:val="24"/>
        </w:rPr>
        <w:t>обучающихся</w:t>
      </w:r>
      <w:proofErr w:type="gramEnd"/>
      <w:r w:rsidRPr="00E20222">
        <w:rPr>
          <w:rFonts w:ascii="Times New Roman" w:eastAsia="Calibri" w:hAnsi="Times New Roman" w:cs="Times New Roman"/>
          <w:color w:val="auto"/>
          <w:kern w:val="0"/>
          <w:sz w:val="24"/>
          <w:szCs w:val="24"/>
        </w:rPr>
        <w:t xml:space="preserve">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 xml:space="preserve"> на </w:t>
      </w:r>
      <w:r w:rsidRPr="00B7570E">
        <w:rPr>
          <w:rFonts w:ascii="Times New Roman" w:eastAsia="Calibri" w:hAnsi="Times New Roman" w:cs="Times New Roman"/>
          <w:color w:val="auto"/>
          <w:kern w:val="0"/>
          <w:sz w:val="24"/>
          <w:szCs w:val="24"/>
        </w:rPr>
        <w:t>данном уровне</w:t>
      </w:r>
      <w:r w:rsidRPr="00E20222">
        <w:rPr>
          <w:rFonts w:ascii="Times New Roman" w:eastAsia="Calibri" w:hAnsi="Times New Roman" w:cs="Times New Roman"/>
          <w:color w:val="auto"/>
          <w:kern w:val="0"/>
          <w:sz w:val="24"/>
          <w:szCs w:val="24"/>
        </w:rPr>
        <w:t xml:space="preserve"> образования;</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w:t>
      </w:r>
      <w:proofErr w:type="gramStart"/>
      <w:r w:rsidRPr="00E20222">
        <w:rPr>
          <w:rFonts w:ascii="Times New Roman" w:eastAsia="Calibri" w:hAnsi="Times New Roman" w:cs="Times New Roman"/>
          <w:color w:val="auto"/>
          <w:kern w:val="0"/>
          <w:sz w:val="24"/>
          <w:szCs w:val="24"/>
        </w:rPr>
        <w:t>обеспечивающей</w:t>
      </w:r>
      <w:proofErr w:type="gramEnd"/>
      <w:r w:rsidRPr="00E20222">
        <w:rPr>
          <w:rFonts w:ascii="Times New Roman" w:eastAsia="Calibri" w:hAnsi="Times New Roman" w:cs="Times New Roman"/>
          <w:color w:val="auto"/>
          <w:kern w:val="0"/>
          <w:sz w:val="24"/>
          <w:szCs w:val="24"/>
        </w:rPr>
        <w:t xml:space="preserve"> воспитание, обучение, социальную адаптацию и интеграцию детей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-способствующей достижению целей </w:t>
      </w:r>
      <w:r w:rsidRPr="00B7570E">
        <w:rPr>
          <w:rFonts w:ascii="Times New Roman" w:eastAsia="Calibri" w:hAnsi="Times New Roman" w:cs="Times New Roman"/>
          <w:color w:val="auto"/>
          <w:kern w:val="0"/>
          <w:sz w:val="24"/>
          <w:szCs w:val="24"/>
        </w:rPr>
        <w:t>начального</w:t>
      </w:r>
      <w:r w:rsidRPr="00E20222">
        <w:rPr>
          <w:rFonts w:ascii="Times New Roman" w:eastAsia="Calibri" w:hAnsi="Times New Roman" w:cs="Times New Roman"/>
          <w:color w:val="auto"/>
          <w:kern w:val="0"/>
          <w:sz w:val="24"/>
          <w:szCs w:val="24"/>
        </w:rPr>
        <w:t xml:space="preserve"> общего образования, обеспечивающей его качество, доступность и открытость для обучающихся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 их родителей (законных представителей);</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-способствующей достижению результатов освоения основной образовательной программы </w:t>
      </w:r>
      <w:r w:rsidRPr="00B7570E">
        <w:rPr>
          <w:rFonts w:ascii="Times New Roman" w:eastAsia="Calibri" w:hAnsi="Times New Roman" w:cs="Times New Roman"/>
          <w:color w:val="auto"/>
          <w:kern w:val="0"/>
          <w:sz w:val="24"/>
          <w:szCs w:val="24"/>
        </w:rPr>
        <w:t>начального</w:t>
      </w:r>
      <w:r w:rsidRPr="00E20222">
        <w:rPr>
          <w:rFonts w:ascii="Times New Roman" w:eastAsia="Calibri" w:hAnsi="Times New Roman" w:cs="Times New Roman"/>
          <w:color w:val="auto"/>
          <w:kern w:val="0"/>
          <w:sz w:val="24"/>
          <w:szCs w:val="24"/>
        </w:rPr>
        <w:t xml:space="preserve"> общего образования </w:t>
      </w:r>
      <w:proofErr w:type="gramStart"/>
      <w:r w:rsidRPr="00E20222">
        <w:rPr>
          <w:rFonts w:ascii="Times New Roman" w:eastAsia="Calibri" w:hAnsi="Times New Roman" w:cs="Times New Roman"/>
          <w:color w:val="auto"/>
          <w:kern w:val="0"/>
          <w:sz w:val="24"/>
          <w:szCs w:val="24"/>
        </w:rPr>
        <w:t>обучающимися</w:t>
      </w:r>
      <w:proofErr w:type="gramEnd"/>
      <w:r w:rsidRPr="00E20222">
        <w:rPr>
          <w:rFonts w:ascii="Times New Roman" w:eastAsia="Calibri" w:hAnsi="Times New Roman" w:cs="Times New Roman"/>
          <w:color w:val="auto"/>
          <w:kern w:val="0"/>
          <w:sz w:val="24"/>
          <w:szCs w:val="24"/>
        </w:rPr>
        <w:t xml:space="preserve">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В качестве показателей результативности и эффективности коррекционной работы рассматриваются следующие критерии:</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-динамика индивидуальных достижений </w:t>
      </w:r>
      <w:r w:rsidRPr="00B7570E">
        <w:rPr>
          <w:rFonts w:ascii="Times New Roman" w:eastAsia="Calibri" w:hAnsi="Times New Roman" w:cs="Times New Roman"/>
          <w:color w:val="auto"/>
          <w:kern w:val="0"/>
          <w:sz w:val="24"/>
          <w:szCs w:val="24"/>
        </w:rPr>
        <w:t>об</w:t>
      </w:r>
      <w:r w:rsidRPr="00E20222">
        <w:rPr>
          <w:rFonts w:ascii="Times New Roman" w:eastAsia="Calibri" w:hAnsi="Times New Roman" w:cs="Times New Roman"/>
          <w:color w:val="auto"/>
          <w:kern w:val="0"/>
          <w:sz w:val="24"/>
          <w:szCs w:val="24"/>
        </w:rPr>
        <w:t>уча</w:t>
      </w:r>
      <w:r w:rsidRPr="00B7570E">
        <w:rPr>
          <w:rFonts w:ascii="Times New Roman" w:eastAsia="Calibri" w:hAnsi="Times New Roman" w:cs="Times New Roman"/>
          <w:color w:val="auto"/>
          <w:kern w:val="0"/>
          <w:sz w:val="24"/>
          <w:szCs w:val="24"/>
        </w:rPr>
        <w:t>ю</w:t>
      </w:r>
      <w:r w:rsidRPr="00E20222">
        <w:rPr>
          <w:rFonts w:ascii="Times New Roman" w:eastAsia="Calibri" w:hAnsi="Times New Roman" w:cs="Times New Roman"/>
          <w:color w:val="auto"/>
          <w:kern w:val="0"/>
          <w:sz w:val="24"/>
          <w:szCs w:val="24"/>
        </w:rPr>
        <w:t xml:space="preserve">щихся с </w:t>
      </w:r>
      <w:r w:rsidRPr="00B7570E">
        <w:rPr>
          <w:rFonts w:ascii="Times New Roman" w:eastAsia="Calibri" w:hAnsi="Times New Roman" w:cs="Times New Roman"/>
          <w:color w:val="auto"/>
          <w:kern w:val="0"/>
          <w:sz w:val="24"/>
          <w:szCs w:val="24"/>
        </w:rPr>
        <w:t xml:space="preserve">ЗПР </w:t>
      </w:r>
      <w:r w:rsidRPr="00E20222">
        <w:rPr>
          <w:rFonts w:ascii="Times New Roman" w:eastAsia="Calibri" w:hAnsi="Times New Roman" w:cs="Times New Roman"/>
          <w:color w:val="auto"/>
          <w:kern w:val="0"/>
          <w:sz w:val="24"/>
          <w:szCs w:val="24"/>
        </w:rPr>
        <w:t xml:space="preserve">по освоению </w:t>
      </w:r>
      <w:r w:rsidRPr="00B7570E">
        <w:rPr>
          <w:rFonts w:ascii="Times New Roman" w:eastAsia="Calibri" w:hAnsi="Times New Roman" w:cs="Times New Roman"/>
          <w:color w:val="auto"/>
          <w:kern w:val="0"/>
          <w:sz w:val="24"/>
          <w:szCs w:val="24"/>
        </w:rPr>
        <w:t>АОП Н</w:t>
      </w:r>
      <w:r w:rsidRPr="00E20222">
        <w:rPr>
          <w:rFonts w:ascii="Times New Roman" w:eastAsia="Calibri" w:hAnsi="Times New Roman" w:cs="Times New Roman"/>
          <w:color w:val="auto"/>
          <w:kern w:val="0"/>
          <w:sz w:val="24"/>
          <w:szCs w:val="24"/>
        </w:rPr>
        <w:t>ОО;</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-сравнительная характеристика данных медико-психологической и педагогической диагностики </w:t>
      </w:r>
      <w:r w:rsidRPr="00B7570E">
        <w:rPr>
          <w:rFonts w:ascii="Times New Roman" w:eastAsia="Calibri" w:hAnsi="Times New Roman" w:cs="Times New Roman"/>
          <w:color w:val="auto"/>
          <w:kern w:val="0"/>
          <w:sz w:val="24"/>
          <w:szCs w:val="24"/>
        </w:rPr>
        <w:t>об</w:t>
      </w:r>
      <w:r w:rsidRPr="00E20222">
        <w:rPr>
          <w:rFonts w:ascii="Times New Roman" w:eastAsia="Calibri" w:hAnsi="Times New Roman" w:cs="Times New Roman"/>
          <w:color w:val="auto"/>
          <w:kern w:val="0"/>
          <w:sz w:val="24"/>
          <w:szCs w:val="24"/>
        </w:rPr>
        <w:t>уча</w:t>
      </w:r>
      <w:r w:rsidRPr="00B7570E">
        <w:rPr>
          <w:rFonts w:ascii="Times New Roman" w:eastAsia="Calibri" w:hAnsi="Times New Roman" w:cs="Times New Roman"/>
          <w:color w:val="auto"/>
          <w:kern w:val="0"/>
          <w:sz w:val="24"/>
          <w:szCs w:val="24"/>
        </w:rPr>
        <w:t>ю</w:t>
      </w:r>
      <w:r w:rsidRPr="00E20222">
        <w:rPr>
          <w:rFonts w:ascii="Times New Roman" w:eastAsia="Calibri" w:hAnsi="Times New Roman" w:cs="Times New Roman"/>
          <w:color w:val="auto"/>
          <w:kern w:val="0"/>
          <w:sz w:val="24"/>
          <w:szCs w:val="24"/>
        </w:rPr>
        <w:t xml:space="preserve">щихся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 гармоничное развитие личности </w:t>
      </w:r>
      <w:proofErr w:type="gramStart"/>
      <w:r w:rsidRPr="00B7570E">
        <w:rPr>
          <w:rFonts w:ascii="Times New Roman" w:eastAsia="Calibri" w:hAnsi="Times New Roman" w:cs="Times New Roman"/>
          <w:color w:val="auto"/>
          <w:kern w:val="0"/>
          <w:sz w:val="24"/>
          <w:szCs w:val="24"/>
        </w:rPr>
        <w:t>об</w:t>
      </w:r>
      <w:r w:rsidRPr="00E20222">
        <w:rPr>
          <w:rFonts w:ascii="Times New Roman" w:eastAsia="Calibri" w:hAnsi="Times New Roman" w:cs="Times New Roman"/>
          <w:color w:val="auto"/>
          <w:kern w:val="0"/>
          <w:sz w:val="24"/>
          <w:szCs w:val="24"/>
        </w:rPr>
        <w:t>уча</w:t>
      </w:r>
      <w:r w:rsidRPr="00B7570E">
        <w:rPr>
          <w:rFonts w:ascii="Times New Roman" w:eastAsia="Calibri" w:hAnsi="Times New Roman" w:cs="Times New Roman"/>
          <w:color w:val="auto"/>
          <w:kern w:val="0"/>
          <w:sz w:val="24"/>
          <w:szCs w:val="24"/>
        </w:rPr>
        <w:t>ю</w:t>
      </w:r>
      <w:r w:rsidRPr="00E20222">
        <w:rPr>
          <w:rFonts w:ascii="Times New Roman" w:eastAsia="Calibri" w:hAnsi="Times New Roman" w:cs="Times New Roman"/>
          <w:color w:val="auto"/>
          <w:kern w:val="0"/>
          <w:sz w:val="24"/>
          <w:szCs w:val="24"/>
        </w:rPr>
        <w:t>щихся</w:t>
      </w:r>
      <w:proofErr w:type="gramEnd"/>
      <w:r w:rsidRPr="00E20222">
        <w:rPr>
          <w:rFonts w:ascii="Times New Roman" w:eastAsia="Calibri" w:hAnsi="Times New Roman" w:cs="Times New Roman"/>
          <w:color w:val="auto"/>
          <w:kern w:val="0"/>
          <w:sz w:val="24"/>
          <w:szCs w:val="24"/>
        </w:rPr>
        <w:t xml:space="preserve"> на данном </w:t>
      </w:r>
      <w:r w:rsidRPr="00B7570E">
        <w:rPr>
          <w:rFonts w:ascii="Times New Roman" w:eastAsia="Calibri" w:hAnsi="Times New Roman" w:cs="Times New Roman"/>
          <w:color w:val="auto"/>
          <w:kern w:val="0"/>
          <w:sz w:val="24"/>
          <w:szCs w:val="24"/>
        </w:rPr>
        <w:t>уровне</w:t>
      </w:r>
      <w:r w:rsidRPr="00E20222">
        <w:rPr>
          <w:rFonts w:ascii="Times New Roman" w:eastAsia="Calibri" w:hAnsi="Times New Roman" w:cs="Times New Roman"/>
          <w:color w:val="auto"/>
          <w:kern w:val="0"/>
          <w:sz w:val="24"/>
          <w:szCs w:val="24"/>
        </w:rPr>
        <w:t xml:space="preserve"> обучения;</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 подготовка к интеграции в современных жизненных условиях детей с </w:t>
      </w:r>
      <w:r w:rsidRPr="00B7570E">
        <w:rPr>
          <w:rFonts w:ascii="Times New Roman" w:eastAsia="Calibri" w:hAnsi="Times New Roman" w:cs="Times New Roman"/>
          <w:color w:val="auto"/>
          <w:kern w:val="0"/>
          <w:sz w:val="24"/>
          <w:szCs w:val="24"/>
        </w:rPr>
        <w:t>ЗПР</w:t>
      </w:r>
      <w:r w:rsidRPr="00E20222">
        <w:rPr>
          <w:rFonts w:ascii="Times New Roman" w:eastAsia="Calibri" w:hAnsi="Times New Roman" w:cs="Times New Roman"/>
          <w:color w:val="auto"/>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2991"/>
        <w:gridCol w:w="3532"/>
      </w:tblGrid>
      <w:tr w:rsidR="00E20222" w:rsidRPr="00E20222" w:rsidTr="00B7570E">
        <w:tc>
          <w:tcPr>
            <w:tcW w:w="3048" w:type="dxa"/>
          </w:tcPr>
          <w:p w:rsidR="00E20222" w:rsidRPr="00E20222" w:rsidRDefault="00E20222" w:rsidP="00B7570E">
            <w:pPr>
              <w:suppressAutoHyphens w:val="0"/>
              <w:spacing w:after="0" w:line="240" w:lineRule="auto"/>
              <w:jc w:val="both"/>
              <w:rPr>
                <w:rFonts w:ascii="Times New Roman" w:eastAsia="Calibri" w:hAnsi="Times New Roman" w:cs="Times New Roman"/>
                <w:b/>
                <w:color w:val="auto"/>
                <w:kern w:val="0"/>
                <w:sz w:val="24"/>
                <w:szCs w:val="24"/>
              </w:rPr>
            </w:pPr>
            <w:r w:rsidRPr="00E20222">
              <w:rPr>
                <w:rFonts w:ascii="Times New Roman" w:eastAsia="Calibri" w:hAnsi="Times New Roman" w:cs="Times New Roman"/>
                <w:b/>
                <w:color w:val="auto"/>
                <w:kern w:val="0"/>
                <w:sz w:val="24"/>
                <w:szCs w:val="24"/>
              </w:rPr>
              <w:t>Виды нарушения конституционального происхождения</w:t>
            </w:r>
          </w:p>
        </w:tc>
        <w:tc>
          <w:tcPr>
            <w:tcW w:w="2991" w:type="dxa"/>
          </w:tcPr>
          <w:p w:rsidR="00E20222" w:rsidRPr="00E20222" w:rsidRDefault="00E20222" w:rsidP="00B7570E">
            <w:pPr>
              <w:suppressAutoHyphens w:val="0"/>
              <w:spacing w:after="0" w:line="240" w:lineRule="auto"/>
              <w:jc w:val="both"/>
              <w:rPr>
                <w:rFonts w:ascii="Times New Roman" w:eastAsia="Calibri" w:hAnsi="Times New Roman" w:cs="Times New Roman"/>
                <w:b/>
                <w:color w:val="auto"/>
                <w:kern w:val="0"/>
                <w:sz w:val="24"/>
                <w:szCs w:val="24"/>
              </w:rPr>
            </w:pPr>
            <w:r w:rsidRPr="00E20222">
              <w:rPr>
                <w:rFonts w:ascii="Times New Roman" w:eastAsia="Calibri" w:hAnsi="Times New Roman" w:cs="Times New Roman"/>
                <w:b/>
                <w:color w:val="auto"/>
                <w:kern w:val="0"/>
                <w:sz w:val="24"/>
                <w:szCs w:val="24"/>
              </w:rPr>
              <w:t>Зона компенсации</w:t>
            </w:r>
          </w:p>
        </w:tc>
        <w:tc>
          <w:tcPr>
            <w:tcW w:w="3532" w:type="dxa"/>
          </w:tcPr>
          <w:p w:rsidR="00E20222" w:rsidRPr="00E20222" w:rsidRDefault="00E20222" w:rsidP="00B7570E">
            <w:pPr>
              <w:suppressAutoHyphens w:val="0"/>
              <w:spacing w:after="0" w:line="240" w:lineRule="auto"/>
              <w:jc w:val="both"/>
              <w:rPr>
                <w:rFonts w:ascii="Times New Roman" w:eastAsia="Calibri" w:hAnsi="Times New Roman" w:cs="Times New Roman"/>
                <w:b/>
                <w:color w:val="auto"/>
                <w:kern w:val="0"/>
                <w:sz w:val="24"/>
                <w:szCs w:val="24"/>
              </w:rPr>
            </w:pPr>
            <w:r w:rsidRPr="00E20222">
              <w:rPr>
                <w:rFonts w:ascii="Times New Roman" w:eastAsia="Calibri" w:hAnsi="Times New Roman" w:cs="Times New Roman"/>
                <w:b/>
                <w:color w:val="auto"/>
                <w:kern w:val="0"/>
                <w:sz w:val="24"/>
                <w:szCs w:val="24"/>
              </w:rPr>
              <w:t>Технология коррекционного подхода</w:t>
            </w:r>
          </w:p>
        </w:tc>
      </w:tr>
      <w:tr w:rsidR="00E20222" w:rsidRPr="00E20222" w:rsidTr="00B7570E">
        <w:tc>
          <w:tcPr>
            <w:tcW w:w="3048" w:type="dxa"/>
          </w:tcPr>
          <w:p w:rsidR="00E20222" w:rsidRPr="00E20222" w:rsidRDefault="00E20222" w:rsidP="00B7570E">
            <w:pPr>
              <w:suppressAutoHyphens w:val="0"/>
              <w:spacing w:after="0" w:line="240" w:lineRule="auto"/>
              <w:rPr>
                <w:rFonts w:ascii="Times New Roman" w:eastAsia="Calibri" w:hAnsi="Times New Roman" w:cs="Times New Roman"/>
                <w:color w:val="auto"/>
                <w:kern w:val="0"/>
                <w:sz w:val="24"/>
                <w:szCs w:val="24"/>
              </w:rPr>
            </w:pPr>
            <w:r w:rsidRPr="00E20222">
              <w:rPr>
                <w:rFonts w:ascii="Times New Roman" w:eastAsia="Calibri" w:hAnsi="Times New Roman" w:cs="Times New Roman"/>
                <w:b/>
                <w:bCs/>
                <w:color w:val="auto"/>
                <w:kern w:val="0"/>
                <w:sz w:val="24"/>
                <w:szCs w:val="24"/>
              </w:rPr>
              <w:t xml:space="preserve">Задержка психического развития </w:t>
            </w:r>
            <w:proofErr w:type="spellStart"/>
            <w:r w:rsidRPr="00E20222">
              <w:rPr>
                <w:rFonts w:ascii="Times New Roman" w:eastAsia="Calibri" w:hAnsi="Times New Roman" w:cs="Times New Roman"/>
                <w:b/>
                <w:bCs/>
                <w:color w:val="auto"/>
                <w:kern w:val="0"/>
                <w:sz w:val="24"/>
                <w:szCs w:val="24"/>
              </w:rPr>
              <w:t>самотогенного</w:t>
            </w:r>
            <w:proofErr w:type="spellEnd"/>
            <w:r w:rsidRPr="00E20222">
              <w:rPr>
                <w:rFonts w:ascii="Times New Roman" w:eastAsia="Calibri" w:hAnsi="Times New Roman" w:cs="Times New Roman"/>
                <w:b/>
                <w:bCs/>
                <w:color w:val="auto"/>
                <w:kern w:val="0"/>
                <w:sz w:val="24"/>
                <w:szCs w:val="24"/>
              </w:rPr>
              <w:t xml:space="preserve"> происхождения.</w:t>
            </w:r>
          </w:p>
          <w:p w:rsidR="00E20222" w:rsidRPr="00E20222" w:rsidRDefault="00E20222" w:rsidP="00B7570E">
            <w:pPr>
              <w:suppressAutoHyphens w:val="0"/>
              <w:spacing w:after="0" w:line="240" w:lineRule="auto"/>
              <w:ind w:left="360"/>
              <w:contextualSpacing/>
              <w:rPr>
                <w:rFonts w:ascii="Times New Roman" w:eastAsia="Times New Roman" w:hAnsi="Times New Roman" w:cs="Times New Roman"/>
                <w:color w:val="auto"/>
                <w:kern w:val="0"/>
                <w:sz w:val="24"/>
                <w:szCs w:val="24"/>
                <w:lang w:eastAsia="ru-RU"/>
              </w:rPr>
            </w:pPr>
          </w:p>
        </w:tc>
        <w:tc>
          <w:tcPr>
            <w:tcW w:w="2991" w:type="dxa"/>
          </w:tcPr>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Задержка развития - последствия перенесённых в раннем детстве заболеваний, влияющих на развитие мозговых структур.</w:t>
            </w:r>
          </w:p>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p>
        </w:tc>
        <w:tc>
          <w:tcPr>
            <w:tcW w:w="3532" w:type="dxa"/>
            <w:vMerge w:val="restart"/>
          </w:tcPr>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 </w:t>
            </w:r>
            <w:proofErr w:type="gramStart"/>
            <w:r w:rsidRPr="00E20222">
              <w:rPr>
                <w:rFonts w:ascii="Times New Roman" w:eastAsia="Calibri" w:hAnsi="Times New Roman" w:cs="Times New Roman"/>
                <w:color w:val="auto"/>
                <w:kern w:val="0"/>
                <w:sz w:val="24"/>
                <w:szCs w:val="24"/>
              </w:rPr>
              <w:t>арт</w:t>
            </w:r>
            <w:proofErr w:type="gramEnd"/>
            <w:r w:rsidRPr="00E20222">
              <w:rPr>
                <w:rFonts w:ascii="Times New Roman" w:eastAsia="Calibri" w:hAnsi="Times New Roman" w:cs="Times New Roman"/>
                <w:color w:val="auto"/>
                <w:kern w:val="0"/>
                <w:sz w:val="24"/>
                <w:szCs w:val="24"/>
              </w:rPr>
              <w:t xml:space="preserve"> – терапия или терапия творчества. Через рисунок, сказку, игру ребенок выражает свои эмоции и внутренние конфликты. Это помогает ему понять собственные чувства и переживания, способствует </w:t>
            </w:r>
            <w:r w:rsidRPr="00E20222">
              <w:rPr>
                <w:rFonts w:ascii="Times New Roman" w:eastAsia="Calibri" w:hAnsi="Times New Roman" w:cs="Times New Roman"/>
                <w:color w:val="auto"/>
                <w:kern w:val="0"/>
                <w:sz w:val="24"/>
                <w:szCs w:val="24"/>
              </w:rPr>
              <w:lastRenderedPageBreak/>
              <w:t xml:space="preserve">повышению самооценки, снятию напряжения, развитию навыков общения, </w:t>
            </w:r>
            <w:proofErr w:type="spellStart"/>
            <w:r w:rsidRPr="00E20222">
              <w:rPr>
                <w:rFonts w:ascii="Times New Roman" w:eastAsia="Calibri" w:hAnsi="Times New Roman" w:cs="Times New Roman"/>
                <w:color w:val="auto"/>
                <w:kern w:val="0"/>
                <w:sz w:val="24"/>
                <w:szCs w:val="24"/>
              </w:rPr>
              <w:t>эмпатии</w:t>
            </w:r>
            <w:proofErr w:type="spellEnd"/>
            <w:r w:rsidRPr="00E20222">
              <w:rPr>
                <w:rFonts w:ascii="Times New Roman" w:eastAsia="Calibri" w:hAnsi="Times New Roman" w:cs="Times New Roman"/>
                <w:color w:val="auto"/>
                <w:kern w:val="0"/>
                <w:sz w:val="24"/>
                <w:szCs w:val="24"/>
              </w:rPr>
              <w:t xml:space="preserve"> и творческих способностей. Пров</w:t>
            </w:r>
            <w:r w:rsidRPr="00B7570E">
              <w:rPr>
                <w:rFonts w:ascii="Times New Roman" w:eastAsia="Calibri" w:hAnsi="Times New Roman" w:cs="Times New Roman"/>
                <w:color w:val="auto"/>
                <w:kern w:val="0"/>
                <w:sz w:val="24"/>
                <w:szCs w:val="24"/>
              </w:rPr>
              <w:t xml:space="preserve">одим </w:t>
            </w:r>
            <w:r w:rsidRPr="00E20222">
              <w:rPr>
                <w:rFonts w:ascii="Times New Roman" w:eastAsia="Calibri" w:hAnsi="Times New Roman" w:cs="Times New Roman"/>
                <w:color w:val="auto"/>
                <w:kern w:val="0"/>
                <w:sz w:val="24"/>
                <w:szCs w:val="24"/>
              </w:rPr>
              <w:t xml:space="preserve"> такие занятия: «Рисуем имя», «История в картинках», “Рисуем ассоциации».</w:t>
            </w:r>
          </w:p>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 </w:t>
            </w:r>
            <w:proofErr w:type="spellStart"/>
            <w:r w:rsidRPr="00E20222">
              <w:rPr>
                <w:rFonts w:ascii="Times New Roman" w:eastAsia="Calibri" w:hAnsi="Times New Roman" w:cs="Times New Roman"/>
                <w:color w:val="auto"/>
                <w:kern w:val="0"/>
                <w:sz w:val="24"/>
                <w:szCs w:val="24"/>
              </w:rPr>
              <w:t>сказкотерапия</w:t>
            </w:r>
            <w:proofErr w:type="spellEnd"/>
            <w:r w:rsidRPr="00E20222">
              <w:rPr>
                <w:rFonts w:ascii="Times New Roman" w:eastAsia="Calibri" w:hAnsi="Times New Roman" w:cs="Times New Roman"/>
                <w:color w:val="auto"/>
                <w:kern w:val="0"/>
                <w:sz w:val="24"/>
                <w:szCs w:val="24"/>
              </w:rPr>
              <w:t xml:space="preserve"> – это направление способствует расширению кругозора, увеличению словарного запаса, развитию внимания, памяти, речи, формируются новые знания и представления о мире. Пров</w:t>
            </w:r>
            <w:r w:rsidRPr="00B7570E">
              <w:rPr>
                <w:rFonts w:ascii="Times New Roman" w:eastAsia="Calibri" w:hAnsi="Times New Roman" w:cs="Times New Roman"/>
                <w:color w:val="auto"/>
                <w:kern w:val="0"/>
                <w:sz w:val="24"/>
                <w:szCs w:val="24"/>
              </w:rPr>
              <w:t>одим</w:t>
            </w:r>
            <w:r w:rsidRPr="00E20222">
              <w:rPr>
                <w:rFonts w:ascii="Times New Roman" w:eastAsia="Calibri" w:hAnsi="Times New Roman" w:cs="Times New Roman"/>
                <w:color w:val="auto"/>
                <w:kern w:val="0"/>
                <w:sz w:val="24"/>
                <w:szCs w:val="24"/>
              </w:rPr>
              <w:t xml:space="preserve"> занятия: «Весенняя сказка», дети учились составлять сказку на предложенную тему, изображали ее на бумаге, передавая особенности сказочного жанра; «Теремок сказок», в результате у детей развивается творческое воображение, ребенок учится сочинять продолжение для старых сказок, придумывать новые сказки по новым вопросам.</w:t>
            </w:r>
          </w:p>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p>
        </w:tc>
      </w:tr>
      <w:tr w:rsidR="00E20222" w:rsidRPr="00E20222" w:rsidTr="00B7570E">
        <w:tc>
          <w:tcPr>
            <w:tcW w:w="3048" w:type="dxa"/>
          </w:tcPr>
          <w:p w:rsidR="00E20222" w:rsidRPr="00E20222" w:rsidRDefault="00E20222" w:rsidP="00B7570E">
            <w:pPr>
              <w:suppressAutoHyphens w:val="0"/>
              <w:spacing w:after="0" w:line="360" w:lineRule="auto"/>
              <w:contextualSpacing/>
              <w:rPr>
                <w:rFonts w:ascii="Times New Roman" w:eastAsia="Times New Roman" w:hAnsi="Times New Roman" w:cs="Times New Roman"/>
                <w:color w:val="auto"/>
                <w:kern w:val="0"/>
                <w:sz w:val="24"/>
                <w:szCs w:val="24"/>
                <w:lang w:eastAsia="ru-RU"/>
              </w:rPr>
            </w:pPr>
            <w:r w:rsidRPr="00E20222">
              <w:rPr>
                <w:rFonts w:ascii="Times New Roman" w:eastAsia="Times New Roman" w:hAnsi="Times New Roman" w:cs="Times New Roman"/>
                <w:b/>
                <w:bCs/>
                <w:color w:val="auto"/>
                <w:kern w:val="0"/>
                <w:sz w:val="24"/>
                <w:szCs w:val="24"/>
                <w:lang w:eastAsia="ru-RU"/>
              </w:rPr>
              <w:lastRenderedPageBreak/>
              <w:t>ЗПР психогенного происхождения.</w:t>
            </w:r>
          </w:p>
        </w:tc>
        <w:tc>
          <w:tcPr>
            <w:tcW w:w="2991" w:type="dxa"/>
          </w:tcPr>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Дети имеют нормальное физическое развитие и соматически здоровы.</w:t>
            </w:r>
          </w:p>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 xml:space="preserve">Причины: неблагоприятные условия воспитания, чаще всего эмоциональная </w:t>
            </w:r>
            <w:proofErr w:type="spellStart"/>
            <w:r w:rsidRPr="00E20222">
              <w:rPr>
                <w:rFonts w:ascii="Times New Roman" w:eastAsia="Calibri" w:hAnsi="Times New Roman" w:cs="Times New Roman"/>
                <w:color w:val="auto"/>
                <w:kern w:val="0"/>
                <w:sz w:val="24"/>
                <w:szCs w:val="24"/>
              </w:rPr>
              <w:t>депревация</w:t>
            </w:r>
            <w:proofErr w:type="spellEnd"/>
            <w:r w:rsidRPr="00E20222">
              <w:rPr>
                <w:rFonts w:ascii="Times New Roman" w:eastAsia="Calibri" w:hAnsi="Times New Roman" w:cs="Times New Roman"/>
                <w:color w:val="auto"/>
                <w:kern w:val="0"/>
                <w:sz w:val="24"/>
                <w:szCs w:val="24"/>
              </w:rPr>
              <w:t xml:space="preserve"> (нехватка), однообразие социальной среды и контактов, слабую интеллектуальную стимуляцию</w:t>
            </w:r>
            <w:proofErr w:type="gramStart"/>
            <w:r w:rsidRPr="00E20222">
              <w:rPr>
                <w:rFonts w:ascii="Times New Roman" w:eastAsia="Calibri" w:hAnsi="Times New Roman" w:cs="Times New Roman"/>
                <w:color w:val="auto"/>
                <w:kern w:val="0"/>
                <w:sz w:val="24"/>
                <w:szCs w:val="24"/>
              </w:rPr>
              <w:t>.(</w:t>
            </w:r>
            <w:proofErr w:type="gramEnd"/>
            <w:r w:rsidRPr="00E20222">
              <w:rPr>
                <w:rFonts w:ascii="Times New Roman" w:eastAsia="Calibri" w:hAnsi="Times New Roman" w:cs="Times New Roman"/>
                <w:color w:val="auto"/>
                <w:kern w:val="0"/>
                <w:sz w:val="24"/>
                <w:szCs w:val="24"/>
              </w:rPr>
              <w:t>дети из неблагополучных семей).</w:t>
            </w:r>
          </w:p>
          <w:p w:rsidR="00E20222" w:rsidRPr="00E20222" w:rsidRDefault="00E20222" w:rsidP="00B7570E">
            <w:pPr>
              <w:suppressAutoHyphens w:val="0"/>
              <w:spacing w:after="0" w:line="240" w:lineRule="auto"/>
              <w:jc w:val="both"/>
              <w:rPr>
                <w:rFonts w:ascii="Times New Roman" w:eastAsia="Calibri" w:hAnsi="Times New Roman" w:cs="Times New Roman"/>
                <w:color w:val="auto"/>
                <w:kern w:val="0"/>
                <w:sz w:val="24"/>
                <w:szCs w:val="24"/>
              </w:rPr>
            </w:pPr>
            <w:r w:rsidRPr="00E20222">
              <w:rPr>
                <w:rFonts w:ascii="Times New Roman" w:eastAsia="Calibri" w:hAnsi="Times New Roman" w:cs="Times New Roman"/>
                <w:color w:val="auto"/>
                <w:kern w:val="0"/>
                <w:sz w:val="24"/>
                <w:szCs w:val="24"/>
              </w:rPr>
              <w:t>Как следствие - снижение интеллектуальной мотивации, поверхностность эмоций, неосмотрительность поведения, инфантильность установок.</w:t>
            </w:r>
          </w:p>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p>
        </w:tc>
        <w:tc>
          <w:tcPr>
            <w:tcW w:w="3532" w:type="dxa"/>
            <w:vMerge/>
          </w:tcPr>
          <w:p w:rsidR="00E20222" w:rsidRPr="00E20222" w:rsidRDefault="00E20222" w:rsidP="00B7570E">
            <w:pPr>
              <w:suppressAutoHyphens w:val="0"/>
              <w:spacing w:after="0" w:line="360" w:lineRule="auto"/>
              <w:ind w:firstLine="709"/>
              <w:jc w:val="both"/>
              <w:rPr>
                <w:rFonts w:ascii="Times New Roman" w:eastAsia="Calibri" w:hAnsi="Times New Roman" w:cs="Times New Roman"/>
                <w:color w:val="auto"/>
                <w:kern w:val="0"/>
                <w:sz w:val="24"/>
                <w:szCs w:val="24"/>
              </w:rPr>
            </w:pPr>
          </w:p>
        </w:tc>
      </w:tr>
    </w:tbl>
    <w:p w:rsidR="00E20222" w:rsidRPr="00E20222" w:rsidRDefault="00E20222" w:rsidP="00B7570E">
      <w:pPr>
        <w:suppressAutoHyphens w:val="0"/>
        <w:spacing w:after="0" w:line="360" w:lineRule="auto"/>
        <w:ind w:firstLine="709"/>
        <w:jc w:val="both"/>
        <w:rPr>
          <w:rFonts w:ascii="Times New Roman" w:eastAsia="Times New Roman" w:hAnsi="Times New Roman" w:cs="Times New Roman"/>
          <w:color w:val="auto"/>
          <w:kern w:val="0"/>
          <w:sz w:val="24"/>
          <w:szCs w:val="24"/>
        </w:rPr>
      </w:pPr>
    </w:p>
    <w:p w:rsidR="00E20222" w:rsidRPr="00E20222" w:rsidRDefault="00E20222" w:rsidP="00B7570E">
      <w:pPr>
        <w:suppressAutoHyphens w:val="0"/>
        <w:spacing w:after="0" w:line="360" w:lineRule="auto"/>
        <w:ind w:firstLine="709"/>
        <w:jc w:val="both"/>
        <w:rPr>
          <w:rFonts w:ascii="Times New Roman" w:eastAsia="Times New Roman" w:hAnsi="Times New Roman" w:cs="Times New Roman"/>
          <w:color w:val="auto"/>
          <w:kern w:val="0"/>
          <w:sz w:val="24"/>
          <w:szCs w:val="24"/>
        </w:rPr>
      </w:pPr>
      <w:r w:rsidRPr="00E20222">
        <w:rPr>
          <w:rFonts w:ascii="Times New Roman" w:eastAsia="Times New Roman" w:hAnsi="Times New Roman" w:cs="Times New Roman"/>
          <w:color w:val="auto"/>
          <w:kern w:val="0"/>
          <w:sz w:val="24"/>
          <w:szCs w:val="24"/>
        </w:rPr>
        <w:t xml:space="preserve">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w:t>
      </w:r>
      <w:r w:rsidR="00B7570E" w:rsidRPr="00B7570E">
        <w:rPr>
          <w:rFonts w:ascii="Times New Roman" w:eastAsia="Times New Roman" w:hAnsi="Times New Roman" w:cs="Times New Roman"/>
          <w:color w:val="auto"/>
          <w:kern w:val="0"/>
          <w:sz w:val="24"/>
          <w:szCs w:val="24"/>
        </w:rPr>
        <w:t>ЗПР</w:t>
      </w:r>
      <w:r w:rsidRPr="00E20222">
        <w:rPr>
          <w:rFonts w:ascii="Times New Roman" w:eastAsia="Times New Roman" w:hAnsi="Times New Roman" w:cs="Times New Roman"/>
          <w:color w:val="auto"/>
          <w:kern w:val="0"/>
          <w:sz w:val="24"/>
          <w:szCs w:val="24"/>
        </w:rPr>
        <w:t xml:space="preserve"> проектируется программа коррекционной работы в последующие годы обучения.</w:t>
      </w:r>
    </w:p>
    <w:p w:rsidR="00E20222" w:rsidRPr="00E20222" w:rsidRDefault="00E20222" w:rsidP="00E20222">
      <w:pPr>
        <w:suppressAutoHyphens w:val="0"/>
        <w:spacing w:after="0" w:line="240" w:lineRule="auto"/>
        <w:jc w:val="both"/>
        <w:rPr>
          <w:rFonts w:ascii="Times New Roman" w:eastAsia="Calibri" w:hAnsi="Times New Roman" w:cs="Times New Roman"/>
          <w:color w:val="FF0000"/>
          <w:kern w:val="0"/>
          <w:sz w:val="24"/>
          <w:szCs w:val="24"/>
        </w:rPr>
      </w:pPr>
    </w:p>
    <w:p w:rsidR="00D670B2" w:rsidRPr="00D670B2" w:rsidRDefault="00177046" w:rsidP="00D670B2">
      <w:pPr>
        <w:pStyle w:val="14TexstOSNOVA1012"/>
        <w:tabs>
          <w:tab w:val="left" w:pos="-180"/>
        </w:tabs>
        <w:spacing w:before="240" w:after="120" w:line="360" w:lineRule="auto"/>
        <w:ind w:firstLine="0"/>
        <w:outlineLvl w:val="1"/>
        <w:rPr>
          <w:rFonts w:ascii="Times New Roman" w:hAnsi="Times New Roman" w:cs="Times New Roman"/>
          <w:b/>
          <w:color w:val="auto"/>
          <w:sz w:val="24"/>
          <w:szCs w:val="24"/>
        </w:rPr>
      </w:pPr>
      <w:bookmarkStart w:id="15" w:name="_Toc415833135"/>
      <w:r>
        <w:rPr>
          <w:rFonts w:ascii="Times New Roman" w:hAnsi="Times New Roman" w:cs="Times New Roman"/>
          <w:b/>
          <w:color w:val="auto"/>
          <w:sz w:val="24"/>
          <w:szCs w:val="24"/>
        </w:rPr>
        <w:t>3.</w:t>
      </w:r>
      <w:r w:rsidR="00D670B2" w:rsidRPr="00D670B2">
        <w:rPr>
          <w:rFonts w:ascii="Times New Roman" w:hAnsi="Times New Roman" w:cs="Times New Roman"/>
          <w:b/>
          <w:color w:val="auto"/>
          <w:sz w:val="24"/>
          <w:szCs w:val="24"/>
        </w:rPr>
        <w:t xml:space="preserve"> Организационный раздел</w:t>
      </w:r>
      <w:bookmarkEnd w:id="15"/>
    </w:p>
    <w:p w:rsidR="00D670B2" w:rsidRPr="00D670B2" w:rsidRDefault="00177046" w:rsidP="00D670B2">
      <w:pPr>
        <w:autoSpaceDE w:val="0"/>
        <w:autoSpaceDN w:val="0"/>
        <w:adjustRightInd w:val="0"/>
        <w:spacing w:before="120" w:after="120" w:line="360" w:lineRule="auto"/>
        <w:jc w:val="both"/>
        <w:outlineLvl w:val="2"/>
        <w:rPr>
          <w:rFonts w:ascii="Times New Roman" w:hAnsi="Times New Roman" w:cs="Times New Roman"/>
          <w:b/>
          <w:color w:val="auto"/>
          <w:sz w:val="24"/>
          <w:szCs w:val="24"/>
        </w:rPr>
      </w:pPr>
      <w:bookmarkStart w:id="16" w:name="_Toc415833136"/>
      <w:r>
        <w:rPr>
          <w:rFonts w:ascii="Times New Roman" w:hAnsi="Times New Roman" w:cs="Times New Roman"/>
          <w:b/>
          <w:color w:val="auto"/>
          <w:sz w:val="24"/>
          <w:szCs w:val="24"/>
        </w:rPr>
        <w:t>3.1.</w:t>
      </w:r>
      <w:r w:rsidR="00D670B2" w:rsidRPr="00D670B2">
        <w:rPr>
          <w:rFonts w:ascii="Times New Roman" w:hAnsi="Times New Roman" w:cs="Times New Roman"/>
          <w:b/>
          <w:color w:val="auto"/>
          <w:sz w:val="24"/>
          <w:szCs w:val="24"/>
        </w:rPr>
        <w:t xml:space="preserve"> Учебный план</w:t>
      </w:r>
      <w:bookmarkEnd w:id="16"/>
    </w:p>
    <w:p w:rsidR="00D670B2" w:rsidRPr="00D670B2" w:rsidRDefault="00D670B2" w:rsidP="00D670B2">
      <w:pPr>
        <w:pStyle w:val="af0"/>
        <w:spacing w:line="360" w:lineRule="auto"/>
        <w:ind w:firstLine="709"/>
        <w:rPr>
          <w:rFonts w:ascii="Times New Roman" w:hAnsi="Times New Roman"/>
          <w:color w:val="auto"/>
          <w:sz w:val="24"/>
          <w:szCs w:val="24"/>
        </w:rPr>
      </w:pPr>
      <w:r w:rsidRPr="00D670B2">
        <w:rPr>
          <w:rFonts w:ascii="Times New Roman" w:hAnsi="Times New Roman"/>
          <w:color w:val="auto"/>
          <w:spacing w:val="-2"/>
          <w:sz w:val="24"/>
          <w:szCs w:val="24"/>
        </w:rPr>
        <w:t xml:space="preserve">Учебный план АООП НОО </w:t>
      </w:r>
      <w:r w:rsidRPr="00D670B2">
        <w:rPr>
          <w:rFonts w:ascii="Times New Roman" w:hAnsi="Times New Roman"/>
          <w:color w:val="auto"/>
          <w:sz w:val="24"/>
          <w:szCs w:val="24"/>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670B2" w:rsidRPr="00D670B2" w:rsidRDefault="00D670B2" w:rsidP="00D670B2">
      <w:pPr>
        <w:pStyle w:val="af0"/>
        <w:spacing w:line="360" w:lineRule="auto"/>
        <w:ind w:firstLine="709"/>
        <w:rPr>
          <w:rFonts w:ascii="Times New Roman" w:hAnsi="Times New Roman"/>
          <w:color w:val="auto"/>
          <w:sz w:val="24"/>
          <w:szCs w:val="24"/>
        </w:rPr>
      </w:pPr>
      <w:r w:rsidRPr="00D670B2">
        <w:rPr>
          <w:rFonts w:ascii="Times New Roman" w:hAnsi="Times New Roman"/>
          <w:color w:val="auto"/>
          <w:sz w:val="24"/>
          <w:szCs w:val="24"/>
        </w:rP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670B2" w:rsidRPr="00D670B2" w:rsidRDefault="00D670B2" w:rsidP="00D670B2">
      <w:pPr>
        <w:shd w:val="clear" w:color="auto" w:fill="FFFFFF"/>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Учебный план </w:t>
      </w:r>
      <w:r w:rsidR="0054724A">
        <w:rPr>
          <w:rFonts w:ascii="Times New Roman" w:hAnsi="Times New Roman" w:cs="Times New Roman"/>
          <w:sz w:val="24"/>
          <w:szCs w:val="24"/>
        </w:rPr>
        <w:t>соответствует</w:t>
      </w:r>
      <w:r w:rsidRPr="00D670B2">
        <w:rPr>
          <w:rFonts w:ascii="Times New Roman" w:hAnsi="Times New Roman" w:cs="Times New Roman"/>
          <w:sz w:val="24"/>
          <w:szCs w:val="24"/>
        </w:rPr>
        <w:t xml:space="preserve"> действующему законодательству Российской Федерации в области образования, </w:t>
      </w:r>
      <w:r w:rsidR="0054724A">
        <w:rPr>
          <w:rFonts w:ascii="Times New Roman" w:hAnsi="Times New Roman" w:cs="Times New Roman"/>
          <w:sz w:val="24"/>
          <w:szCs w:val="24"/>
        </w:rPr>
        <w:t>обеспечивает</w:t>
      </w:r>
      <w:r w:rsidRPr="00D670B2">
        <w:rPr>
          <w:rFonts w:ascii="Times New Roman" w:hAnsi="Times New Roman" w:cs="Times New Roman"/>
          <w:sz w:val="24"/>
          <w:szCs w:val="24"/>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D670B2" w:rsidRPr="00D670B2" w:rsidRDefault="00D670B2" w:rsidP="00D670B2">
      <w:pPr>
        <w:pStyle w:val="af0"/>
        <w:spacing w:line="360" w:lineRule="auto"/>
        <w:ind w:firstLine="709"/>
        <w:rPr>
          <w:rFonts w:ascii="Times New Roman" w:hAnsi="Times New Roman"/>
          <w:color w:val="auto"/>
          <w:sz w:val="24"/>
          <w:szCs w:val="24"/>
        </w:rPr>
      </w:pPr>
      <w:r w:rsidRPr="00D670B2">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D670B2">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D670B2">
        <w:rPr>
          <w:rFonts w:ascii="Times New Roman" w:hAnsi="Times New Roman"/>
          <w:color w:val="auto"/>
          <w:sz w:val="24"/>
          <w:szCs w:val="24"/>
        </w:rPr>
        <w:t>с целью коррекции недостатков психофизического развития обучающихся</w:t>
      </w:r>
      <w:r w:rsidRPr="00D670B2">
        <w:rPr>
          <w:rFonts w:ascii="Times New Roman" w:hAnsi="Times New Roman"/>
          <w:color w:val="auto"/>
          <w:spacing w:val="-4"/>
          <w:sz w:val="24"/>
          <w:szCs w:val="24"/>
        </w:rPr>
        <w:t>.</w:t>
      </w:r>
    </w:p>
    <w:p w:rsidR="00D670B2" w:rsidRPr="00D670B2" w:rsidRDefault="00D670B2" w:rsidP="00D670B2">
      <w:pPr>
        <w:pStyle w:val="af0"/>
        <w:spacing w:line="360" w:lineRule="auto"/>
        <w:ind w:firstLine="709"/>
        <w:rPr>
          <w:rFonts w:ascii="Times New Roman" w:hAnsi="Times New Roman"/>
          <w:sz w:val="24"/>
          <w:szCs w:val="24"/>
        </w:rPr>
      </w:pPr>
      <w:r w:rsidRPr="00D670B2">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D670B2" w:rsidRPr="00D670B2" w:rsidRDefault="00D670B2" w:rsidP="00D670B2">
      <w:pPr>
        <w:pStyle w:val="af0"/>
        <w:spacing w:line="360" w:lineRule="auto"/>
        <w:ind w:firstLine="709"/>
        <w:rPr>
          <w:rFonts w:ascii="Times New Roman" w:hAnsi="Times New Roman"/>
          <w:sz w:val="24"/>
          <w:szCs w:val="24"/>
        </w:rPr>
      </w:pPr>
      <w:r w:rsidRPr="00D670B2">
        <w:rPr>
          <w:rFonts w:ascii="Times New Roman" w:hAnsi="Times New Roman"/>
          <w:b/>
          <w:i/>
          <w:sz w:val="24"/>
          <w:szCs w:val="24"/>
        </w:rPr>
        <w:t>Обязательная часть учебного плана</w:t>
      </w:r>
      <w:r w:rsidRPr="00D670B2">
        <w:rPr>
          <w:rFonts w:ascii="Times New Roman" w:hAnsi="Times New Roman"/>
          <w:sz w:val="24"/>
          <w:szCs w:val="24"/>
        </w:rPr>
        <w:t xml:space="preserve"> определяет </w:t>
      </w:r>
      <w:r w:rsidRPr="00D670B2">
        <w:rPr>
          <w:rFonts w:ascii="Times New Roman" w:hAnsi="Times New Roman"/>
          <w:spacing w:val="2"/>
          <w:sz w:val="24"/>
          <w:szCs w:val="24"/>
        </w:rPr>
        <w:t>состав учебных предметов обязательных предметных обла</w:t>
      </w:r>
      <w:r w:rsidRPr="00D670B2">
        <w:rPr>
          <w:rFonts w:ascii="Times New Roman" w:hAnsi="Times New Roman"/>
          <w:sz w:val="24"/>
          <w:szCs w:val="24"/>
        </w:rPr>
        <w:t>стей, и учебное время, отводимое на их изучение по классам (годам) обучения.</w:t>
      </w:r>
    </w:p>
    <w:p w:rsidR="00D670B2" w:rsidRPr="00D670B2" w:rsidRDefault="00D670B2" w:rsidP="00D670B2">
      <w:pPr>
        <w:pStyle w:val="af0"/>
        <w:spacing w:line="360" w:lineRule="auto"/>
        <w:ind w:firstLine="709"/>
        <w:rPr>
          <w:rFonts w:ascii="Times New Roman" w:hAnsi="Times New Roman"/>
          <w:sz w:val="24"/>
          <w:szCs w:val="24"/>
        </w:rPr>
      </w:pPr>
      <w:r w:rsidRPr="00D670B2">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D670B2">
        <w:rPr>
          <w:rFonts w:ascii="Times New Roman" w:hAnsi="Times New Roman"/>
          <w:sz w:val="24"/>
          <w:szCs w:val="24"/>
        </w:rPr>
        <w:t xml:space="preserve"> важнейших целей современного образования обучающихся с ЗПР:</w:t>
      </w:r>
    </w:p>
    <w:p w:rsidR="00D670B2" w:rsidRPr="00D670B2" w:rsidRDefault="00D670B2" w:rsidP="00D670B2">
      <w:pPr>
        <w:pStyle w:val="af2"/>
        <w:spacing w:line="360" w:lineRule="auto"/>
        <w:ind w:firstLine="709"/>
        <w:rPr>
          <w:rFonts w:ascii="Times New Roman" w:hAnsi="Times New Roman"/>
          <w:sz w:val="24"/>
          <w:szCs w:val="24"/>
        </w:rPr>
      </w:pPr>
      <w:r w:rsidRPr="00D670B2">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70B2" w:rsidRPr="00D670B2" w:rsidRDefault="00D670B2" w:rsidP="00D670B2">
      <w:pPr>
        <w:pStyle w:val="af2"/>
        <w:spacing w:line="360" w:lineRule="auto"/>
        <w:ind w:firstLine="709"/>
        <w:rPr>
          <w:rFonts w:ascii="Times New Roman" w:hAnsi="Times New Roman"/>
          <w:sz w:val="24"/>
          <w:szCs w:val="24"/>
        </w:rPr>
      </w:pPr>
      <w:r w:rsidRPr="00D670B2">
        <w:rPr>
          <w:rFonts w:ascii="Times New Roman" w:hAnsi="Times New Roman"/>
          <w:sz w:val="24"/>
          <w:szCs w:val="24"/>
        </w:rPr>
        <w:t xml:space="preserve">готовность </w:t>
      </w:r>
      <w:proofErr w:type="gramStart"/>
      <w:r w:rsidRPr="00D670B2">
        <w:rPr>
          <w:rFonts w:ascii="Times New Roman" w:hAnsi="Times New Roman"/>
          <w:sz w:val="24"/>
          <w:szCs w:val="24"/>
        </w:rPr>
        <w:t>обучающихся</w:t>
      </w:r>
      <w:proofErr w:type="gramEnd"/>
      <w:r w:rsidRPr="00D670B2">
        <w:rPr>
          <w:rFonts w:ascii="Times New Roman" w:hAnsi="Times New Roman"/>
          <w:sz w:val="24"/>
          <w:szCs w:val="24"/>
        </w:rPr>
        <w:t xml:space="preserve"> к продолжению образования на </w:t>
      </w:r>
      <w:r w:rsidRPr="00D670B2">
        <w:rPr>
          <w:rFonts w:ascii="Times New Roman" w:hAnsi="Times New Roman"/>
          <w:spacing w:val="2"/>
          <w:sz w:val="24"/>
          <w:szCs w:val="24"/>
        </w:rPr>
        <w:t>последующей ступени основного общего образования</w:t>
      </w:r>
      <w:r w:rsidRPr="00D670B2">
        <w:rPr>
          <w:rFonts w:ascii="Times New Roman" w:hAnsi="Times New Roman"/>
          <w:sz w:val="24"/>
          <w:szCs w:val="24"/>
        </w:rPr>
        <w:t>;</w:t>
      </w:r>
    </w:p>
    <w:p w:rsidR="00D670B2" w:rsidRPr="00D670B2" w:rsidRDefault="00D670B2" w:rsidP="00D670B2">
      <w:pPr>
        <w:pStyle w:val="af2"/>
        <w:spacing w:line="360" w:lineRule="auto"/>
        <w:ind w:firstLine="709"/>
        <w:rPr>
          <w:rFonts w:ascii="Times New Roman" w:hAnsi="Times New Roman"/>
          <w:color w:val="auto"/>
          <w:sz w:val="24"/>
          <w:szCs w:val="24"/>
        </w:rPr>
      </w:pPr>
      <w:r w:rsidRPr="00D670B2">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D670B2" w:rsidRPr="00D670B2" w:rsidRDefault="00D670B2" w:rsidP="00D670B2">
      <w:pPr>
        <w:pStyle w:val="af2"/>
        <w:spacing w:line="360" w:lineRule="auto"/>
        <w:ind w:firstLine="709"/>
        <w:rPr>
          <w:rFonts w:ascii="Times New Roman" w:hAnsi="Times New Roman"/>
          <w:sz w:val="24"/>
          <w:szCs w:val="24"/>
        </w:rPr>
      </w:pPr>
      <w:r w:rsidRPr="00D670B2">
        <w:rPr>
          <w:rFonts w:ascii="Times New Roman" w:hAnsi="Times New Roman"/>
          <w:spacing w:val="2"/>
          <w:sz w:val="24"/>
          <w:szCs w:val="24"/>
        </w:rPr>
        <w:t xml:space="preserve">формирование здорового образа жизни, элементарных </w:t>
      </w:r>
      <w:r w:rsidRPr="00D670B2">
        <w:rPr>
          <w:rFonts w:ascii="Times New Roman" w:hAnsi="Times New Roman"/>
          <w:sz w:val="24"/>
          <w:szCs w:val="24"/>
        </w:rPr>
        <w:t>правил поведения в экстремальных ситуациях;</w:t>
      </w:r>
    </w:p>
    <w:p w:rsidR="00D670B2" w:rsidRPr="00D670B2" w:rsidRDefault="00D670B2" w:rsidP="00D670B2">
      <w:pPr>
        <w:pStyle w:val="af2"/>
        <w:spacing w:line="360" w:lineRule="auto"/>
        <w:ind w:firstLine="709"/>
        <w:rPr>
          <w:rFonts w:ascii="Times New Roman" w:hAnsi="Times New Roman"/>
          <w:sz w:val="24"/>
          <w:szCs w:val="24"/>
        </w:rPr>
      </w:pPr>
      <w:r w:rsidRPr="00D670B2">
        <w:rPr>
          <w:rFonts w:ascii="Times New Roman" w:hAnsi="Times New Roman"/>
          <w:sz w:val="24"/>
          <w:szCs w:val="24"/>
        </w:rPr>
        <w:t xml:space="preserve">личностное развитие </w:t>
      </w:r>
      <w:proofErr w:type="gramStart"/>
      <w:r w:rsidRPr="00D670B2">
        <w:rPr>
          <w:rFonts w:ascii="Times New Roman" w:hAnsi="Times New Roman"/>
          <w:sz w:val="24"/>
          <w:szCs w:val="24"/>
        </w:rPr>
        <w:t>обучающегося</w:t>
      </w:r>
      <w:proofErr w:type="gramEnd"/>
      <w:r w:rsidRPr="00D670B2">
        <w:rPr>
          <w:rFonts w:ascii="Times New Roman" w:hAnsi="Times New Roman"/>
          <w:sz w:val="24"/>
          <w:szCs w:val="24"/>
        </w:rPr>
        <w:t xml:space="preserve"> в соответствии с его индивидуальностью.</w:t>
      </w:r>
    </w:p>
    <w:p w:rsidR="00D670B2" w:rsidRPr="00D670B2" w:rsidRDefault="00D670B2" w:rsidP="00D670B2">
      <w:pPr>
        <w:pStyle w:val="af0"/>
        <w:spacing w:line="360" w:lineRule="auto"/>
        <w:ind w:firstLine="709"/>
        <w:rPr>
          <w:rFonts w:ascii="Times New Roman" w:hAnsi="Times New Roman"/>
          <w:color w:val="auto"/>
          <w:sz w:val="24"/>
          <w:szCs w:val="24"/>
        </w:rPr>
      </w:pPr>
      <w:r w:rsidRPr="00D670B2">
        <w:rPr>
          <w:rFonts w:ascii="Times New Roman" w:hAnsi="Times New Roman"/>
          <w:b/>
          <w:i/>
          <w:color w:val="auto"/>
          <w:sz w:val="24"/>
          <w:szCs w:val="24"/>
        </w:rPr>
        <w:t>Часть учебного плана, формируемая участниками образовательных отношений</w:t>
      </w:r>
      <w:r w:rsidRPr="00D670B2">
        <w:rPr>
          <w:rFonts w:ascii="Times New Roman" w:hAnsi="Times New Roman"/>
          <w:b/>
          <w:color w:val="auto"/>
          <w:sz w:val="24"/>
          <w:szCs w:val="24"/>
        </w:rPr>
        <w:t>,</w:t>
      </w:r>
      <w:r w:rsidRPr="00D670B2">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w:t>
      </w:r>
      <w:r w:rsidRPr="00D670B2">
        <w:rPr>
          <w:rFonts w:ascii="Times New Roman" w:hAnsi="Times New Roman"/>
          <w:color w:val="auto"/>
          <w:sz w:val="24"/>
          <w:szCs w:val="24"/>
        </w:rPr>
        <w:lastRenderedPageBreak/>
        <w:t>потребностей каждого обучающегося. В</w:t>
      </w:r>
      <w:r w:rsidRPr="00D670B2">
        <w:rPr>
          <w:rFonts w:ascii="Times New Roman" w:hAnsi="Times New Roman"/>
          <w:color w:val="auto"/>
          <w:spacing w:val="2"/>
          <w:sz w:val="24"/>
          <w:szCs w:val="24"/>
        </w:rPr>
        <w:t xml:space="preserve"> 1 и 1</w:t>
      </w:r>
      <w:r w:rsidR="008C60EF">
        <w:rPr>
          <w:rFonts w:ascii="Times New Roman" w:hAnsi="Times New Roman"/>
          <w:color w:val="auto"/>
          <w:spacing w:val="2"/>
          <w:sz w:val="24"/>
          <w:szCs w:val="24"/>
        </w:rPr>
        <w:t xml:space="preserve"> </w:t>
      </w:r>
      <w:proofErr w:type="gramStart"/>
      <w:r w:rsidRPr="00D670B2">
        <w:rPr>
          <w:rFonts w:ascii="Times New Roman" w:hAnsi="Times New Roman"/>
          <w:color w:val="auto"/>
          <w:spacing w:val="2"/>
          <w:sz w:val="24"/>
          <w:szCs w:val="24"/>
        </w:rPr>
        <w:t>дополнительном</w:t>
      </w:r>
      <w:proofErr w:type="gramEnd"/>
      <w:r w:rsidRPr="00D670B2">
        <w:rPr>
          <w:rFonts w:ascii="Times New Roman" w:hAnsi="Times New Roman"/>
          <w:color w:val="auto"/>
          <w:spacing w:val="2"/>
          <w:sz w:val="24"/>
          <w:szCs w:val="24"/>
        </w:rPr>
        <w:t xml:space="preserve"> классах </w:t>
      </w:r>
      <w:r w:rsidRPr="00D670B2">
        <w:rPr>
          <w:rFonts w:ascii="Times New Roman" w:hAnsi="Times New Roman"/>
          <w:color w:val="auto"/>
          <w:sz w:val="24"/>
          <w:szCs w:val="24"/>
        </w:rPr>
        <w:t xml:space="preserve">эта часть отсутствует. Время, отводимое на данную часть, внутри максимально допустимой недельной нагрузки обучающихся </w:t>
      </w:r>
      <w:r w:rsidR="0054724A">
        <w:rPr>
          <w:rFonts w:ascii="Times New Roman" w:hAnsi="Times New Roman"/>
          <w:color w:val="auto"/>
          <w:sz w:val="24"/>
          <w:szCs w:val="24"/>
        </w:rPr>
        <w:t xml:space="preserve"> </w:t>
      </w:r>
      <w:r w:rsidR="008C60EF">
        <w:rPr>
          <w:rFonts w:ascii="Times New Roman" w:hAnsi="Times New Roman"/>
          <w:color w:val="auto"/>
          <w:sz w:val="24"/>
          <w:szCs w:val="24"/>
        </w:rPr>
        <w:t xml:space="preserve">на основе анкетирования родителей (законных представителей) обучающихся </w:t>
      </w:r>
      <w:r w:rsidRPr="00D670B2">
        <w:rPr>
          <w:rFonts w:ascii="Times New Roman" w:hAnsi="Times New Roman"/>
          <w:color w:val="auto"/>
          <w:sz w:val="24"/>
          <w:szCs w:val="24"/>
        </w:rPr>
        <w:t>использовано:</w:t>
      </w:r>
    </w:p>
    <w:p w:rsidR="00D670B2" w:rsidRPr="00D670B2" w:rsidRDefault="00D670B2" w:rsidP="008C60EF">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D670B2">
        <w:rPr>
          <w:rFonts w:ascii="Times New Roman" w:eastAsia="Times New Roman" w:hAnsi="Times New Roman" w:cs="Times New Roman"/>
          <w:color w:val="auto"/>
          <w:kern w:val="0"/>
          <w:sz w:val="24"/>
          <w:szCs w:val="24"/>
          <w:lang w:eastAsia="ru-RU"/>
        </w:rPr>
        <w:t>на увеличение учебных часов, отводимых на изучение отдельных учебны</w:t>
      </w:r>
      <w:r w:rsidR="008C60EF">
        <w:rPr>
          <w:rFonts w:ascii="Times New Roman" w:eastAsia="Times New Roman" w:hAnsi="Times New Roman" w:cs="Times New Roman"/>
          <w:color w:val="auto"/>
          <w:kern w:val="0"/>
          <w:sz w:val="24"/>
          <w:szCs w:val="24"/>
          <w:lang w:eastAsia="ru-RU"/>
        </w:rPr>
        <w:t>х предметов обязательной части (3 класс, 1 дополнительный час русского языка).</w:t>
      </w:r>
    </w:p>
    <w:p w:rsidR="008C60EF" w:rsidRDefault="00D670B2" w:rsidP="00D670B2">
      <w:pPr>
        <w:adjustRightInd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на </w:t>
      </w:r>
      <w:r w:rsidRPr="00D670B2">
        <w:rPr>
          <w:rFonts w:ascii="Times New Roman" w:eastAsia="Times New Roman" w:hAnsi="Times New Roman" w:cs="Times New Roman"/>
          <w:color w:val="auto"/>
          <w:kern w:val="0"/>
          <w:sz w:val="24"/>
          <w:szCs w:val="24"/>
          <w:lang w:eastAsia="ru-RU"/>
        </w:rPr>
        <w:t>введение учебных курсов</w:t>
      </w:r>
      <w:r w:rsidRPr="00D670B2">
        <w:rPr>
          <w:rFonts w:ascii="Times New Roman" w:hAnsi="Times New Roman" w:cs="Times New Roman"/>
          <w:sz w:val="24"/>
          <w:szCs w:val="24"/>
        </w:rPr>
        <w:t>, обеспечивающих различные интересы обучающихся</w:t>
      </w:r>
      <w:r w:rsidR="008C60EF">
        <w:rPr>
          <w:rFonts w:ascii="Times New Roman" w:hAnsi="Times New Roman" w:cs="Times New Roman"/>
          <w:sz w:val="24"/>
          <w:szCs w:val="24"/>
        </w:rPr>
        <w:t xml:space="preserve"> </w:t>
      </w:r>
    </w:p>
    <w:p w:rsidR="00D670B2" w:rsidRPr="00D670B2" w:rsidRDefault="008C60EF" w:rsidP="00D670B2">
      <w:pPr>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класс, 1 дополнительный час - предмет </w:t>
      </w:r>
      <w:r w:rsidR="00416218">
        <w:rPr>
          <w:rFonts w:ascii="Times New Roman" w:hAnsi="Times New Roman" w:cs="Times New Roman"/>
          <w:sz w:val="24"/>
          <w:szCs w:val="24"/>
        </w:rPr>
        <w:t>родной язык (0,5ч) и литературное чтение на родном языке</w:t>
      </w:r>
      <w:r>
        <w:rPr>
          <w:rFonts w:ascii="Times New Roman" w:hAnsi="Times New Roman" w:cs="Times New Roman"/>
          <w:sz w:val="24"/>
          <w:szCs w:val="24"/>
        </w:rPr>
        <w:t>)</w:t>
      </w:r>
      <w:r w:rsidR="00416218">
        <w:rPr>
          <w:rFonts w:ascii="Times New Roman" w:hAnsi="Times New Roman" w:cs="Times New Roman"/>
          <w:sz w:val="24"/>
          <w:szCs w:val="24"/>
        </w:rPr>
        <w:t xml:space="preserve"> (0,5ч)</w:t>
      </w:r>
      <w:r>
        <w:rPr>
          <w:rFonts w:ascii="Times New Roman" w:hAnsi="Times New Roman" w:cs="Times New Roman"/>
          <w:sz w:val="24"/>
          <w:szCs w:val="24"/>
        </w:rPr>
        <w:t>.</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D670B2">
        <w:rPr>
          <w:rFonts w:ascii="Times New Roman" w:hAnsi="Times New Roman" w:cs="Times New Roman"/>
          <w:color w:val="auto"/>
          <w:spacing w:val="2"/>
          <w:sz w:val="24"/>
          <w:szCs w:val="24"/>
        </w:rPr>
        <w:t xml:space="preserve">обучающихся в соответствии с </w:t>
      </w:r>
      <w:proofErr w:type="spellStart"/>
      <w:r w:rsidRPr="00D670B2">
        <w:rPr>
          <w:rFonts w:ascii="Times New Roman" w:hAnsi="Times New Roman" w:cs="Times New Roman"/>
          <w:color w:val="auto"/>
          <w:spacing w:val="2"/>
          <w:sz w:val="24"/>
          <w:szCs w:val="24"/>
        </w:rPr>
        <w:t>сани</w:t>
      </w:r>
      <w:r w:rsidRPr="00D670B2">
        <w:rPr>
          <w:rFonts w:ascii="Times New Roman" w:hAnsi="Times New Roman" w:cs="Times New Roman"/>
          <w:color w:val="auto"/>
          <w:sz w:val="24"/>
          <w:szCs w:val="24"/>
        </w:rPr>
        <w:t>тарно­гигиеническими</w:t>
      </w:r>
      <w:proofErr w:type="spellEnd"/>
      <w:r w:rsidRPr="00D670B2">
        <w:rPr>
          <w:rFonts w:ascii="Times New Roman" w:hAnsi="Times New Roman" w:cs="Times New Roman"/>
          <w:color w:val="auto"/>
          <w:sz w:val="24"/>
          <w:szCs w:val="24"/>
        </w:rPr>
        <w:t xml:space="preserve"> требованиями</w:t>
      </w:r>
      <w:r w:rsidRPr="00D670B2">
        <w:rPr>
          <w:rFonts w:ascii="Times New Roman" w:hAnsi="Times New Roman" w:cs="Times New Roman"/>
          <w:sz w:val="24"/>
          <w:szCs w:val="24"/>
        </w:rPr>
        <w:t>.</w:t>
      </w:r>
    </w:p>
    <w:p w:rsidR="00D670B2" w:rsidRPr="00D670B2" w:rsidRDefault="00D670B2" w:rsidP="00D670B2">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4"/>
          <w:szCs w:val="24"/>
        </w:rPr>
      </w:pPr>
      <w:r w:rsidRPr="00D670B2">
        <w:rPr>
          <w:rFonts w:ascii="Times New Roman" w:hAnsi="Times New Roman" w:cs="Times New Roman"/>
          <w:sz w:val="24"/>
          <w:szCs w:val="24"/>
        </w:rPr>
        <w:t xml:space="preserve">Обязательным компонентом учебного плана является </w:t>
      </w:r>
      <w:r w:rsidRPr="00D670B2">
        <w:rPr>
          <w:rFonts w:ascii="Times New Roman" w:hAnsi="Times New Roman" w:cs="Times New Roman"/>
          <w:b/>
          <w:i/>
          <w:sz w:val="24"/>
          <w:szCs w:val="24"/>
        </w:rPr>
        <w:t>внеурочная деятельность</w:t>
      </w:r>
      <w:r w:rsidRPr="00D670B2">
        <w:rPr>
          <w:rFonts w:ascii="Times New Roman" w:hAnsi="Times New Roman" w:cs="Times New Roman"/>
          <w:sz w:val="24"/>
          <w:szCs w:val="24"/>
        </w:rPr>
        <w:t xml:space="preserve">. В соответствии с требованиями ФГОС НОО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 xml:space="preserve"> с ОВЗ</w:t>
      </w:r>
      <w:r w:rsidRPr="00D670B2">
        <w:rPr>
          <w:rFonts w:ascii="Times New Roman" w:hAnsi="Times New Roman" w:cs="Times New Roman"/>
          <w:b/>
          <w:bCs/>
          <w:sz w:val="24"/>
          <w:szCs w:val="24"/>
        </w:rPr>
        <w:t xml:space="preserve"> </w:t>
      </w:r>
      <w:r w:rsidRPr="00D670B2">
        <w:rPr>
          <w:rFonts w:ascii="Times New Roman" w:hAnsi="Times New Roman" w:cs="Times New Roman"/>
          <w:bCs/>
          <w:sz w:val="24"/>
          <w:szCs w:val="24"/>
        </w:rPr>
        <w:t>внеурочная деятельность</w:t>
      </w:r>
      <w:r w:rsidRPr="00D670B2">
        <w:rPr>
          <w:rFonts w:ascii="Times New Roman" w:hAnsi="Times New Roman" w:cs="Times New Roman"/>
          <w:b/>
          <w:bCs/>
          <w:sz w:val="24"/>
          <w:szCs w:val="24"/>
        </w:rPr>
        <w:t xml:space="preserve"> </w:t>
      </w:r>
      <w:r w:rsidRPr="00D670B2">
        <w:rPr>
          <w:rFonts w:ascii="Times New Roman" w:hAnsi="Times New Roman" w:cs="Times New Roman"/>
          <w:sz w:val="24"/>
          <w:szCs w:val="24"/>
        </w:rPr>
        <w:t>организ</w:t>
      </w:r>
      <w:r w:rsidRPr="00D670B2">
        <w:rPr>
          <w:rFonts w:ascii="Times New Roman" w:hAnsi="Times New Roman" w:cs="Times New Roman"/>
          <w:spacing w:val="2"/>
          <w:sz w:val="24"/>
          <w:szCs w:val="24"/>
        </w:rPr>
        <w:t>уется по направлениям развития личности (</w:t>
      </w:r>
      <w:proofErr w:type="spellStart"/>
      <w:r w:rsidRPr="00D670B2">
        <w:rPr>
          <w:rFonts w:ascii="Times New Roman" w:hAnsi="Times New Roman" w:cs="Times New Roman"/>
          <w:spacing w:val="2"/>
          <w:sz w:val="24"/>
          <w:szCs w:val="24"/>
        </w:rPr>
        <w:t>духовно­нравственное</w:t>
      </w:r>
      <w:proofErr w:type="spellEnd"/>
      <w:r w:rsidRPr="00D670B2">
        <w:rPr>
          <w:rFonts w:ascii="Times New Roman" w:hAnsi="Times New Roman" w:cs="Times New Roman"/>
          <w:spacing w:val="2"/>
          <w:sz w:val="24"/>
          <w:szCs w:val="24"/>
        </w:rPr>
        <w:t xml:space="preserve">, социальное, </w:t>
      </w:r>
      <w:proofErr w:type="spellStart"/>
      <w:r w:rsidRPr="00D670B2">
        <w:rPr>
          <w:rFonts w:ascii="Times New Roman" w:hAnsi="Times New Roman" w:cs="Times New Roman"/>
          <w:spacing w:val="2"/>
          <w:sz w:val="24"/>
          <w:szCs w:val="24"/>
        </w:rPr>
        <w:t>общеинтеллектуальное</w:t>
      </w:r>
      <w:proofErr w:type="spellEnd"/>
      <w:r w:rsidRPr="00D670B2">
        <w:rPr>
          <w:rFonts w:ascii="Times New Roman" w:hAnsi="Times New Roman" w:cs="Times New Roman"/>
          <w:spacing w:val="2"/>
          <w:sz w:val="24"/>
          <w:szCs w:val="24"/>
        </w:rPr>
        <w:t>, общекультур</w:t>
      </w:r>
      <w:r w:rsidRPr="00D670B2">
        <w:rPr>
          <w:rFonts w:ascii="Times New Roman" w:hAnsi="Times New Roman" w:cs="Times New Roman"/>
          <w:sz w:val="24"/>
          <w:szCs w:val="24"/>
        </w:rPr>
        <w:t xml:space="preserve">ное, </w:t>
      </w:r>
      <w:proofErr w:type="spellStart"/>
      <w:r w:rsidRPr="00D670B2">
        <w:rPr>
          <w:rFonts w:ascii="Times New Roman" w:hAnsi="Times New Roman" w:cs="Times New Roman"/>
          <w:sz w:val="24"/>
          <w:szCs w:val="24"/>
        </w:rPr>
        <w:t>спортивно­оздоровительное</w:t>
      </w:r>
      <w:proofErr w:type="spellEnd"/>
      <w:r w:rsidRPr="00D670B2">
        <w:rPr>
          <w:rFonts w:ascii="Times New Roman" w:hAnsi="Times New Roman" w:cs="Times New Roman"/>
          <w:sz w:val="24"/>
          <w:szCs w:val="24"/>
        </w:rPr>
        <w:t xml:space="preserve">). </w:t>
      </w:r>
      <w:r w:rsidRPr="00D670B2">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D670B2" w:rsidRPr="00D670B2" w:rsidRDefault="00D670B2" w:rsidP="00D670B2">
      <w:pPr>
        <w:pStyle w:val="af0"/>
        <w:spacing w:line="360" w:lineRule="auto"/>
        <w:ind w:firstLine="709"/>
        <w:rPr>
          <w:rFonts w:ascii="Times New Roman" w:hAnsi="Times New Roman"/>
          <w:spacing w:val="1"/>
          <w:sz w:val="24"/>
          <w:szCs w:val="24"/>
        </w:rPr>
      </w:pPr>
      <w:r w:rsidRPr="00D670B2">
        <w:rPr>
          <w:rFonts w:ascii="Times New Roman" w:hAnsi="Times New Roman"/>
          <w:b/>
          <w:i/>
          <w:sz w:val="24"/>
          <w:szCs w:val="24"/>
        </w:rPr>
        <w:t>Коррекционно-развивающая область</w:t>
      </w:r>
      <w:r w:rsidRPr="00D670B2">
        <w:rPr>
          <w:rFonts w:ascii="Times New Roman" w:hAnsi="Times New Roman"/>
          <w:sz w:val="24"/>
          <w:szCs w:val="24"/>
        </w:rPr>
        <w:t xml:space="preserve">, согласно требованиям Стандарта, является </w:t>
      </w:r>
      <w:r w:rsidRPr="00D670B2">
        <w:rPr>
          <w:rFonts w:ascii="Times New Roman" w:hAnsi="Times New Roman"/>
          <w:b/>
          <w:sz w:val="24"/>
          <w:szCs w:val="24"/>
        </w:rPr>
        <w:t>обязательной частью внеурочной деятельности</w:t>
      </w:r>
      <w:r w:rsidR="008C60EF">
        <w:rPr>
          <w:rFonts w:ascii="Times New Roman" w:hAnsi="Times New Roman"/>
          <w:sz w:val="24"/>
          <w:szCs w:val="24"/>
        </w:rPr>
        <w:t xml:space="preserve"> и представлена</w:t>
      </w:r>
      <w:r w:rsidRPr="00D670B2">
        <w:rPr>
          <w:rFonts w:ascii="Times New Roman" w:hAnsi="Times New Roman"/>
          <w:sz w:val="24"/>
          <w:szCs w:val="24"/>
        </w:rPr>
        <w:t xml:space="preserve"> </w:t>
      </w:r>
      <w:r w:rsidRPr="00D670B2">
        <w:rPr>
          <w:rFonts w:ascii="Times New Roman" w:hAnsi="Times New Roman"/>
          <w:spacing w:val="1"/>
          <w:sz w:val="24"/>
          <w:szCs w:val="24"/>
        </w:rPr>
        <w:t xml:space="preserve">индивидуальными </w:t>
      </w:r>
      <w:r w:rsidRPr="00D670B2">
        <w:rPr>
          <w:rFonts w:ascii="Times New Roman" w:hAnsi="Times New Roman"/>
          <w:sz w:val="24"/>
          <w:szCs w:val="24"/>
        </w:rPr>
        <w:t>коррекционно-развивающими занятиями (</w:t>
      </w:r>
      <w:proofErr w:type="spellStart"/>
      <w:r w:rsidRPr="00D670B2">
        <w:rPr>
          <w:rFonts w:ascii="Times New Roman" w:hAnsi="Times New Roman"/>
          <w:sz w:val="24"/>
          <w:szCs w:val="24"/>
        </w:rPr>
        <w:t>психокоррекционными</w:t>
      </w:r>
      <w:proofErr w:type="spellEnd"/>
      <w:r w:rsidRPr="00D670B2">
        <w:rPr>
          <w:rFonts w:ascii="Times New Roman" w:hAnsi="Times New Roman"/>
          <w:sz w:val="24"/>
          <w:szCs w:val="24"/>
        </w:rPr>
        <w:t xml:space="preserve">) и ритмикой, </w:t>
      </w:r>
      <w:r w:rsidRPr="00D670B2">
        <w:rPr>
          <w:rFonts w:ascii="Times New Roman" w:hAnsi="Times New Roman"/>
          <w:spacing w:val="1"/>
          <w:sz w:val="24"/>
          <w:szCs w:val="24"/>
        </w:rPr>
        <w:t xml:space="preserve">направленными на </w:t>
      </w:r>
      <w:r w:rsidRPr="00D670B2">
        <w:rPr>
          <w:rFonts w:ascii="Times New Roman" w:hAnsi="Times New Roman"/>
          <w:sz w:val="24"/>
          <w:szCs w:val="24"/>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w:t>
      </w:r>
      <w:r w:rsidR="008C60EF">
        <w:rPr>
          <w:rFonts w:ascii="Times New Roman" w:hAnsi="Times New Roman"/>
          <w:sz w:val="24"/>
          <w:szCs w:val="24"/>
        </w:rPr>
        <w:t>осуществляется</w:t>
      </w:r>
      <w:r w:rsidRPr="00D670B2">
        <w:rPr>
          <w:rFonts w:ascii="Times New Roman" w:hAnsi="Times New Roman"/>
          <w:sz w:val="24"/>
          <w:szCs w:val="24"/>
        </w:rPr>
        <w:t xml:space="preserve">, исходя из психофизических </w:t>
      </w:r>
      <w:proofErr w:type="gramStart"/>
      <w:r w:rsidRPr="00D670B2">
        <w:rPr>
          <w:rFonts w:ascii="Times New Roman" w:hAnsi="Times New Roman"/>
          <w:sz w:val="24"/>
          <w:szCs w:val="24"/>
        </w:rPr>
        <w:t>особенностей</w:t>
      </w:r>
      <w:proofErr w:type="gramEnd"/>
      <w:r w:rsidRPr="00D670B2">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D670B2">
        <w:rPr>
          <w:rFonts w:ascii="Times New Roman" w:hAnsi="Times New Roman"/>
          <w:kern w:val="2"/>
          <w:sz w:val="24"/>
          <w:szCs w:val="24"/>
        </w:rPr>
        <w:t xml:space="preserve">оррекционно-развивающие занятия </w:t>
      </w:r>
      <w:r w:rsidR="008C60EF">
        <w:rPr>
          <w:rFonts w:ascii="Times New Roman" w:hAnsi="Times New Roman"/>
          <w:kern w:val="2"/>
          <w:sz w:val="24"/>
          <w:szCs w:val="24"/>
        </w:rPr>
        <w:t>проводятся</w:t>
      </w:r>
      <w:r w:rsidRPr="00D670B2">
        <w:rPr>
          <w:rFonts w:ascii="Times New Roman" w:hAnsi="Times New Roman"/>
          <w:kern w:val="2"/>
          <w:sz w:val="24"/>
          <w:szCs w:val="24"/>
        </w:rPr>
        <w:t xml:space="preserve"> в индивидуальной </w:t>
      </w:r>
      <w:r w:rsidR="008C60EF">
        <w:rPr>
          <w:rFonts w:ascii="Times New Roman" w:hAnsi="Times New Roman"/>
          <w:kern w:val="2"/>
          <w:sz w:val="24"/>
          <w:szCs w:val="24"/>
        </w:rPr>
        <w:t>форме</w:t>
      </w:r>
      <w:r w:rsidRPr="00D670B2">
        <w:rPr>
          <w:rFonts w:ascii="Times New Roman" w:hAnsi="Times New Roman"/>
          <w:kern w:val="2"/>
          <w:sz w:val="24"/>
          <w:szCs w:val="24"/>
        </w:rPr>
        <w:t>.</w:t>
      </w:r>
    </w:p>
    <w:p w:rsidR="00D670B2" w:rsidRPr="00D670B2" w:rsidRDefault="00D670B2" w:rsidP="00D670B2">
      <w:pPr>
        <w:pStyle w:val="af0"/>
        <w:spacing w:line="360" w:lineRule="auto"/>
        <w:ind w:firstLine="709"/>
        <w:rPr>
          <w:rFonts w:ascii="Times New Roman" w:hAnsi="Times New Roman"/>
          <w:sz w:val="24"/>
          <w:szCs w:val="24"/>
        </w:rPr>
      </w:pPr>
      <w:r w:rsidRPr="00D670B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w:t>
      </w:r>
      <w:r w:rsidR="008C60EF">
        <w:rPr>
          <w:rFonts w:ascii="Times New Roman" w:hAnsi="Times New Roman"/>
          <w:sz w:val="24"/>
          <w:szCs w:val="24"/>
        </w:rPr>
        <w:t xml:space="preserve">школы </w:t>
      </w:r>
      <w:r w:rsidRPr="00D670B2">
        <w:rPr>
          <w:rFonts w:ascii="Times New Roman" w:hAnsi="Times New Roman"/>
          <w:sz w:val="24"/>
          <w:szCs w:val="24"/>
        </w:rPr>
        <w:t>(педагоги-психологи, социальные педагоги, педагоги дополнительного образования и др.), так же и медицинские работники.</w:t>
      </w:r>
    </w:p>
    <w:p w:rsidR="00D670B2" w:rsidRPr="00D670B2" w:rsidRDefault="00D670B2" w:rsidP="00D670B2">
      <w:pPr>
        <w:pStyle w:val="af0"/>
        <w:spacing w:line="360" w:lineRule="auto"/>
        <w:ind w:firstLine="709"/>
        <w:rPr>
          <w:rFonts w:ascii="Times New Roman" w:hAnsi="Times New Roman"/>
          <w:color w:val="auto"/>
          <w:sz w:val="24"/>
          <w:szCs w:val="24"/>
        </w:rPr>
      </w:pPr>
      <w:r w:rsidRPr="00D670B2">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w:t>
      </w:r>
      <w:r w:rsidRPr="00D670B2">
        <w:rPr>
          <w:rFonts w:ascii="Times New Roman" w:hAnsi="Times New Roman"/>
          <w:color w:val="auto"/>
          <w:sz w:val="24"/>
          <w:szCs w:val="24"/>
        </w:rPr>
        <w:lastRenderedPageBreak/>
        <w:t>определении объёмов финансирования, направляемых на реализацию АООП НОО.</w:t>
      </w:r>
      <w:r w:rsidRPr="00D670B2">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D670B2" w:rsidRPr="00D670B2" w:rsidRDefault="00D670B2" w:rsidP="00D670B2">
      <w:pPr>
        <w:pStyle w:val="af0"/>
        <w:spacing w:line="360" w:lineRule="auto"/>
        <w:ind w:firstLine="709"/>
        <w:rPr>
          <w:rFonts w:ascii="Times New Roman" w:hAnsi="Times New Roman"/>
          <w:color w:val="auto"/>
          <w:spacing w:val="2"/>
          <w:sz w:val="24"/>
          <w:szCs w:val="24"/>
        </w:rPr>
      </w:pPr>
      <w:r w:rsidRPr="00D670B2">
        <w:rPr>
          <w:rFonts w:ascii="Times New Roman" w:hAnsi="Times New Roman"/>
          <w:color w:val="auto"/>
          <w:sz w:val="24"/>
          <w:szCs w:val="24"/>
        </w:rPr>
        <w:t xml:space="preserve">Сроки освоения АООП НОО (вариант 7.2) </w:t>
      </w:r>
      <w:proofErr w:type="gramStart"/>
      <w:r w:rsidRPr="00D670B2">
        <w:rPr>
          <w:rFonts w:ascii="Times New Roman" w:hAnsi="Times New Roman"/>
          <w:color w:val="auto"/>
          <w:sz w:val="24"/>
          <w:szCs w:val="24"/>
        </w:rPr>
        <w:t>обучающимися</w:t>
      </w:r>
      <w:proofErr w:type="gramEnd"/>
      <w:r w:rsidRPr="00D670B2">
        <w:rPr>
          <w:rFonts w:ascii="Times New Roman" w:hAnsi="Times New Roman"/>
          <w:color w:val="auto"/>
          <w:sz w:val="24"/>
          <w:szCs w:val="24"/>
        </w:rPr>
        <w:t xml:space="preserve"> с ЗПР составляют 5 лет, с обязательным введение 1 дополнительного класса.</w:t>
      </w:r>
    </w:p>
    <w:p w:rsidR="00D670B2" w:rsidRPr="00D670B2" w:rsidRDefault="00D670B2" w:rsidP="00D670B2">
      <w:pPr>
        <w:pStyle w:val="Default"/>
        <w:spacing w:line="360" w:lineRule="auto"/>
        <w:ind w:firstLine="709"/>
        <w:jc w:val="both"/>
        <w:rPr>
          <w:color w:val="auto"/>
        </w:rPr>
      </w:pPr>
      <w:r w:rsidRPr="00D670B2">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D670B2" w:rsidRPr="00D670B2" w:rsidRDefault="00D670B2" w:rsidP="00D670B2">
      <w:pPr>
        <w:pStyle w:val="af0"/>
        <w:spacing w:line="360" w:lineRule="auto"/>
        <w:ind w:firstLine="709"/>
        <w:rPr>
          <w:rFonts w:ascii="Times New Roman" w:hAnsi="Times New Roman"/>
          <w:sz w:val="24"/>
          <w:szCs w:val="24"/>
        </w:rPr>
      </w:pPr>
      <w:r w:rsidRPr="00D670B2">
        <w:rPr>
          <w:rFonts w:ascii="Times New Roman" w:hAnsi="Times New Roman"/>
          <w:sz w:val="24"/>
          <w:szCs w:val="24"/>
        </w:rPr>
        <w:t xml:space="preserve">Продолжительность учебного года на первой ступени общего образования составляет 34 недели, в 1 и 1 </w:t>
      </w:r>
      <w:proofErr w:type="gramStart"/>
      <w:r w:rsidRPr="00D670B2">
        <w:rPr>
          <w:rFonts w:ascii="Times New Roman" w:hAnsi="Times New Roman"/>
          <w:sz w:val="24"/>
          <w:szCs w:val="24"/>
        </w:rPr>
        <w:t>дополнительном</w:t>
      </w:r>
      <w:proofErr w:type="gramEnd"/>
      <w:r w:rsidRPr="00D670B2">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D670B2">
        <w:rPr>
          <w:rFonts w:ascii="Times New Roman" w:hAnsi="Times New Roman"/>
          <w:spacing w:val="2"/>
          <w:sz w:val="24"/>
          <w:szCs w:val="24"/>
        </w:rPr>
        <w:t xml:space="preserve">8 недель. Для обучающихся в 1 и 1 </w:t>
      </w:r>
      <w:proofErr w:type="gramStart"/>
      <w:r w:rsidRPr="00D670B2">
        <w:rPr>
          <w:rFonts w:ascii="Times New Roman" w:hAnsi="Times New Roman"/>
          <w:spacing w:val="2"/>
          <w:sz w:val="24"/>
          <w:szCs w:val="24"/>
        </w:rPr>
        <w:t>дополнительном</w:t>
      </w:r>
      <w:proofErr w:type="gramEnd"/>
      <w:r w:rsidR="00BA20F8">
        <w:rPr>
          <w:rFonts w:ascii="Times New Roman" w:hAnsi="Times New Roman"/>
          <w:spacing w:val="2"/>
          <w:sz w:val="24"/>
          <w:szCs w:val="24"/>
        </w:rPr>
        <w:t xml:space="preserve"> </w:t>
      </w:r>
      <w:r w:rsidRPr="00D670B2">
        <w:rPr>
          <w:rFonts w:ascii="Times New Roman" w:hAnsi="Times New Roman"/>
          <w:spacing w:val="2"/>
          <w:sz w:val="24"/>
          <w:szCs w:val="24"/>
        </w:rPr>
        <w:t xml:space="preserve">классов устанавливаются в </w:t>
      </w:r>
      <w:r w:rsidRPr="00D670B2">
        <w:rPr>
          <w:rFonts w:ascii="Times New Roman" w:hAnsi="Times New Roman"/>
          <w:sz w:val="24"/>
          <w:szCs w:val="24"/>
        </w:rPr>
        <w:t xml:space="preserve">течение года дополнительные недельные каникулы. </w:t>
      </w:r>
    </w:p>
    <w:p w:rsidR="00D670B2" w:rsidRPr="00D670B2" w:rsidRDefault="00D670B2" w:rsidP="00D670B2">
      <w:pPr>
        <w:pStyle w:val="af0"/>
        <w:spacing w:line="360" w:lineRule="auto"/>
        <w:ind w:firstLine="709"/>
        <w:rPr>
          <w:rFonts w:ascii="Times New Roman" w:hAnsi="Times New Roman"/>
          <w:color w:val="auto"/>
          <w:sz w:val="24"/>
          <w:szCs w:val="24"/>
        </w:rPr>
      </w:pPr>
      <w:r w:rsidRPr="00D670B2">
        <w:rPr>
          <w:rFonts w:ascii="Times New Roman" w:hAnsi="Times New Roman"/>
          <w:sz w:val="24"/>
          <w:szCs w:val="24"/>
        </w:rPr>
        <w:t xml:space="preserve">Продолжительность учебных занятий составляет 40 минут. </w:t>
      </w:r>
      <w:proofErr w:type="gramStart"/>
      <w:r w:rsidRPr="00D670B2">
        <w:rPr>
          <w:rFonts w:ascii="Times New Roman" w:hAnsi="Times New Roman"/>
          <w:color w:val="auto"/>
          <w:sz w:val="24"/>
          <w:szCs w:val="24"/>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D670B2" w:rsidRPr="00D670B2" w:rsidRDefault="00D670B2" w:rsidP="00D670B2">
      <w:pPr>
        <w:spacing w:after="0" w:line="360" w:lineRule="auto"/>
        <w:ind w:firstLine="709"/>
        <w:jc w:val="both"/>
        <w:rPr>
          <w:rFonts w:ascii="Times New Roman" w:eastAsia="Times New Roman" w:hAnsi="Times New Roman" w:cs="Times New Roman"/>
          <w:color w:val="auto"/>
          <w:kern w:val="0"/>
          <w:sz w:val="24"/>
          <w:szCs w:val="24"/>
          <w:lang w:eastAsia="ru-RU"/>
        </w:rPr>
      </w:pPr>
      <w:proofErr w:type="gramStart"/>
      <w:r w:rsidRPr="00D670B2">
        <w:rPr>
          <w:rFonts w:ascii="Times New Roman" w:hAnsi="Times New Roman" w:cs="Times New Roman"/>
          <w:sz w:val="24"/>
          <w:szCs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D670B2">
        <w:rPr>
          <w:rFonts w:ascii="Times New Roman" w:hAnsi="Times New Roman" w:cs="Times New Roman"/>
          <w:sz w:val="24"/>
          <w:szCs w:val="24"/>
        </w:rPr>
        <w:t xml:space="preserve"> Обучающиеся с ЗПР </w:t>
      </w:r>
      <w:r w:rsidRPr="00D670B2">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D670B2" w:rsidRPr="00D670B2" w:rsidRDefault="00D670B2" w:rsidP="00D670B2">
      <w:pPr>
        <w:spacing w:after="0" w:line="360" w:lineRule="auto"/>
        <w:ind w:firstLine="709"/>
        <w:jc w:val="both"/>
        <w:rPr>
          <w:rFonts w:ascii="Times New Roman" w:hAnsi="Times New Roman" w:cs="Times New Roman"/>
          <w:sz w:val="24"/>
          <w:szCs w:val="24"/>
        </w:rPr>
      </w:pPr>
      <w:proofErr w:type="gramStart"/>
      <w:r w:rsidRPr="00D670B2">
        <w:rPr>
          <w:rFonts w:ascii="Times New Roman" w:hAnsi="Times New Roman" w:cs="Times New Roman"/>
          <w:sz w:val="24"/>
          <w:szCs w:val="24"/>
        </w:rPr>
        <w:lastRenderedPageBreak/>
        <w:t>Часы коррекционно-развивающей области представлены индивидуальными коррекционно-развивающими занятиями (</w:t>
      </w:r>
      <w:proofErr w:type="spellStart"/>
      <w:r w:rsidRPr="00D670B2">
        <w:rPr>
          <w:rFonts w:ascii="Times New Roman" w:hAnsi="Times New Roman" w:cs="Times New Roman"/>
          <w:sz w:val="24"/>
          <w:szCs w:val="24"/>
        </w:rPr>
        <w:t>психокоррекционными</w:t>
      </w:r>
      <w:proofErr w:type="spellEnd"/>
      <w:r w:rsidRPr="00D670B2">
        <w:rPr>
          <w:rFonts w:ascii="Times New Roman" w:hAnsi="Times New Roman" w:cs="Times New Roman"/>
          <w:sz w:val="24"/>
          <w:szCs w:val="24"/>
        </w:rPr>
        <w:t xml:space="preserve">), направленными на </w:t>
      </w:r>
      <w:r w:rsidRPr="00D670B2">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D670B2">
        <w:rPr>
          <w:rFonts w:ascii="Times New Roman" w:hAnsi="Times New Roman" w:cs="Times New Roman"/>
          <w:sz w:val="24"/>
          <w:szCs w:val="24"/>
        </w:rPr>
        <w:t xml:space="preserve">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D670B2">
        <w:rPr>
          <w:rFonts w:ascii="Times New Roman" w:hAnsi="Times New Roman" w:cs="Times New Roman"/>
          <w:sz w:val="24"/>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BA20F8">
        <w:rPr>
          <w:rFonts w:ascii="Times New Roman" w:hAnsi="Times New Roman" w:cs="Times New Roman"/>
          <w:sz w:val="24"/>
          <w:szCs w:val="24"/>
        </w:rPr>
        <w:t xml:space="preserve"> </w:t>
      </w:r>
      <w:r w:rsidRPr="00D670B2">
        <w:rPr>
          <w:rFonts w:ascii="Times New Roman" w:hAnsi="Times New Roman" w:cs="Times New Roman"/>
          <w:sz w:val="24"/>
          <w:szCs w:val="24"/>
        </w:rPr>
        <w:t>25 мин</w:t>
      </w:r>
      <w:r w:rsidR="00BA20F8">
        <w:rPr>
          <w:rFonts w:ascii="Times New Roman" w:hAnsi="Times New Roman" w:cs="Times New Roman"/>
          <w:sz w:val="24"/>
          <w:szCs w:val="24"/>
        </w:rPr>
        <w:t>.</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Количество учебных занятий за 5 учебных лет </w:t>
      </w:r>
      <w:r w:rsidR="00BA20F8">
        <w:rPr>
          <w:rFonts w:ascii="Times New Roman" w:hAnsi="Times New Roman" w:cs="Times New Roman"/>
          <w:sz w:val="24"/>
          <w:szCs w:val="24"/>
        </w:rPr>
        <w:t>составляет не</w:t>
      </w:r>
      <w:r w:rsidRPr="00D670B2">
        <w:rPr>
          <w:rFonts w:ascii="Times New Roman" w:hAnsi="Times New Roman" w:cs="Times New Roman"/>
          <w:sz w:val="24"/>
          <w:szCs w:val="24"/>
        </w:rPr>
        <w:t xml:space="preserve"> более 3732 часов.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Время, отводимое на внеурочную деятельность, на </w:t>
      </w:r>
      <w:r w:rsidR="00BA20F8">
        <w:rPr>
          <w:rFonts w:ascii="Times New Roman" w:hAnsi="Times New Roman" w:cs="Times New Roman"/>
          <w:sz w:val="24"/>
          <w:szCs w:val="24"/>
        </w:rPr>
        <w:t>уровне</w:t>
      </w:r>
      <w:r w:rsidRPr="00D670B2">
        <w:rPr>
          <w:rFonts w:ascii="Times New Roman" w:hAnsi="Times New Roman" w:cs="Times New Roman"/>
          <w:sz w:val="24"/>
          <w:szCs w:val="24"/>
        </w:rPr>
        <w:t xml:space="preserve"> начального общего обучения составляет − 1680 часов, из них 1176 ч приходится на коррекционно-развивающее направление.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D670B2" w:rsidRPr="00D670B2" w:rsidTr="001E16C5">
        <w:trPr>
          <w:trHeight w:val="818"/>
        </w:trPr>
        <w:tc>
          <w:tcPr>
            <w:tcW w:w="9889" w:type="dxa"/>
            <w:gridSpan w:val="8"/>
            <w:tcBorders>
              <w:top w:val="nil"/>
              <w:left w:val="nil"/>
              <w:bottom w:val="single" w:sz="4" w:space="0" w:color="000000"/>
              <w:right w:val="nil"/>
            </w:tcBorders>
          </w:tcPr>
          <w:p w:rsidR="004C0C8D" w:rsidRDefault="00D670B2" w:rsidP="00BA20F8">
            <w:pPr>
              <w:spacing w:after="0" w:line="360" w:lineRule="auto"/>
              <w:jc w:val="center"/>
              <w:rPr>
                <w:rFonts w:ascii="Times New Roman" w:hAnsi="Times New Roman" w:cs="Times New Roman"/>
                <w:b/>
                <w:color w:val="auto"/>
                <w:sz w:val="24"/>
                <w:szCs w:val="24"/>
              </w:rPr>
            </w:pPr>
            <w:r w:rsidRPr="00D670B2">
              <w:rPr>
                <w:rFonts w:ascii="Times New Roman" w:hAnsi="Times New Roman" w:cs="Times New Roman"/>
                <w:color w:val="auto"/>
                <w:sz w:val="24"/>
                <w:szCs w:val="24"/>
              </w:rPr>
              <w:br w:type="page"/>
            </w:r>
            <w:r w:rsidR="00BA20F8" w:rsidRPr="00BA20F8">
              <w:rPr>
                <w:rFonts w:ascii="Times New Roman" w:hAnsi="Times New Roman" w:cs="Times New Roman"/>
                <w:b/>
                <w:color w:val="auto"/>
                <w:sz w:val="24"/>
                <w:szCs w:val="24"/>
              </w:rPr>
              <w:t>У</w:t>
            </w:r>
            <w:r w:rsidRPr="00BA20F8">
              <w:rPr>
                <w:rFonts w:ascii="Times New Roman" w:hAnsi="Times New Roman" w:cs="Times New Roman"/>
                <w:b/>
                <w:sz w:val="24"/>
                <w:szCs w:val="24"/>
              </w:rPr>
              <w:t>че</w:t>
            </w:r>
            <w:r w:rsidRPr="00D670B2">
              <w:rPr>
                <w:rFonts w:ascii="Times New Roman" w:hAnsi="Times New Roman" w:cs="Times New Roman"/>
                <w:b/>
                <w:sz w:val="24"/>
                <w:szCs w:val="24"/>
              </w:rPr>
              <w:t>бный план начального общего образования</w:t>
            </w:r>
            <w:r w:rsidRPr="00D670B2">
              <w:rPr>
                <w:rFonts w:ascii="Times New Roman" w:hAnsi="Times New Roman" w:cs="Times New Roman"/>
                <w:b/>
                <w:sz w:val="24"/>
                <w:szCs w:val="24"/>
              </w:rPr>
              <w:br/>
            </w:r>
            <w:r w:rsidRPr="00D670B2">
              <w:rPr>
                <w:rFonts w:ascii="Times New Roman" w:hAnsi="Times New Roman" w:cs="Times New Roman"/>
                <w:b/>
                <w:color w:val="auto"/>
                <w:sz w:val="24"/>
                <w:szCs w:val="24"/>
              </w:rPr>
              <w:t>обучающихся с задержкой психического развития (вариант 7.2)</w:t>
            </w:r>
          </w:p>
          <w:p w:rsidR="00D670B2" w:rsidRPr="00D670B2" w:rsidRDefault="004C0C8D" w:rsidP="001E16C5">
            <w:pPr>
              <w:spacing w:after="0" w:line="360" w:lineRule="auto"/>
              <w:jc w:val="center"/>
              <w:rPr>
                <w:rFonts w:ascii="Times New Roman" w:hAnsi="Times New Roman" w:cs="Times New Roman"/>
                <w:b/>
                <w:sz w:val="24"/>
                <w:szCs w:val="24"/>
              </w:rPr>
            </w:pPr>
            <w:r>
              <w:rPr>
                <w:rFonts w:ascii="Times New Roman" w:hAnsi="Times New Roman" w:cs="Times New Roman"/>
                <w:b/>
                <w:color w:val="auto"/>
                <w:sz w:val="24"/>
                <w:szCs w:val="24"/>
              </w:rPr>
              <w:t>Начальное общее образование</w:t>
            </w:r>
          </w:p>
        </w:tc>
      </w:tr>
      <w:tr w:rsidR="00D670B2" w:rsidRPr="00D670B2" w:rsidTr="00D670B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 xml:space="preserve">Предметные </w:t>
            </w:r>
            <w:r w:rsidRPr="00D670B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 xml:space="preserve">Классы </w:t>
            </w:r>
          </w:p>
          <w:p w:rsidR="00D670B2" w:rsidRPr="00D670B2" w:rsidRDefault="00D670B2" w:rsidP="00D670B2">
            <w:pPr>
              <w:spacing w:after="0" w:line="360" w:lineRule="auto"/>
              <w:jc w:val="both"/>
              <w:rPr>
                <w:rFonts w:ascii="Times New Roman" w:hAnsi="Times New Roman" w:cs="Times New Roman"/>
                <w:b/>
                <w:sz w:val="24"/>
                <w:szCs w:val="24"/>
              </w:rPr>
            </w:pPr>
          </w:p>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Учебные предметы</w:t>
            </w:r>
          </w:p>
          <w:p w:rsidR="00D670B2" w:rsidRPr="00D670B2" w:rsidRDefault="00D670B2" w:rsidP="00D670B2">
            <w:pPr>
              <w:spacing w:after="0" w:line="360" w:lineRule="auto"/>
              <w:jc w:val="both"/>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 xml:space="preserve">Количество часов </w:t>
            </w:r>
            <w:r w:rsidRPr="00D670B2">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tabs>
                <w:tab w:val="left" w:pos="525"/>
              </w:tabs>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Всего</w:t>
            </w:r>
          </w:p>
          <w:p w:rsidR="00D670B2" w:rsidRPr="00D670B2" w:rsidRDefault="00D670B2" w:rsidP="00D670B2">
            <w:pPr>
              <w:tabs>
                <w:tab w:val="left" w:pos="525"/>
              </w:tabs>
              <w:spacing w:after="0" w:line="360" w:lineRule="auto"/>
              <w:jc w:val="both"/>
              <w:rPr>
                <w:rFonts w:ascii="Times New Roman" w:hAnsi="Times New Roman" w:cs="Times New Roman"/>
                <w:b/>
                <w:sz w:val="24"/>
                <w:szCs w:val="24"/>
              </w:rPr>
            </w:pPr>
          </w:p>
        </w:tc>
      </w:tr>
      <w:tr w:rsidR="00D670B2" w:rsidRPr="00D670B2" w:rsidTr="00D670B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D670B2" w:rsidRPr="00D670B2" w:rsidRDefault="00D670B2" w:rsidP="00D670B2">
            <w:pPr>
              <w:spacing w:after="0" w:line="360" w:lineRule="auto"/>
              <w:jc w:val="both"/>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D670B2" w:rsidRPr="00D670B2" w:rsidRDefault="00D670B2" w:rsidP="00D670B2">
            <w:pPr>
              <w:spacing w:after="0" w:line="360" w:lineRule="auto"/>
              <w:jc w:val="both"/>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D670B2" w:rsidRPr="00D670B2" w:rsidRDefault="00D670B2" w:rsidP="00D670B2">
            <w:pPr>
              <w:spacing w:after="0" w:line="360" w:lineRule="auto"/>
              <w:jc w:val="both"/>
              <w:rPr>
                <w:rFonts w:ascii="Times New Roman" w:hAnsi="Times New Roman" w:cs="Times New Roman"/>
                <w:sz w:val="24"/>
                <w:szCs w:val="24"/>
                <w:vertAlign w:val="superscript"/>
              </w:rPr>
            </w:pPr>
            <w:r w:rsidRPr="00D670B2">
              <w:rPr>
                <w:rFonts w:ascii="Times New Roman" w:hAnsi="Times New Roman" w:cs="Times New Roman"/>
                <w:sz w:val="24"/>
                <w:szCs w:val="24"/>
              </w:rPr>
              <w:t>1</w:t>
            </w:r>
            <w:r w:rsidRPr="00D670B2">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D670B2" w:rsidRPr="00D670B2" w:rsidRDefault="00D670B2" w:rsidP="00D670B2">
            <w:pPr>
              <w:spacing w:after="0" w:line="360" w:lineRule="auto"/>
              <w:jc w:val="both"/>
              <w:rPr>
                <w:rFonts w:ascii="Times New Roman" w:hAnsi="Times New Roman" w:cs="Times New Roman"/>
                <w:sz w:val="24"/>
                <w:szCs w:val="24"/>
              </w:rPr>
            </w:pP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i/>
                <w:sz w:val="24"/>
                <w:szCs w:val="24"/>
              </w:rPr>
            </w:pPr>
            <w:r w:rsidRPr="00D670B2">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p>
        </w:tc>
      </w:tr>
      <w:tr w:rsidR="00D670B2" w:rsidRPr="00D670B2" w:rsidTr="00D670B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D670B2" w:rsidRPr="00D670B2" w:rsidRDefault="00BA20F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000000"/>
              <w:left w:val="single" w:sz="4" w:space="0" w:color="auto"/>
              <w:right w:val="single" w:sz="4" w:space="0" w:color="000000"/>
            </w:tcBorders>
            <w:vAlign w:val="center"/>
          </w:tcPr>
          <w:p w:rsidR="00D670B2" w:rsidRPr="00D670B2" w:rsidRDefault="00BA20F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left w:val="single" w:sz="4" w:space="0" w:color="000000"/>
              <w:right w:val="single" w:sz="4" w:space="0" w:color="000000"/>
            </w:tcBorders>
            <w:vAlign w:val="center"/>
          </w:tcPr>
          <w:p w:rsidR="00D670B2" w:rsidRPr="00D670B2" w:rsidRDefault="00D670B2" w:rsidP="00177046">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r w:rsidR="00177046">
              <w:rPr>
                <w:rFonts w:ascii="Times New Roman" w:hAnsi="Times New Roman" w:cs="Times New Roman"/>
                <w:sz w:val="24"/>
                <w:szCs w:val="24"/>
              </w:rPr>
              <w:t>5</w:t>
            </w:r>
          </w:p>
        </w:tc>
      </w:tr>
      <w:tr w:rsidR="00D670B2" w:rsidRPr="00D670B2" w:rsidTr="00D670B2">
        <w:tc>
          <w:tcPr>
            <w:tcW w:w="1951" w:type="dxa"/>
            <w:vMerge/>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D670B2" w:rsidRPr="00D670B2" w:rsidTr="00D670B2">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p>
        </w:tc>
      </w:tr>
      <w:tr w:rsidR="00D670B2" w:rsidRPr="00D670B2" w:rsidTr="00D670B2">
        <w:tc>
          <w:tcPr>
            <w:tcW w:w="1951"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Математика</w:t>
            </w:r>
          </w:p>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BA20F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20</w:t>
            </w:r>
          </w:p>
        </w:tc>
      </w:tr>
      <w:tr w:rsidR="00D670B2" w:rsidRPr="00D670B2" w:rsidTr="00D670B2">
        <w:tc>
          <w:tcPr>
            <w:tcW w:w="1951"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10</w:t>
            </w:r>
          </w:p>
        </w:tc>
      </w:tr>
      <w:tr w:rsidR="00D670B2" w:rsidRPr="00D670B2" w:rsidTr="00D670B2">
        <w:tc>
          <w:tcPr>
            <w:tcW w:w="1951"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r>
      <w:tr w:rsidR="00D670B2" w:rsidRPr="00D670B2" w:rsidTr="00D670B2">
        <w:trPr>
          <w:trHeight w:val="441"/>
        </w:trPr>
        <w:tc>
          <w:tcPr>
            <w:tcW w:w="1951" w:type="dxa"/>
            <w:vMerge w:val="restart"/>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lastRenderedPageBreak/>
              <w:t>Искусство</w:t>
            </w:r>
          </w:p>
        </w:tc>
        <w:tc>
          <w:tcPr>
            <w:tcW w:w="2693"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5</w:t>
            </w:r>
          </w:p>
        </w:tc>
      </w:tr>
      <w:tr w:rsidR="00D670B2" w:rsidRPr="00D670B2" w:rsidTr="00D670B2">
        <w:trPr>
          <w:trHeight w:val="647"/>
        </w:trPr>
        <w:tc>
          <w:tcPr>
            <w:tcW w:w="1951" w:type="dxa"/>
            <w:vMerge/>
            <w:tcBorders>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D670B2"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D670B2"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D670B2"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D670B2"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sz w:val="24"/>
                <w:szCs w:val="24"/>
              </w:rPr>
              <w:t>5</w:t>
            </w:r>
          </w:p>
        </w:tc>
      </w:tr>
      <w:tr w:rsidR="00D670B2" w:rsidRPr="00D670B2" w:rsidTr="00D670B2">
        <w:tc>
          <w:tcPr>
            <w:tcW w:w="1951"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5</w:t>
            </w:r>
          </w:p>
        </w:tc>
      </w:tr>
      <w:tr w:rsidR="00D670B2" w:rsidRPr="00D670B2" w:rsidTr="00D670B2">
        <w:trPr>
          <w:trHeight w:val="759"/>
        </w:trPr>
        <w:tc>
          <w:tcPr>
            <w:tcW w:w="1951"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15</w:t>
            </w: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177046">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10</w:t>
            </w:r>
            <w:r w:rsidR="00177046">
              <w:rPr>
                <w:rFonts w:ascii="Times New Roman" w:hAnsi="Times New Roman" w:cs="Times New Roman"/>
                <w:b/>
                <w:sz w:val="24"/>
                <w:szCs w:val="24"/>
              </w:rPr>
              <w:t>8</w:t>
            </w: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77046"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177046"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177046"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77046"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BA20F8"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BA20F8" w:rsidRPr="00D670B2" w:rsidRDefault="00416218" w:rsidP="00D670B2">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Родной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BA20F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A20F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A20F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auto"/>
            </w:tcBorders>
            <w:vAlign w:val="center"/>
          </w:tcPr>
          <w:p w:rsidR="00BA20F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000000"/>
              <w:left w:val="single" w:sz="4" w:space="0" w:color="auto"/>
              <w:bottom w:val="single" w:sz="4" w:space="0" w:color="000000"/>
              <w:right w:val="single" w:sz="4" w:space="0" w:color="000000"/>
            </w:tcBorders>
            <w:vAlign w:val="center"/>
          </w:tcPr>
          <w:p w:rsidR="00BA20F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BA20F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416218"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16218" w:rsidRDefault="00416218" w:rsidP="00D670B2">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Литературное чтение на родном языке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41621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16218" w:rsidRPr="00D670B2"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16218"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auto"/>
            </w:tcBorders>
            <w:vAlign w:val="center"/>
          </w:tcPr>
          <w:p w:rsidR="00416218"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000000"/>
              <w:left w:val="single" w:sz="4" w:space="0" w:color="auto"/>
              <w:bottom w:val="single" w:sz="4" w:space="0" w:color="000000"/>
              <w:right w:val="single" w:sz="4" w:space="0" w:color="000000"/>
            </w:tcBorders>
            <w:vAlign w:val="center"/>
          </w:tcPr>
          <w:p w:rsidR="00416218"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416218" w:rsidRDefault="00416218"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b/>
                <w:sz w:val="24"/>
                <w:szCs w:val="24"/>
              </w:rPr>
              <w:t>Максимально допустимая недельная нагрузка</w:t>
            </w:r>
            <w:r w:rsidRPr="00D670B2">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111</w:t>
            </w: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b/>
                <w:sz w:val="24"/>
                <w:szCs w:val="24"/>
              </w:rPr>
              <w:t>Внеурочная деятельность</w:t>
            </w:r>
            <w:r w:rsidRPr="00D670B2">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30</w:t>
            </w: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i/>
                <w:sz w:val="24"/>
                <w:szCs w:val="24"/>
              </w:rPr>
            </w:pPr>
            <w:r w:rsidRPr="00D670B2">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10</w:t>
            </w:r>
          </w:p>
        </w:tc>
      </w:tr>
      <w:tr w:rsidR="00D670B2" w:rsidRPr="00D670B2" w:rsidTr="00D670B2">
        <w:tc>
          <w:tcPr>
            <w:tcW w:w="4644" w:type="dxa"/>
            <w:gridSpan w:val="2"/>
            <w:tcBorders>
              <w:top w:val="single" w:sz="4" w:space="0" w:color="000000"/>
              <w:left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eastAsia="Times New Roman" w:hAnsi="Times New Roman" w:cs="Times New Roman"/>
                <w:sz w:val="24"/>
                <w:szCs w:val="24"/>
              </w:rPr>
            </w:pPr>
            <w:r w:rsidRPr="00D670B2">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D670B2" w:rsidRPr="00D670B2" w:rsidTr="00D670B2">
        <w:tc>
          <w:tcPr>
            <w:tcW w:w="4644" w:type="dxa"/>
            <w:gridSpan w:val="2"/>
            <w:tcBorders>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eastAsia="Times New Roman" w:hAnsi="Times New Roman" w:cs="Times New Roman"/>
                <w:sz w:val="24"/>
                <w:szCs w:val="24"/>
              </w:rPr>
            </w:pPr>
            <w:r w:rsidRPr="00D670B2">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sz w:val="24"/>
                <w:szCs w:val="24"/>
              </w:rPr>
            </w:pPr>
            <w:r w:rsidRPr="00D670B2">
              <w:rPr>
                <w:rFonts w:ascii="Times New Roman" w:hAnsi="Times New Roman" w:cs="Times New Roman"/>
                <w:sz w:val="24"/>
                <w:szCs w:val="24"/>
              </w:rPr>
              <w:t>5</w:t>
            </w: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i/>
                <w:sz w:val="24"/>
                <w:szCs w:val="24"/>
              </w:rPr>
            </w:pPr>
            <w:r w:rsidRPr="00D670B2">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20</w:t>
            </w:r>
          </w:p>
        </w:tc>
      </w:tr>
      <w:tr w:rsidR="00D670B2" w:rsidRPr="00D670B2" w:rsidTr="00D670B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D670B2" w:rsidRPr="00D670B2" w:rsidRDefault="00D670B2" w:rsidP="00D670B2">
            <w:pPr>
              <w:spacing w:after="0" w:line="360" w:lineRule="auto"/>
              <w:jc w:val="both"/>
              <w:rPr>
                <w:rFonts w:ascii="Times New Roman" w:hAnsi="Times New Roman" w:cs="Times New Roman"/>
                <w:b/>
                <w:sz w:val="24"/>
                <w:szCs w:val="24"/>
              </w:rPr>
            </w:pPr>
            <w:r w:rsidRPr="00D670B2">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1E16C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27</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27</w:t>
            </w:r>
          </w:p>
        </w:tc>
        <w:tc>
          <w:tcPr>
            <w:tcW w:w="709"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right w:val="single" w:sz="4" w:space="0" w:color="auto"/>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29</w:t>
            </w:r>
          </w:p>
        </w:tc>
        <w:tc>
          <w:tcPr>
            <w:tcW w:w="708" w:type="dxa"/>
            <w:tcBorders>
              <w:top w:val="single" w:sz="4" w:space="0" w:color="000000"/>
              <w:left w:val="single" w:sz="4" w:space="0" w:color="auto"/>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D670B2" w:rsidRPr="00D670B2" w:rsidRDefault="001E16C5" w:rsidP="00D67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141</w:t>
            </w:r>
          </w:p>
        </w:tc>
      </w:tr>
    </w:tbl>
    <w:p w:rsidR="00D670B2" w:rsidRDefault="00D670B2" w:rsidP="00D670B2">
      <w:pPr>
        <w:spacing w:after="0" w:line="360" w:lineRule="auto"/>
        <w:jc w:val="both"/>
        <w:rPr>
          <w:rFonts w:ascii="Times New Roman" w:hAnsi="Times New Roman" w:cs="Times New Roman"/>
          <w:sz w:val="24"/>
          <w:szCs w:val="24"/>
        </w:rPr>
      </w:pPr>
    </w:p>
    <w:p w:rsidR="009A4DE8" w:rsidRPr="00D670B2" w:rsidRDefault="009A4DE8" w:rsidP="009A4DE8">
      <w:pPr>
        <w:pStyle w:val="14TexstOSNOVA1012"/>
        <w:spacing w:before="120" w:after="120" w:line="360" w:lineRule="auto"/>
        <w:ind w:firstLine="0"/>
        <w:outlineLvl w:val="2"/>
        <w:rPr>
          <w:rFonts w:ascii="Times New Roman" w:hAnsi="Times New Roman" w:cs="Times New Roman"/>
          <w:b/>
          <w:color w:val="auto"/>
          <w:spacing w:val="2"/>
          <w:sz w:val="24"/>
          <w:szCs w:val="24"/>
        </w:rPr>
      </w:pPr>
      <w:bookmarkStart w:id="17" w:name="_Toc415833134"/>
      <w:r>
        <w:rPr>
          <w:rFonts w:ascii="Times New Roman" w:hAnsi="Times New Roman" w:cs="Times New Roman"/>
          <w:b/>
          <w:color w:val="auto"/>
          <w:spacing w:val="2"/>
          <w:sz w:val="24"/>
          <w:szCs w:val="24"/>
        </w:rPr>
        <w:t>3.2.</w:t>
      </w:r>
      <w:r w:rsidRPr="00D670B2">
        <w:rPr>
          <w:rFonts w:ascii="Times New Roman" w:hAnsi="Times New Roman" w:cs="Times New Roman"/>
          <w:b/>
          <w:color w:val="auto"/>
          <w:spacing w:val="2"/>
          <w:sz w:val="24"/>
          <w:szCs w:val="24"/>
        </w:rPr>
        <w:t xml:space="preserve"> </w:t>
      </w:r>
      <w:r>
        <w:rPr>
          <w:rFonts w:ascii="Times New Roman" w:hAnsi="Times New Roman" w:cs="Times New Roman"/>
          <w:b/>
          <w:color w:val="auto"/>
          <w:spacing w:val="2"/>
          <w:sz w:val="24"/>
          <w:szCs w:val="24"/>
        </w:rPr>
        <w:t>План</w:t>
      </w:r>
      <w:r w:rsidRPr="00D670B2">
        <w:rPr>
          <w:rFonts w:ascii="Times New Roman" w:hAnsi="Times New Roman" w:cs="Times New Roman"/>
          <w:b/>
          <w:color w:val="auto"/>
          <w:spacing w:val="2"/>
          <w:sz w:val="24"/>
          <w:szCs w:val="24"/>
        </w:rPr>
        <w:t xml:space="preserve"> внеурочной деятельности</w:t>
      </w:r>
      <w:bookmarkEnd w:id="17"/>
    </w:p>
    <w:p w:rsidR="009A4DE8" w:rsidRPr="00D670B2" w:rsidRDefault="009A4DE8" w:rsidP="009A4DE8">
      <w:pPr>
        <w:pStyle w:val="western"/>
        <w:spacing w:before="0" w:beforeAutospacing="0" w:line="360" w:lineRule="auto"/>
        <w:ind w:firstLine="709"/>
        <w:jc w:val="both"/>
      </w:pPr>
      <w:r w:rsidRPr="00D670B2">
        <w:t xml:space="preserve">Программа внеурочной деятельности обеспечивает учет индивидуальных особенностей и </w:t>
      </w:r>
      <w:proofErr w:type="gramStart"/>
      <w:r w:rsidRPr="00D670B2">
        <w:t>потребностей</w:t>
      </w:r>
      <w:proofErr w:type="gramEnd"/>
      <w:r w:rsidRPr="00D670B2">
        <w:t xml:space="preserve"> обучающихся с ЗПР через организацию внеурочной деятельности.</w:t>
      </w:r>
    </w:p>
    <w:p w:rsidR="009A4DE8" w:rsidRPr="00D670B2" w:rsidRDefault="009A4DE8" w:rsidP="009A4DE8">
      <w:pPr>
        <w:pStyle w:val="ae"/>
        <w:spacing w:after="0" w:line="360" w:lineRule="auto"/>
        <w:ind w:firstLine="709"/>
        <w:jc w:val="both"/>
        <w:rPr>
          <w:rFonts w:ascii="Times New Roman" w:hAnsi="Times New Roman"/>
          <w:sz w:val="24"/>
          <w:szCs w:val="24"/>
        </w:rPr>
      </w:pPr>
      <w:proofErr w:type="gramStart"/>
      <w:r w:rsidRPr="00D670B2">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w:t>
      </w:r>
      <w:proofErr w:type="gramEnd"/>
      <w:r w:rsidRPr="00D670B2">
        <w:rPr>
          <w:rFonts w:ascii="Times New Roman" w:hAnsi="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9A4DE8" w:rsidRPr="00D670B2" w:rsidRDefault="009A4DE8" w:rsidP="009A4DE8">
      <w:pPr>
        <w:pStyle w:val="western"/>
        <w:spacing w:before="0" w:beforeAutospacing="0" w:line="360" w:lineRule="auto"/>
        <w:ind w:firstLine="709"/>
        <w:jc w:val="both"/>
      </w:pPr>
      <w:r w:rsidRPr="00D670B2">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9A4DE8" w:rsidRPr="00D670B2" w:rsidRDefault="009A4DE8" w:rsidP="009A4DE8">
      <w:pPr>
        <w:pStyle w:val="western"/>
        <w:spacing w:before="0" w:beforeAutospacing="0" w:line="360" w:lineRule="auto"/>
        <w:ind w:firstLine="709"/>
        <w:jc w:val="both"/>
      </w:pPr>
      <w:r w:rsidRPr="00D670B2">
        <w:lastRenderedPageBreak/>
        <w:t>Внеурочная деятельность ориентирована на создание условий для:</w:t>
      </w:r>
      <w:r w:rsidRPr="00D670B2">
        <w:rPr>
          <w:b/>
          <w:bCs/>
          <w:i/>
          <w:iCs/>
        </w:rPr>
        <w:t xml:space="preserve"> </w:t>
      </w:r>
      <w:r w:rsidRPr="00D670B2">
        <w:rPr>
          <w:bCs/>
          <w:iCs/>
        </w:rPr>
        <w:t>творческой самореализации обучающихся с ЗПР в комфортной р</w:t>
      </w:r>
      <w:r w:rsidRPr="00D670B2">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D670B2">
        <w:rPr>
          <w:bCs/>
          <w:iCs/>
        </w:rPr>
        <w:t xml:space="preserve">социального становления обучающегося </w:t>
      </w:r>
      <w:r w:rsidRPr="00D670B2">
        <w:t>в процессе общения и совместной деятельности в детском сообществе, активного взаимодействия со сверстниками и педагогами.</w:t>
      </w:r>
    </w:p>
    <w:p w:rsidR="009A4DE8" w:rsidRPr="00D670B2" w:rsidRDefault="009A4DE8" w:rsidP="009A4DE8">
      <w:pPr>
        <w:pStyle w:val="western"/>
        <w:spacing w:before="0" w:beforeAutospacing="0" w:line="360" w:lineRule="auto"/>
        <w:ind w:firstLine="709"/>
        <w:jc w:val="both"/>
      </w:pPr>
      <w:r w:rsidRPr="00D670B2">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9A4DE8" w:rsidRPr="00D670B2" w:rsidRDefault="009A4DE8" w:rsidP="009A4DE8">
      <w:pPr>
        <w:pStyle w:val="western"/>
        <w:spacing w:before="0" w:beforeAutospacing="0" w:line="360" w:lineRule="auto"/>
        <w:ind w:firstLine="709"/>
        <w:jc w:val="both"/>
      </w:pPr>
      <w:r w:rsidRPr="00177046">
        <w:rPr>
          <w:b/>
          <w:i/>
        </w:rPr>
        <w:t>Основными целями</w:t>
      </w:r>
      <w:r w:rsidRPr="00D670B2">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9A4DE8" w:rsidRPr="00177046" w:rsidRDefault="009A4DE8" w:rsidP="009A4DE8">
      <w:pPr>
        <w:shd w:val="clear" w:color="auto" w:fill="FFFFFF"/>
        <w:spacing w:after="0" w:line="360" w:lineRule="auto"/>
        <w:ind w:firstLine="709"/>
        <w:jc w:val="both"/>
        <w:rPr>
          <w:rFonts w:ascii="Times New Roman" w:hAnsi="Times New Roman" w:cs="Times New Roman"/>
          <w:b/>
          <w:i/>
          <w:color w:val="000000"/>
          <w:sz w:val="24"/>
          <w:szCs w:val="24"/>
        </w:rPr>
      </w:pPr>
      <w:r w:rsidRPr="00177046">
        <w:rPr>
          <w:rFonts w:ascii="Times New Roman" w:hAnsi="Times New Roman" w:cs="Times New Roman"/>
          <w:b/>
          <w:i/>
          <w:color w:val="000000"/>
          <w:sz w:val="24"/>
          <w:szCs w:val="24"/>
        </w:rPr>
        <w:t>Основные задачи:</w:t>
      </w:r>
    </w:p>
    <w:p w:rsidR="009A4DE8" w:rsidRPr="00D670B2" w:rsidRDefault="009A4DE8" w:rsidP="009A4DE8">
      <w:pPr>
        <w:pStyle w:val="a5"/>
        <w:tabs>
          <w:tab w:val="num" w:pos="900"/>
        </w:tabs>
        <w:spacing w:before="0" w:after="0"/>
        <w:ind w:firstLine="709"/>
        <w:jc w:val="both"/>
      </w:pPr>
      <w:r w:rsidRPr="00D670B2">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9A4DE8" w:rsidRPr="00D670B2" w:rsidRDefault="009A4DE8" w:rsidP="009A4DE8">
      <w:pPr>
        <w:spacing w:after="0" w:line="360" w:lineRule="auto"/>
        <w:ind w:firstLine="709"/>
        <w:jc w:val="both"/>
        <w:rPr>
          <w:rFonts w:ascii="Times New Roman" w:hAnsi="Times New Roman" w:cs="Times New Roman"/>
          <w:bCs/>
          <w:sz w:val="24"/>
          <w:szCs w:val="24"/>
        </w:rPr>
      </w:pPr>
      <w:r w:rsidRPr="00D670B2">
        <w:rPr>
          <w:rFonts w:ascii="Times New Roman" w:hAnsi="Times New Roman" w:cs="Times New Roman"/>
          <w:sz w:val="24"/>
          <w:szCs w:val="24"/>
        </w:rPr>
        <w:t>развитие активности, самостоятельности и независимости в повседневной жизни;</w:t>
      </w:r>
    </w:p>
    <w:p w:rsidR="009A4DE8" w:rsidRPr="00D670B2" w:rsidRDefault="009A4DE8" w:rsidP="009A4DE8">
      <w:pPr>
        <w:spacing w:after="0" w:line="360" w:lineRule="auto"/>
        <w:ind w:firstLine="709"/>
        <w:jc w:val="both"/>
        <w:rPr>
          <w:rFonts w:ascii="Times New Roman" w:hAnsi="Times New Roman" w:cs="Times New Roman"/>
          <w:bCs/>
          <w:sz w:val="24"/>
          <w:szCs w:val="24"/>
        </w:rPr>
      </w:pPr>
      <w:r w:rsidRPr="00D670B2">
        <w:rPr>
          <w:rFonts w:ascii="Times New Roman" w:hAnsi="Times New Roman" w:cs="Times New Roman"/>
          <w:bCs/>
          <w:sz w:val="24"/>
          <w:szCs w:val="24"/>
        </w:rPr>
        <w:t xml:space="preserve">развитие возможных избирательных способностей и интересов </w:t>
      </w:r>
      <w:proofErr w:type="gramStart"/>
      <w:r w:rsidRPr="00D670B2">
        <w:rPr>
          <w:rFonts w:ascii="Times New Roman" w:hAnsi="Times New Roman" w:cs="Times New Roman"/>
          <w:bCs/>
          <w:sz w:val="24"/>
          <w:szCs w:val="24"/>
        </w:rPr>
        <w:t>обучающегося</w:t>
      </w:r>
      <w:proofErr w:type="gramEnd"/>
      <w:r w:rsidRPr="00D670B2">
        <w:rPr>
          <w:rFonts w:ascii="Times New Roman" w:hAnsi="Times New Roman" w:cs="Times New Roman"/>
          <w:bCs/>
          <w:sz w:val="24"/>
          <w:szCs w:val="24"/>
        </w:rPr>
        <w:t xml:space="preserve"> в разных видах деятельности;</w:t>
      </w:r>
    </w:p>
    <w:p w:rsidR="009A4DE8" w:rsidRPr="00D670B2" w:rsidRDefault="009A4DE8" w:rsidP="009A4DE8">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9A4DE8" w:rsidRPr="00D670B2" w:rsidRDefault="009A4DE8" w:rsidP="009A4DE8">
      <w:pPr>
        <w:tabs>
          <w:tab w:val="num" w:pos="563"/>
        </w:tabs>
        <w:overflowPunct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формирование эстетических потребностей, ценностей и чувств; </w:t>
      </w:r>
    </w:p>
    <w:p w:rsidR="009A4DE8" w:rsidRPr="00D670B2" w:rsidRDefault="009A4DE8" w:rsidP="009A4DE8">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9A4DE8" w:rsidRPr="00D670B2" w:rsidRDefault="009A4DE8" w:rsidP="009A4DE8">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расширение представлений обучающегося о мире и о себе, его социального опыта;</w:t>
      </w:r>
    </w:p>
    <w:p w:rsidR="009A4DE8" w:rsidRPr="00D670B2" w:rsidRDefault="009A4DE8" w:rsidP="009A4DE8">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формирование положительного отношения к базовым общественным ценностям;</w:t>
      </w:r>
    </w:p>
    <w:p w:rsidR="009A4DE8" w:rsidRPr="00D670B2" w:rsidRDefault="009A4DE8" w:rsidP="009A4DE8">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D670B2">
        <w:rPr>
          <w:rFonts w:ascii="Times New Roman" w:hAnsi="Times New Roman" w:cs="Times New Roman"/>
          <w:sz w:val="24"/>
          <w:szCs w:val="24"/>
        </w:rPr>
        <w:t xml:space="preserve"> </w:t>
      </w:r>
    </w:p>
    <w:p w:rsidR="009A4DE8" w:rsidRPr="00D670B2" w:rsidRDefault="009A4DE8" w:rsidP="009A4DE8">
      <w:pPr>
        <w:spacing w:after="0" w:line="360" w:lineRule="auto"/>
        <w:ind w:firstLine="709"/>
        <w:jc w:val="both"/>
        <w:rPr>
          <w:rFonts w:ascii="Times New Roman" w:hAnsi="Times New Roman" w:cs="Times New Roman"/>
          <w:bCs/>
          <w:sz w:val="24"/>
          <w:szCs w:val="24"/>
        </w:rPr>
      </w:pPr>
      <w:r w:rsidRPr="00D670B2">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9A4DE8" w:rsidRPr="00D670B2" w:rsidRDefault="009A4DE8" w:rsidP="009A4DE8">
      <w:pPr>
        <w:overflowPunct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9A4DE8" w:rsidRPr="00D670B2" w:rsidRDefault="009A4DE8" w:rsidP="009A4DE8">
      <w:pPr>
        <w:overflowPunct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укрепление доверия к другим людям; </w:t>
      </w:r>
    </w:p>
    <w:p w:rsidR="009A4DE8" w:rsidRPr="00D670B2" w:rsidRDefault="009A4DE8" w:rsidP="009A4DE8">
      <w:pPr>
        <w:overflowPunct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9A4DE8" w:rsidRPr="007D7E05" w:rsidRDefault="009A4DE8" w:rsidP="009A4DE8">
      <w:pPr>
        <w:spacing w:after="0" w:line="360" w:lineRule="auto"/>
        <w:ind w:firstLine="709"/>
        <w:jc w:val="both"/>
        <w:rPr>
          <w:rFonts w:ascii="Times New Roman" w:eastAsia="Calibri" w:hAnsi="Times New Roman" w:cs="Times New Roman"/>
          <w:sz w:val="24"/>
          <w:szCs w:val="24"/>
        </w:rPr>
      </w:pPr>
      <w:r w:rsidRPr="007D7E05">
        <w:rPr>
          <w:rFonts w:ascii="Times New Roman" w:eastAsia="Calibri" w:hAnsi="Times New Roman" w:cs="Times New Roman"/>
          <w:sz w:val="24"/>
          <w:szCs w:val="24"/>
        </w:rPr>
        <w:t xml:space="preserve">Внеурочная деятельность  в школе осуществляется </w:t>
      </w:r>
      <w:r w:rsidRPr="007D7E05">
        <w:rPr>
          <w:rFonts w:ascii="Times New Roman" w:eastAsia="Calibri" w:hAnsi="Times New Roman" w:cs="Times New Roman"/>
          <w:b/>
          <w:sz w:val="24"/>
          <w:szCs w:val="24"/>
        </w:rPr>
        <w:t>по направлениям:</w:t>
      </w:r>
    </w:p>
    <w:p w:rsidR="009A4DE8" w:rsidRPr="00BA4619" w:rsidRDefault="009A4DE8" w:rsidP="009A4DE8">
      <w:pPr>
        <w:spacing w:after="0" w:line="360" w:lineRule="auto"/>
        <w:jc w:val="both"/>
        <w:rPr>
          <w:rFonts w:ascii="Times New Roman" w:eastAsia="Calibri" w:hAnsi="Times New Roman" w:cs="Times New Roman"/>
          <w:sz w:val="24"/>
          <w:szCs w:val="24"/>
        </w:rPr>
      </w:pPr>
      <w:r w:rsidRPr="00BA4619">
        <w:rPr>
          <w:rFonts w:ascii="Times New Roman" w:eastAsia="Calibri" w:hAnsi="Times New Roman" w:cs="Times New Roman"/>
          <w:b/>
          <w:sz w:val="24"/>
          <w:szCs w:val="24"/>
        </w:rPr>
        <w:t>1.Спортивно-оздоровительное направление</w:t>
      </w:r>
      <w:r w:rsidRPr="00BA4619">
        <w:rPr>
          <w:rFonts w:ascii="Times New Roman" w:eastAsia="Calibri" w:hAnsi="Times New Roman" w:cs="Times New Roman"/>
          <w:sz w:val="24"/>
          <w:szCs w:val="24"/>
        </w:rPr>
        <w:t xml:space="preserve"> представлено в нашей школе объединением «Подвижные игры». Целью данного курса  является формирование у обучающихся  основ здорового образа жизни, развитие творческой самостоятельности посредством освоения двига</w:t>
      </w:r>
      <w:r w:rsidRPr="00BA4619">
        <w:rPr>
          <w:rFonts w:ascii="Times New Roman" w:eastAsia="Calibri" w:hAnsi="Times New Roman" w:cs="Times New Roman"/>
          <w:sz w:val="24"/>
          <w:szCs w:val="24"/>
        </w:rPr>
        <w:softHyphen/>
        <w:t xml:space="preserve">тельной деятельности. </w:t>
      </w:r>
    </w:p>
    <w:p w:rsidR="009A4DE8" w:rsidRPr="00BA4619" w:rsidRDefault="009A4DE8" w:rsidP="009A4DE8">
      <w:pPr>
        <w:spacing w:after="0" w:line="360" w:lineRule="auto"/>
        <w:jc w:val="both"/>
        <w:rPr>
          <w:rFonts w:ascii="Times New Roman" w:eastAsia="Calibri" w:hAnsi="Times New Roman" w:cs="Times New Roman"/>
          <w:sz w:val="24"/>
          <w:szCs w:val="24"/>
        </w:rPr>
      </w:pPr>
      <w:r w:rsidRPr="00BA4619">
        <w:rPr>
          <w:rFonts w:ascii="Times New Roman" w:eastAsia="Calibri" w:hAnsi="Times New Roman" w:cs="Times New Roman"/>
          <w:b/>
          <w:sz w:val="24"/>
          <w:szCs w:val="24"/>
        </w:rPr>
        <w:t xml:space="preserve">2. </w:t>
      </w:r>
      <w:proofErr w:type="spellStart"/>
      <w:r w:rsidRPr="00BA4619">
        <w:rPr>
          <w:rFonts w:ascii="Times New Roman" w:eastAsia="Calibri" w:hAnsi="Times New Roman" w:cs="Times New Roman"/>
          <w:b/>
          <w:sz w:val="24"/>
          <w:szCs w:val="24"/>
        </w:rPr>
        <w:t>Общеинтеллектуальное</w:t>
      </w:r>
      <w:proofErr w:type="spellEnd"/>
      <w:r w:rsidRPr="00BA4619">
        <w:rPr>
          <w:rFonts w:ascii="Times New Roman" w:eastAsia="Calibri" w:hAnsi="Times New Roman" w:cs="Times New Roman"/>
          <w:b/>
          <w:sz w:val="24"/>
          <w:szCs w:val="24"/>
        </w:rPr>
        <w:t xml:space="preserve"> направление</w:t>
      </w:r>
      <w:r w:rsidRPr="00BA4619">
        <w:rPr>
          <w:rFonts w:ascii="Times New Roman" w:eastAsia="Calibri" w:hAnsi="Times New Roman" w:cs="Times New Roman"/>
          <w:sz w:val="24"/>
          <w:szCs w:val="24"/>
        </w:rPr>
        <w:t xml:space="preserve"> представлено объединением «Мой край-Оренбуржье», которое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w:t>
      </w:r>
    </w:p>
    <w:p w:rsidR="009A4DE8" w:rsidRPr="00BA4619" w:rsidRDefault="009A4DE8" w:rsidP="009A4DE8">
      <w:pPr>
        <w:spacing w:after="0" w:line="360" w:lineRule="auto"/>
        <w:jc w:val="both"/>
        <w:rPr>
          <w:rFonts w:ascii="Times New Roman" w:eastAsia="Calibri" w:hAnsi="Times New Roman" w:cs="Times New Roman"/>
          <w:sz w:val="24"/>
          <w:szCs w:val="24"/>
        </w:rPr>
      </w:pPr>
      <w:r w:rsidRPr="00BA4619">
        <w:rPr>
          <w:rFonts w:ascii="Times New Roman" w:eastAsia="Calibri" w:hAnsi="Times New Roman" w:cs="Times New Roman"/>
          <w:b/>
          <w:sz w:val="24"/>
          <w:szCs w:val="24"/>
        </w:rPr>
        <w:t>3. Социальное направление</w:t>
      </w:r>
      <w:r w:rsidRPr="00BA4619">
        <w:rPr>
          <w:rFonts w:ascii="Times New Roman" w:eastAsia="Calibri" w:hAnsi="Times New Roman" w:cs="Times New Roman"/>
          <w:sz w:val="24"/>
          <w:szCs w:val="24"/>
        </w:rPr>
        <w:t xml:space="preserve"> представлено   объединением «Мир профессий», которое  обеспечивает знакомство с разнообразием профессий уже на начальной ступени обучения, а также в силу возрастных возможностей младших школьников обеспечивает условия - исследовать способности обучающихся применительно к рассматриваемой профессии.</w:t>
      </w:r>
    </w:p>
    <w:p w:rsidR="009A4DE8" w:rsidRPr="00BA4619" w:rsidRDefault="009A4DE8" w:rsidP="009A4DE8">
      <w:pPr>
        <w:spacing w:after="0" w:line="360" w:lineRule="auto"/>
        <w:jc w:val="both"/>
        <w:rPr>
          <w:rFonts w:ascii="Times New Roman" w:eastAsia="Calibri" w:hAnsi="Times New Roman" w:cs="Times New Roman"/>
          <w:sz w:val="24"/>
          <w:szCs w:val="24"/>
        </w:rPr>
      </w:pPr>
      <w:r w:rsidRPr="00BA4619">
        <w:rPr>
          <w:rFonts w:ascii="Times New Roman" w:eastAsia="Calibri" w:hAnsi="Times New Roman" w:cs="Times New Roman"/>
          <w:b/>
          <w:sz w:val="24"/>
          <w:szCs w:val="24"/>
        </w:rPr>
        <w:t>4. Общекультурное направление</w:t>
      </w:r>
      <w:r w:rsidRPr="00BA4619">
        <w:rPr>
          <w:rFonts w:ascii="Times New Roman" w:eastAsia="Calibri" w:hAnsi="Times New Roman" w:cs="Times New Roman"/>
          <w:sz w:val="24"/>
          <w:szCs w:val="24"/>
        </w:rPr>
        <w:t xml:space="preserve"> представлено педагогом дополнительного образования «Золотые ручки», с целью раскрытия новых способностей обучающихся в области творчества. Оно осуществляет свою работу в форме групповых, индивидуальных, игровых занятий, бесед, конкурсов, выставок.</w:t>
      </w:r>
    </w:p>
    <w:p w:rsidR="009A4DE8" w:rsidRPr="00BA4619" w:rsidRDefault="009A4DE8" w:rsidP="009A4DE8">
      <w:pPr>
        <w:spacing w:after="0" w:line="360" w:lineRule="auto"/>
        <w:jc w:val="both"/>
        <w:rPr>
          <w:rFonts w:ascii="Times New Roman" w:eastAsia="Calibri" w:hAnsi="Times New Roman" w:cs="Times New Roman"/>
          <w:sz w:val="24"/>
          <w:szCs w:val="24"/>
        </w:rPr>
      </w:pPr>
      <w:r w:rsidRPr="00BA4619">
        <w:rPr>
          <w:rFonts w:ascii="Times New Roman" w:eastAsia="Calibri" w:hAnsi="Times New Roman" w:cs="Times New Roman"/>
          <w:b/>
          <w:sz w:val="24"/>
          <w:szCs w:val="24"/>
        </w:rPr>
        <w:t>5. Духовно- нравственное направление</w:t>
      </w:r>
      <w:r w:rsidRPr="00BA4619">
        <w:rPr>
          <w:rFonts w:ascii="Times New Roman" w:eastAsia="Calibri" w:hAnsi="Times New Roman" w:cs="Times New Roman"/>
          <w:sz w:val="24"/>
          <w:szCs w:val="24"/>
        </w:rPr>
        <w:t xml:space="preserve"> представлено объединением: «Школа общения». 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  </w:t>
      </w:r>
    </w:p>
    <w:p w:rsidR="009A4DE8" w:rsidRPr="007D7E05" w:rsidRDefault="009A4DE8" w:rsidP="009A4DE8">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Направления и формы организации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4472"/>
        <w:gridCol w:w="4487"/>
      </w:tblGrid>
      <w:tr w:rsidR="009A4DE8" w:rsidRPr="007D7E05" w:rsidTr="00F65C50">
        <w:tc>
          <w:tcPr>
            <w:tcW w:w="648"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w:t>
            </w:r>
          </w:p>
        </w:tc>
        <w:tc>
          <w:tcPr>
            <w:tcW w:w="4860"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Направления внеурочной деятельности</w:t>
            </w:r>
          </w:p>
        </w:tc>
        <w:tc>
          <w:tcPr>
            <w:tcW w:w="4912"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Формы организации внеурочной деятельности</w:t>
            </w:r>
          </w:p>
        </w:tc>
      </w:tr>
      <w:tr w:rsidR="009A4DE8" w:rsidRPr="007D7E05" w:rsidTr="00F65C50">
        <w:tc>
          <w:tcPr>
            <w:tcW w:w="648"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1.</w:t>
            </w:r>
          </w:p>
        </w:tc>
        <w:tc>
          <w:tcPr>
            <w:tcW w:w="4860"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Спортивно – оздоровительное</w:t>
            </w:r>
          </w:p>
        </w:tc>
        <w:tc>
          <w:tcPr>
            <w:tcW w:w="4912" w:type="dxa"/>
          </w:tcPr>
          <w:p w:rsidR="009A4DE8" w:rsidRPr="007D7E05" w:rsidRDefault="009A4DE8" w:rsidP="00416218">
            <w:pPr>
              <w:numPr>
                <w:ilvl w:val="0"/>
                <w:numId w:val="76"/>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экскурсии,</w:t>
            </w:r>
          </w:p>
          <w:p w:rsidR="009A4DE8" w:rsidRPr="007D7E05" w:rsidRDefault="009A4DE8" w:rsidP="00416218">
            <w:pPr>
              <w:numPr>
                <w:ilvl w:val="0"/>
                <w:numId w:val="76"/>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подвижные игры, </w:t>
            </w:r>
          </w:p>
          <w:p w:rsidR="009A4DE8" w:rsidRPr="007D7E05" w:rsidRDefault="009A4DE8" w:rsidP="00416218">
            <w:pPr>
              <w:numPr>
                <w:ilvl w:val="0"/>
                <w:numId w:val="76"/>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спортивные акции,</w:t>
            </w:r>
          </w:p>
          <w:p w:rsidR="009A4DE8" w:rsidRPr="007D7E05" w:rsidRDefault="009A4DE8" w:rsidP="00416218">
            <w:pPr>
              <w:numPr>
                <w:ilvl w:val="0"/>
                <w:numId w:val="76"/>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тематические беседы о здоровом образе жизни («Режим дня», «Что такое гигиена»).</w:t>
            </w:r>
          </w:p>
        </w:tc>
      </w:tr>
      <w:tr w:rsidR="009A4DE8" w:rsidRPr="007D7E05" w:rsidTr="00F65C50">
        <w:tc>
          <w:tcPr>
            <w:tcW w:w="648"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lastRenderedPageBreak/>
              <w:t>2.</w:t>
            </w:r>
          </w:p>
        </w:tc>
        <w:tc>
          <w:tcPr>
            <w:tcW w:w="4860"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roofErr w:type="spellStart"/>
            <w:r w:rsidRPr="007D7E05">
              <w:rPr>
                <w:rFonts w:ascii="Times New Roman" w:eastAsia="Times New Roman" w:hAnsi="Times New Roman" w:cs="Times New Roman"/>
                <w:b/>
                <w:color w:val="000000"/>
                <w:sz w:val="24"/>
                <w:szCs w:val="24"/>
                <w:lang w:eastAsia="ru-RU"/>
              </w:rPr>
              <w:t>Общеинтеллектуальное</w:t>
            </w:r>
            <w:proofErr w:type="spellEnd"/>
          </w:p>
        </w:tc>
        <w:tc>
          <w:tcPr>
            <w:tcW w:w="4912" w:type="dxa"/>
          </w:tcPr>
          <w:p w:rsidR="009A4DE8" w:rsidRPr="007D7E05" w:rsidRDefault="009A4DE8" w:rsidP="00416218">
            <w:pPr>
              <w:numPr>
                <w:ilvl w:val="0"/>
                <w:numId w:val="77"/>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экскурсии,  </w:t>
            </w:r>
          </w:p>
          <w:p w:rsidR="009A4DE8" w:rsidRPr="007D7E05" w:rsidRDefault="009A4DE8" w:rsidP="00416218">
            <w:pPr>
              <w:numPr>
                <w:ilvl w:val="0"/>
                <w:numId w:val="77"/>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викторины, </w:t>
            </w:r>
          </w:p>
          <w:p w:rsidR="009A4DE8" w:rsidRPr="007D7E05" w:rsidRDefault="009A4DE8" w:rsidP="00416218">
            <w:pPr>
              <w:numPr>
                <w:ilvl w:val="0"/>
                <w:numId w:val="77"/>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проекты к урокам,</w:t>
            </w:r>
          </w:p>
          <w:p w:rsidR="009A4DE8" w:rsidRPr="007D7E05" w:rsidRDefault="009A4DE8" w:rsidP="00416218">
            <w:pPr>
              <w:numPr>
                <w:ilvl w:val="0"/>
                <w:numId w:val="77"/>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доклады, сообщения,</w:t>
            </w:r>
          </w:p>
          <w:p w:rsidR="009A4DE8" w:rsidRPr="007D7E05" w:rsidRDefault="009A4DE8" w:rsidP="00416218">
            <w:pPr>
              <w:numPr>
                <w:ilvl w:val="0"/>
                <w:numId w:val="77"/>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знакомство с библиотекой.</w:t>
            </w:r>
          </w:p>
        </w:tc>
      </w:tr>
      <w:tr w:rsidR="009A4DE8" w:rsidRPr="007D7E05" w:rsidTr="00F65C50">
        <w:tc>
          <w:tcPr>
            <w:tcW w:w="648"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3.</w:t>
            </w:r>
          </w:p>
        </w:tc>
        <w:tc>
          <w:tcPr>
            <w:tcW w:w="4860" w:type="dxa"/>
          </w:tcPr>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D7E05">
              <w:rPr>
                <w:rFonts w:ascii="Times New Roman" w:eastAsia="Times New Roman" w:hAnsi="Times New Roman" w:cs="Times New Roman"/>
                <w:b/>
                <w:color w:val="000000"/>
                <w:sz w:val="24"/>
                <w:szCs w:val="24"/>
                <w:lang w:eastAsia="ru-RU"/>
              </w:rPr>
              <w:t>Социальное</w:t>
            </w:r>
          </w:p>
          <w:p w:rsidR="009A4DE8" w:rsidRPr="007D7E05" w:rsidRDefault="009A4DE8" w:rsidP="0041621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c>
        <w:tc>
          <w:tcPr>
            <w:tcW w:w="4912" w:type="dxa"/>
            <w:vMerge w:val="restart"/>
          </w:tcPr>
          <w:p w:rsidR="009A4DE8" w:rsidRPr="007D7E05" w:rsidRDefault="009A4DE8" w:rsidP="00416218">
            <w:pPr>
              <w:numPr>
                <w:ilvl w:val="0"/>
                <w:numId w:val="78"/>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творческие акции,</w:t>
            </w:r>
          </w:p>
          <w:p w:rsidR="009A4DE8" w:rsidRPr="007D7E05" w:rsidRDefault="009A4DE8" w:rsidP="00416218">
            <w:pPr>
              <w:numPr>
                <w:ilvl w:val="0"/>
                <w:numId w:val="78"/>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экскурсии,</w:t>
            </w:r>
          </w:p>
          <w:p w:rsidR="009A4DE8" w:rsidRPr="007D7E05" w:rsidRDefault="009A4DE8" w:rsidP="00416218">
            <w:pPr>
              <w:numPr>
                <w:ilvl w:val="0"/>
                <w:numId w:val="79"/>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конкурсы, выставки рисунков, поделок и творческих работ обучающихся,</w:t>
            </w:r>
          </w:p>
          <w:p w:rsidR="009A4DE8" w:rsidRPr="007D7E05" w:rsidRDefault="009A4DE8" w:rsidP="00416218">
            <w:pPr>
              <w:numPr>
                <w:ilvl w:val="0"/>
                <w:numId w:val="79"/>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тематические беседы по  культуре поведения и речи,</w:t>
            </w:r>
          </w:p>
          <w:p w:rsidR="009A4DE8" w:rsidRPr="007D7E05" w:rsidRDefault="009A4DE8" w:rsidP="00416218">
            <w:pPr>
              <w:numPr>
                <w:ilvl w:val="0"/>
                <w:numId w:val="80"/>
              </w:num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концерты.</w:t>
            </w:r>
          </w:p>
        </w:tc>
      </w:tr>
    </w:tbl>
    <w:p w:rsidR="009A4DE8" w:rsidRPr="00D670B2" w:rsidRDefault="009A4DE8" w:rsidP="009A4DE8">
      <w:pPr>
        <w:pStyle w:val="western"/>
        <w:tabs>
          <w:tab w:val="left" w:pos="709"/>
        </w:tabs>
        <w:spacing w:before="0" w:beforeAutospacing="0" w:line="360" w:lineRule="auto"/>
        <w:ind w:firstLine="709"/>
        <w:jc w:val="both"/>
        <w:rPr>
          <w:caps/>
        </w:rPr>
      </w:pPr>
      <w:r w:rsidRPr="00D670B2">
        <w:rPr>
          <w:bCs/>
          <w:iCs/>
        </w:rPr>
        <w:t>Обязательной частью внеурочной деятельности</w:t>
      </w:r>
      <w:r w:rsidRPr="00D670B2">
        <w:rPr>
          <w:iCs/>
        </w:rPr>
        <w:t>,</w:t>
      </w:r>
      <w:r w:rsidRPr="00D670B2">
        <w:t xml:space="preserve"> поддерживающей процесс освоения содержания АООП НОО, является</w:t>
      </w:r>
      <w:r w:rsidRPr="00D670B2">
        <w:rPr>
          <w:b/>
        </w:rPr>
        <w:t xml:space="preserve"> коррекционно-развивающая область</w:t>
      </w:r>
      <w:r w:rsidRPr="00D670B2">
        <w:t xml:space="preserve">. </w:t>
      </w:r>
      <w:r w:rsidRPr="00D670B2">
        <w:rPr>
          <w:caps/>
        </w:rPr>
        <w:t>С</w:t>
      </w:r>
      <w:r w:rsidRPr="00D670B2">
        <w:t xml:space="preserve">одержание </w:t>
      </w:r>
      <w:r w:rsidRPr="00D670B2">
        <w:rPr>
          <w:b/>
        </w:rPr>
        <w:t>коррекционно-развивающей области</w:t>
      </w:r>
      <w:r w:rsidRPr="00D670B2">
        <w:t xml:space="preserve"> представлено коррекционно-развивающими занятиями (</w:t>
      </w:r>
      <w:proofErr w:type="spellStart"/>
      <w:r w:rsidRPr="00D670B2">
        <w:t>психо-коррекционными</w:t>
      </w:r>
      <w:proofErr w:type="spellEnd"/>
      <w:r w:rsidRPr="00D670B2">
        <w:t>) и ритмикой</w:t>
      </w:r>
      <w:r w:rsidRPr="00D670B2">
        <w:rPr>
          <w:caps/>
        </w:rPr>
        <w:t>.</w:t>
      </w:r>
    </w:p>
    <w:p w:rsidR="009A4DE8" w:rsidRPr="00D670B2" w:rsidRDefault="009A4DE8" w:rsidP="009A4DE8">
      <w:pPr>
        <w:pStyle w:val="Standard"/>
        <w:tabs>
          <w:tab w:val="left" w:pos="4500"/>
          <w:tab w:val="left" w:pos="9180"/>
          <w:tab w:val="left" w:pos="9360"/>
        </w:tabs>
        <w:spacing w:line="360" w:lineRule="auto"/>
        <w:ind w:firstLine="709"/>
        <w:jc w:val="both"/>
        <w:rPr>
          <w:rFonts w:ascii="Times New Roman" w:hAnsi="Times New Roman" w:cs="Times New Roman"/>
        </w:rPr>
      </w:pPr>
      <w:r w:rsidRPr="00D670B2">
        <w:rPr>
          <w:rFonts w:ascii="Times New Roman" w:hAnsi="Times New Roman" w:cs="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9A4DE8" w:rsidRPr="00D670B2" w:rsidRDefault="009A4DE8" w:rsidP="009A4DE8">
      <w:pPr>
        <w:pStyle w:val="14TexstOSNOVA1012"/>
        <w:spacing w:line="360" w:lineRule="auto"/>
        <w:ind w:firstLine="709"/>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 xml:space="preserve">Внеурочная деятельность  организуется в </w:t>
      </w:r>
      <w:r w:rsidR="00DA0E1F">
        <w:rPr>
          <w:rFonts w:ascii="Times New Roman" w:hAnsi="Times New Roman" w:cs="Times New Roman"/>
          <w:color w:val="auto"/>
          <w:kern w:val="2"/>
          <w:sz w:val="24"/>
          <w:szCs w:val="24"/>
        </w:rPr>
        <w:t>МОА</w:t>
      </w:r>
      <w:r>
        <w:rPr>
          <w:rFonts w:ascii="Times New Roman" w:hAnsi="Times New Roman" w:cs="Times New Roman"/>
          <w:color w:val="auto"/>
          <w:kern w:val="2"/>
          <w:sz w:val="24"/>
          <w:szCs w:val="24"/>
        </w:rPr>
        <w:t xml:space="preserve">У «СОШ № </w:t>
      </w:r>
      <w:r w:rsidR="00713765">
        <w:rPr>
          <w:rFonts w:ascii="Times New Roman" w:hAnsi="Times New Roman" w:cs="Times New Roman"/>
          <w:sz w:val="24"/>
          <w:szCs w:val="24"/>
        </w:rPr>
        <w:t xml:space="preserve"> 78</w:t>
      </w:r>
      <w:r>
        <w:rPr>
          <w:rFonts w:ascii="Times New Roman" w:hAnsi="Times New Roman" w:cs="Times New Roman"/>
          <w:color w:val="auto"/>
          <w:kern w:val="2"/>
          <w:sz w:val="24"/>
          <w:szCs w:val="24"/>
        </w:rPr>
        <w:t>»</w:t>
      </w:r>
      <w:r w:rsidRPr="00D670B2">
        <w:rPr>
          <w:rFonts w:ascii="Times New Roman" w:hAnsi="Times New Roman" w:cs="Times New Roman"/>
          <w:color w:val="auto"/>
          <w:kern w:val="2"/>
          <w:sz w:val="24"/>
          <w:szCs w:val="24"/>
        </w:rPr>
        <w:t xml:space="preserve">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9A4DE8" w:rsidRPr="00D670B2" w:rsidRDefault="009A4DE8" w:rsidP="009A4DE8">
      <w:pPr>
        <w:pStyle w:val="western"/>
        <w:spacing w:before="0" w:beforeAutospacing="0" w:line="360" w:lineRule="auto"/>
        <w:ind w:firstLine="709"/>
        <w:jc w:val="both"/>
      </w:pPr>
      <w:r w:rsidRPr="00D670B2">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E16C5" w:rsidRDefault="001E16C5" w:rsidP="00D670B2">
      <w:pPr>
        <w:spacing w:after="0" w:line="360" w:lineRule="auto"/>
        <w:jc w:val="both"/>
        <w:rPr>
          <w:rFonts w:ascii="Times New Roman" w:hAnsi="Times New Roman" w:cs="Times New Roman"/>
          <w:sz w:val="24"/>
          <w:szCs w:val="24"/>
        </w:rPr>
      </w:pPr>
    </w:p>
    <w:p w:rsidR="001E16C5"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sectPr w:rsidR="001E16C5">
          <w:footerReference w:type="default" r:id="rId15"/>
          <w:pgSz w:w="11906" w:h="16838"/>
          <w:pgMar w:top="1134" w:right="850" w:bottom="1134" w:left="1701" w:header="708" w:footer="708" w:gutter="0"/>
          <w:cols w:space="708"/>
          <w:docGrid w:linePitch="360"/>
        </w:sectPr>
      </w:pPr>
    </w:p>
    <w:p w:rsidR="001E16C5" w:rsidRPr="00316EBF" w:rsidRDefault="00DA0E1F"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lastRenderedPageBreak/>
        <w:t>Внеурочная деятельность МОА</w:t>
      </w:r>
      <w:r w:rsidR="001E16C5" w:rsidRPr="00316EBF">
        <w:rPr>
          <w:rFonts w:ascii="Times New Roman" w:eastAsia="Times New Roman" w:hAnsi="Times New Roman" w:cs="Times New Roman"/>
          <w:b/>
          <w:color w:val="auto"/>
          <w:kern w:val="0"/>
          <w:sz w:val="24"/>
          <w:szCs w:val="24"/>
          <w:lang w:eastAsia="ru-RU"/>
        </w:rPr>
        <w:t>У «СОШ №</w:t>
      </w:r>
      <w:r w:rsidR="00713765">
        <w:rPr>
          <w:rFonts w:ascii="Times New Roman" w:hAnsi="Times New Roman" w:cs="Times New Roman"/>
          <w:sz w:val="24"/>
          <w:szCs w:val="24"/>
        </w:rPr>
        <w:t xml:space="preserve"> </w:t>
      </w:r>
      <w:r w:rsidR="00713765" w:rsidRPr="00713765">
        <w:rPr>
          <w:rFonts w:ascii="Times New Roman" w:hAnsi="Times New Roman" w:cs="Times New Roman"/>
          <w:b/>
          <w:sz w:val="24"/>
          <w:szCs w:val="24"/>
        </w:rPr>
        <w:t>78</w:t>
      </w:r>
      <w:r w:rsidR="001E16C5" w:rsidRPr="00316EBF">
        <w:rPr>
          <w:rFonts w:ascii="Times New Roman" w:eastAsia="Times New Roman" w:hAnsi="Times New Roman" w:cs="Times New Roman"/>
          <w:b/>
          <w:color w:val="auto"/>
          <w:kern w:val="0"/>
          <w:sz w:val="24"/>
          <w:szCs w:val="24"/>
          <w:lang w:eastAsia="ru-RU"/>
        </w:rPr>
        <w:t>» (реализация ФГОС, 1-4 классы)</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958"/>
        <w:gridCol w:w="1901"/>
        <w:gridCol w:w="1972"/>
        <w:gridCol w:w="1941"/>
        <w:gridCol w:w="1941"/>
        <w:gridCol w:w="1972"/>
      </w:tblGrid>
      <w:tr w:rsidR="001E16C5" w:rsidRPr="00316EBF" w:rsidTr="001E16C5">
        <w:tc>
          <w:tcPr>
            <w:tcW w:w="2093"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Направление</w:t>
            </w:r>
          </w:p>
        </w:tc>
        <w:tc>
          <w:tcPr>
            <w:tcW w:w="2958" w:type="dxa"/>
          </w:tcPr>
          <w:p w:rsidR="001E16C5" w:rsidRPr="00316EBF" w:rsidRDefault="00942FA7"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Н</w:t>
            </w:r>
            <w:r w:rsidR="001E16C5" w:rsidRPr="00316EBF">
              <w:rPr>
                <w:rFonts w:ascii="Times New Roman" w:eastAsia="Times New Roman" w:hAnsi="Times New Roman" w:cs="Times New Roman"/>
                <w:b/>
                <w:color w:val="auto"/>
                <w:kern w:val="0"/>
                <w:sz w:val="24"/>
                <w:szCs w:val="24"/>
                <w:lang w:eastAsia="ru-RU"/>
              </w:rPr>
              <w:t>азвание кружка</w:t>
            </w: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Понедельник</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Вторник</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Среда</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Четверг</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Пятница</w:t>
            </w:r>
          </w:p>
        </w:tc>
      </w:tr>
      <w:tr w:rsidR="001E16C5" w:rsidRPr="00316EBF" w:rsidTr="001E16C5">
        <w:tc>
          <w:tcPr>
            <w:tcW w:w="2093" w:type="dxa"/>
          </w:tcPr>
          <w:p w:rsidR="001E16C5" w:rsidRPr="00316EBF" w:rsidRDefault="001E16C5" w:rsidP="001E16C5">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Спортивно-оздоровительное направление</w:t>
            </w:r>
          </w:p>
        </w:tc>
        <w:tc>
          <w:tcPr>
            <w:tcW w:w="2958" w:type="dxa"/>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u w:val="single"/>
                <w:lang w:eastAsia="ru-RU"/>
              </w:rPr>
            </w:pPr>
            <w:r w:rsidRPr="00316EBF">
              <w:rPr>
                <w:rFonts w:ascii="Times New Roman" w:eastAsia="Times New Roman" w:hAnsi="Times New Roman" w:cs="Times New Roman"/>
                <w:b/>
                <w:color w:val="auto"/>
                <w:kern w:val="0"/>
                <w:sz w:val="24"/>
                <w:szCs w:val="24"/>
                <w:u w:val="single"/>
                <w:lang w:eastAsia="ru-RU"/>
              </w:rPr>
              <w:t>Подвижные игры</w:t>
            </w: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2а,2б,3г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3в,4а,4г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3б, 4б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2в,3а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r>
      <w:tr w:rsidR="001E16C5" w:rsidRPr="00316EBF" w:rsidTr="001E16C5">
        <w:trPr>
          <w:trHeight w:val="1098"/>
        </w:trPr>
        <w:tc>
          <w:tcPr>
            <w:tcW w:w="2093" w:type="dxa"/>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Духовно-нравственное направление</w:t>
            </w:r>
          </w:p>
        </w:tc>
        <w:tc>
          <w:tcPr>
            <w:tcW w:w="2958" w:type="dxa"/>
            <w:tcBorders>
              <w:bottom w:val="single" w:sz="4" w:space="0" w:color="auto"/>
            </w:tcBorders>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u w:val="single"/>
                <w:lang w:eastAsia="ru-RU"/>
              </w:rPr>
            </w:pPr>
            <w:r w:rsidRPr="00316EBF">
              <w:rPr>
                <w:rFonts w:ascii="Times New Roman" w:eastAsia="Times New Roman" w:hAnsi="Times New Roman" w:cs="Times New Roman"/>
                <w:b/>
                <w:color w:val="auto"/>
                <w:kern w:val="0"/>
                <w:sz w:val="24"/>
                <w:szCs w:val="24"/>
                <w:u w:val="single"/>
                <w:lang w:eastAsia="ru-RU"/>
              </w:rPr>
              <w:t>Школа общения (часы общения)</w:t>
            </w:r>
          </w:p>
          <w:p w:rsidR="001E16C5" w:rsidRPr="00316EBF" w:rsidRDefault="001E16C5" w:rsidP="001E16C5">
            <w:pPr>
              <w:suppressAutoHyphens w:val="0"/>
              <w:spacing w:after="0" w:line="240" w:lineRule="auto"/>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 xml:space="preserve">Классные руководители 1-4 классов </w:t>
            </w: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1а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3б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72"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2г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1г, 4б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41"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41"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4а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1б,2а,2б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72"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1в, 4г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1E16C5" w:rsidRPr="00316EBF" w:rsidTr="001E16C5">
        <w:trPr>
          <w:trHeight w:val="1098"/>
        </w:trPr>
        <w:tc>
          <w:tcPr>
            <w:tcW w:w="2093" w:type="dxa"/>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2958" w:type="dxa"/>
            <w:tcBorders>
              <w:bottom w:val="single" w:sz="4" w:space="0" w:color="auto"/>
            </w:tcBorders>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u w:val="single"/>
                <w:lang w:eastAsia="ru-RU"/>
              </w:rPr>
            </w:pP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4в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15:10ч-15:50ч</w:t>
            </w:r>
          </w:p>
        </w:tc>
        <w:tc>
          <w:tcPr>
            <w:tcW w:w="1972"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1941"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3в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16:40ч-17:20ч</w:t>
            </w:r>
          </w:p>
        </w:tc>
        <w:tc>
          <w:tcPr>
            <w:tcW w:w="1941"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3г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16:40ч-17:20ч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2в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17:20ч-18:00ч</w:t>
            </w:r>
          </w:p>
        </w:tc>
        <w:tc>
          <w:tcPr>
            <w:tcW w:w="1972" w:type="dxa"/>
            <w:tcBorders>
              <w:bottom w:val="single" w:sz="4" w:space="0" w:color="auto"/>
            </w:tcBorders>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3а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16:40ч-17:20ч</w:t>
            </w:r>
          </w:p>
        </w:tc>
      </w:tr>
      <w:tr w:rsidR="001E16C5" w:rsidRPr="00316EBF" w:rsidTr="001E16C5">
        <w:trPr>
          <w:trHeight w:val="946"/>
        </w:trPr>
        <w:tc>
          <w:tcPr>
            <w:tcW w:w="2093" w:type="dxa"/>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Общекультурное направление</w:t>
            </w:r>
          </w:p>
        </w:tc>
        <w:tc>
          <w:tcPr>
            <w:tcW w:w="2958" w:type="dxa"/>
          </w:tcPr>
          <w:p w:rsidR="001E16C5" w:rsidRPr="00316EBF" w:rsidRDefault="001E16C5" w:rsidP="001E16C5">
            <w:pPr>
              <w:suppressAutoHyphens w:val="0"/>
              <w:spacing w:after="0" w:line="240" w:lineRule="auto"/>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Творческое объединение</w:t>
            </w:r>
            <w:r w:rsidRPr="00316EBF">
              <w:rPr>
                <w:rFonts w:ascii="Times New Roman" w:eastAsia="Times New Roman" w:hAnsi="Times New Roman" w:cs="Times New Roman"/>
                <w:b/>
                <w:color w:val="auto"/>
                <w:kern w:val="0"/>
                <w:sz w:val="24"/>
                <w:szCs w:val="24"/>
                <w:u w:val="single"/>
                <w:lang w:eastAsia="ru-RU"/>
              </w:rPr>
              <w:t xml:space="preserve"> «Золотые ручки»</w:t>
            </w: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1в</w:t>
            </w:r>
            <w:proofErr w:type="gramStart"/>
            <w:r w:rsidRPr="00316EBF">
              <w:rPr>
                <w:rFonts w:ascii="Times New Roman" w:eastAsia="Times New Roman" w:hAnsi="Times New Roman" w:cs="Times New Roman"/>
                <w:b/>
                <w:color w:val="auto"/>
                <w:kern w:val="0"/>
                <w:sz w:val="24"/>
                <w:szCs w:val="24"/>
                <w:lang w:eastAsia="ru-RU"/>
              </w:rPr>
              <w:t>,г</w:t>
            </w:r>
            <w:proofErr w:type="gramEnd"/>
            <w:r w:rsidRPr="00316EBF">
              <w:rPr>
                <w:rFonts w:ascii="Times New Roman" w:eastAsia="Times New Roman" w:hAnsi="Times New Roman" w:cs="Times New Roman"/>
                <w:b/>
                <w:color w:val="auto"/>
                <w:kern w:val="0"/>
                <w:sz w:val="24"/>
                <w:szCs w:val="24"/>
                <w:lang w:eastAsia="ru-RU"/>
              </w:rPr>
              <w:t xml:space="preserve">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12:05ч-12:35ч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 в,3а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 xml:space="preserve"> </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1а</w:t>
            </w:r>
            <w:proofErr w:type="gramStart"/>
            <w:r w:rsidRPr="00316EBF">
              <w:rPr>
                <w:rFonts w:ascii="Times New Roman" w:eastAsia="Times New Roman" w:hAnsi="Times New Roman" w:cs="Times New Roman"/>
                <w:b/>
                <w:color w:val="auto"/>
                <w:kern w:val="0"/>
                <w:sz w:val="24"/>
                <w:szCs w:val="24"/>
                <w:lang w:eastAsia="ru-RU"/>
              </w:rPr>
              <w:t>,б</w:t>
            </w:r>
            <w:proofErr w:type="gramEnd"/>
            <w:r w:rsidRPr="00316EBF">
              <w:rPr>
                <w:rFonts w:ascii="Times New Roman" w:eastAsia="Times New Roman" w:hAnsi="Times New Roman" w:cs="Times New Roman"/>
                <w:b/>
                <w:color w:val="auto"/>
                <w:kern w:val="0"/>
                <w:sz w:val="24"/>
                <w:szCs w:val="24"/>
                <w:lang w:eastAsia="ru-RU"/>
              </w:rPr>
              <w:t xml:space="preserve">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12:05ч-12:35ч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4а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4б</w:t>
            </w:r>
            <w:proofErr w:type="gramStart"/>
            <w:r w:rsidRPr="00316EBF">
              <w:rPr>
                <w:rFonts w:ascii="Times New Roman" w:eastAsia="Times New Roman" w:hAnsi="Times New Roman" w:cs="Times New Roman"/>
                <w:b/>
                <w:color w:val="auto"/>
                <w:kern w:val="0"/>
                <w:sz w:val="24"/>
                <w:szCs w:val="24"/>
                <w:lang w:eastAsia="ru-RU"/>
              </w:rPr>
              <w:t>,г</w:t>
            </w:r>
            <w:proofErr w:type="gramEnd"/>
            <w:r w:rsidRPr="00316EBF">
              <w:rPr>
                <w:rFonts w:ascii="Times New Roman" w:eastAsia="Times New Roman" w:hAnsi="Times New Roman" w:cs="Times New Roman"/>
                <w:b/>
                <w:color w:val="auto"/>
                <w:kern w:val="0"/>
                <w:sz w:val="24"/>
                <w:szCs w:val="24"/>
                <w:lang w:eastAsia="ru-RU"/>
              </w:rPr>
              <w:t xml:space="preserve">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3в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2а,2б, 3г</w:t>
            </w:r>
            <w:proofErr w:type="gramStart"/>
            <w:r w:rsidRPr="00316EBF">
              <w:rPr>
                <w:rFonts w:ascii="Times New Roman" w:eastAsia="Times New Roman" w:hAnsi="Times New Roman" w:cs="Times New Roman"/>
                <w:b/>
                <w:color w:val="auto"/>
                <w:kern w:val="0"/>
                <w:sz w:val="24"/>
                <w:szCs w:val="24"/>
                <w:lang w:eastAsia="ru-RU"/>
              </w:rPr>
              <w:t>,к</w:t>
            </w:r>
            <w:proofErr w:type="gramEnd"/>
            <w:r w:rsidRPr="00316EBF">
              <w:rPr>
                <w:rFonts w:ascii="Times New Roman" w:eastAsia="Times New Roman" w:hAnsi="Times New Roman" w:cs="Times New Roman"/>
                <w:b/>
                <w:color w:val="auto"/>
                <w:kern w:val="0"/>
                <w:sz w:val="24"/>
                <w:szCs w:val="24"/>
                <w:lang w:eastAsia="ru-RU"/>
              </w:rPr>
              <w:t>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 xml:space="preserve">3б, 4в классы </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r>
      <w:tr w:rsidR="001E16C5" w:rsidRPr="00316EBF" w:rsidTr="001E16C5">
        <w:trPr>
          <w:trHeight w:val="906"/>
        </w:trPr>
        <w:tc>
          <w:tcPr>
            <w:tcW w:w="2093" w:type="dxa"/>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lang w:eastAsia="ru-RU"/>
              </w:rPr>
            </w:pPr>
            <w:proofErr w:type="spellStart"/>
            <w:r w:rsidRPr="00316EBF">
              <w:rPr>
                <w:rFonts w:ascii="Times New Roman" w:eastAsia="Times New Roman" w:hAnsi="Times New Roman" w:cs="Times New Roman"/>
                <w:b/>
                <w:color w:val="auto"/>
                <w:kern w:val="0"/>
                <w:sz w:val="24"/>
                <w:szCs w:val="24"/>
                <w:lang w:eastAsia="ru-RU"/>
              </w:rPr>
              <w:t>Общеинтеллектуальное</w:t>
            </w:r>
            <w:proofErr w:type="spellEnd"/>
            <w:r w:rsidRPr="00316EBF">
              <w:rPr>
                <w:rFonts w:ascii="Times New Roman" w:eastAsia="Times New Roman" w:hAnsi="Times New Roman" w:cs="Times New Roman"/>
                <w:b/>
                <w:color w:val="auto"/>
                <w:kern w:val="0"/>
                <w:sz w:val="24"/>
                <w:szCs w:val="24"/>
                <w:lang w:eastAsia="ru-RU"/>
              </w:rPr>
              <w:t xml:space="preserve"> направление</w:t>
            </w:r>
          </w:p>
        </w:tc>
        <w:tc>
          <w:tcPr>
            <w:tcW w:w="2958" w:type="dxa"/>
          </w:tcPr>
          <w:p w:rsidR="001E16C5" w:rsidRPr="00316EBF" w:rsidRDefault="00942FA7" w:rsidP="001E16C5">
            <w:pPr>
              <w:suppressAutoHyphens w:val="0"/>
              <w:spacing w:after="0" w:line="240" w:lineRule="auto"/>
              <w:rPr>
                <w:rFonts w:ascii="Times New Roman" w:eastAsia="Times New Roman" w:hAnsi="Times New Roman" w:cs="Times New Roman"/>
                <w:b/>
                <w:color w:val="auto"/>
                <w:kern w:val="0"/>
                <w:sz w:val="24"/>
                <w:szCs w:val="24"/>
                <w:u w:val="single"/>
                <w:lang w:eastAsia="ru-RU"/>
              </w:rPr>
            </w:pPr>
            <w:r w:rsidRPr="00316EBF">
              <w:rPr>
                <w:rFonts w:ascii="Times New Roman" w:eastAsia="Times New Roman" w:hAnsi="Times New Roman" w:cs="Times New Roman"/>
                <w:b/>
                <w:color w:val="auto"/>
                <w:kern w:val="0"/>
                <w:sz w:val="24"/>
                <w:szCs w:val="24"/>
                <w:u w:val="single"/>
                <w:lang w:eastAsia="ru-RU"/>
              </w:rPr>
              <w:t xml:space="preserve"> </w:t>
            </w:r>
            <w:r w:rsidR="001E16C5" w:rsidRPr="00316EBF">
              <w:rPr>
                <w:rFonts w:ascii="Times New Roman" w:eastAsia="Times New Roman" w:hAnsi="Times New Roman" w:cs="Times New Roman"/>
                <w:b/>
                <w:color w:val="auto"/>
                <w:kern w:val="0"/>
                <w:sz w:val="24"/>
                <w:szCs w:val="24"/>
                <w:u w:val="single"/>
                <w:lang w:eastAsia="ru-RU"/>
              </w:rPr>
              <w:t>«Мой край-Оренбуржье»</w:t>
            </w:r>
          </w:p>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u w:val="single"/>
                <w:lang w:eastAsia="ru-RU"/>
              </w:rPr>
            </w:pP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4а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2)</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r w:rsidRPr="00316EBF">
              <w:rPr>
                <w:rFonts w:ascii="Times New Roman" w:eastAsia="Times New Roman" w:hAnsi="Times New Roman" w:cs="Times New Roman"/>
                <w:b/>
                <w:color w:val="auto"/>
                <w:kern w:val="0"/>
                <w:sz w:val="24"/>
                <w:szCs w:val="24"/>
                <w:lang w:eastAsia="ru-RU"/>
              </w:rPr>
              <w:t xml:space="preserve"> </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w:t>
            </w:r>
            <w:proofErr w:type="gramStart"/>
            <w:r w:rsidRPr="00316EBF">
              <w:rPr>
                <w:rFonts w:ascii="Times New Roman" w:eastAsia="Times New Roman" w:hAnsi="Times New Roman" w:cs="Times New Roman"/>
                <w:b/>
                <w:color w:val="auto"/>
                <w:kern w:val="0"/>
                <w:sz w:val="24"/>
                <w:szCs w:val="24"/>
                <w:lang w:eastAsia="ru-RU"/>
              </w:rPr>
              <w:t>б(</w:t>
            </w:r>
            <w:proofErr w:type="spellStart"/>
            <w:proofErr w:type="gramEnd"/>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7)</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 xml:space="preserve">12:50ч-13:30ч </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w:t>
            </w:r>
            <w:proofErr w:type="gramStart"/>
            <w:r w:rsidRPr="00316EBF">
              <w:rPr>
                <w:rFonts w:ascii="Times New Roman" w:eastAsia="Times New Roman" w:hAnsi="Times New Roman" w:cs="Times New Roman"/>
                <w:b/>
                <w:color w:val="auto"/>
                <w:kern w:val="0"/>
                <w:sz w:val="24"/>
                <w:szCs w:val="24"/>
                <w:lang w:eastAsia="ru-RU"/>
              </w:rPr>
              <w:t>г(</w:t>
            </w:r>
            <w:proofErr w:type="spellStart"/>
            <w:proofErr w:type="gramEnd"/>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9)</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4г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4)</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w:t>
            </w:r>
            <w:proofErr w:type="gramStart"/>
            <w:r w:rsidRPr="00316EBF">
              <w:rPr>
                <w:rFonts w:ascii="Times New Roman" w:eastAsia="Times New Roman" w:hAnsi="Times New Roman" w:cs="Times New Roman"/>
                <w:b/>
                <w:color w:val="auto"/>
                <w:kern w:val="0"/>
                <w:sz w:val="24"/>
                <w:szCs w:val="24"/>
                <w:lang w:eastAsia="ru-RU"/>
              </w:rPr>
              <w:t>в(</w:t>
            </w:r>
            <w:proofErr w:type="spellStart"/>
            <w:proofErr w:type="gramEnd"/>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4)</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r w:rsidRPr="00316EBF">
              <w:rPr>
                <w:rFonts w:ascii="Times New Roman" w:eastAsia="Times New Roman" w:hAnsi="Times New Roman" w:cs="Times New Roman"/>
                <w:b/>
                <w:color w:val="auto"/>
                <w:kern w:val="0"/>
                <w:sz w:val="24"/>
                <w:szCs w:val="24"/>
                <w:lang w:eastAsia="ru-RU"/>
              </w:rPr>
              <w:t xml:space="preserve"> </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4в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2)</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1E16C5" w:rsidRPr="00316EBF" w:rsidTr="001E16C5">
        <w:trPr>
          <w:trHeight w:val="607"/>
        </w:trPr>
        <w:tc>
          <w:tcPr>
            <w:tcW w:w="2093" w:type="dxa"/>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2958" w:type="dxa"/>
          </w:tcPr>
          <w:p w:rsidR="001E16C5" w:rsidRPr="00316EBF" w:rsidRDefault="001E16C5" w:rsidP="001E16C5">
            <w:pPr>
              <w:suppressAutoHyphens w:val="0"/>
              <w:spacing w:after="0" w:line="240" w:lineRule="auto"/>
              <w:rPr>
                <w:rFonts w:ascii="Times New Roman" w:eastAsia="Times New Roman" w:hAnsi="Times New Roman" w:cs="Times New Roman"/>
                <w:color w:val="auto"/>
                <w:kern w:val="0"/>
                <w:sz w:val="24"/>
                <w:szCs w:val="24"/>
                <w:u w:val="single"/>
                <w:lang w:eastAsia="ru-RU"/>
              </w:rPr>
            </w:pPr>
            <w:r w:rsidRPr="00316EBF">
              <w:rPr>
                <w:rFonts w:ascii="Times New Roman" w:eastAsia="Times New Roman" w:hAnsi="Times New Roman" w:cs="Times New Roman"/>
                <w:b/>
                <w:color w:val="auto"/>
                <w:kern w:val="0"/>
                <w:sz w:val="24"/>
                <w:szCs w:val="24"/>
                <w:u w:val="single"/>
                <w:lang w:eastAsia="ru-RU"/>
              </w:rPr>
              <w:t xml:space="preserve"> </w:t>
            </w:r>
          </w:p>
          <w:p w:rsidR="001E16C5" w:rsidRPr="00316EBF" w:rsidRDefault="001E16C5" w:rsidP="001E16C5">
            <w:pPr>
              <w:suppressAutoHyphens w:val="0"/>
              <w:spacing w:after="0" w:line="240" w:lineRule="auto"/>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b/>
                <w:color w:val="auto"/>
                <w:kern w:val="0"/>
                <w:sz w:val="24"/>
                <w:szCs w:val="24"/>
                <w:u w:val="single"/>
                <w:lang w:eastAsia="ru-RU"/>
              </w:rPr>
              <w:t>«Мой край-Оренбуржье»</w:t>
            </w: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1б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3)</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r w:rsidRPr="00316EBF">
              <w:rPr>
                <w:rFonts w:ascii="Times New Roman" w:eastAsia="Times New Roman" w:hAnsi="Times New Roman" w:cs="Times New Roman"/>
                <w:b/>
                <w:color w:val="auto"/>
                <w:kern w:val="0"/>
                <w:sz w:val="24"/>
                <w:szCs w:val="24"/>
                <w:lang w:eastAsia="ru-RU"/>
              </w:rPr>
              <w:t xml:space="preserve"> </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2а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1)</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 xml:space="preserve">12:50ч-13:30ч </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3б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5)</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r w:rsidRPr="00316EBF">
              <w:rPr>
                <w:rFonts w:ascii="Times New Roman" w:eastAsia="Times New Roman" w:hAnsi="Times New Roman" w:cs="Times New Roman"/>
                <w:b/>
                <w:color w:val="auto"/>
                <w:kern w:val="0"/>
                <w:sz w:val="24"/>
                <w:szCs w:val="24"/>
                <w:lang w:eastAsia="ru-RU"/>
              </w:rPr>
              <w:t xml:space="preserve"> </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3а (каб.3)</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1в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13</w:t>
            </w:r>
            <w:proofErr w:type="gramStart"/>
            <w:r w:rsidRPr="00316EBF">
              <w:rPr>
                <w:rFonts w:ascii="Times New Roman" w:eastAsia="Times New Roman" w:hAnsi="Times New Roman" w:cs="Times New Roman"/>
                <w:b/>
                <w:color w:val="auto"/>
                <w:kern w:val="0"/>
                <w:sz w:val="24"/>
                <w:szCs w:val="24"/>
                <w:lang w:eastAsia="ru-RU"/>
              </w:rPr>
              <w:t xml:space="preserve"> )</w:t>
            </w:r>
            <w:proofErr w:type="gramEnd"/>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 xml:space="preserve">12:50ч-13:30ч </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1г (</w:t>
            </w:r>
            <w:proofErr w:type="spellStart"/>
            <w:r w:rsidRPr="00316EBF">
              <w:rPr>
                <w:rFonts w:ascii="Times New Roman" w:eastAsia="Times New Roman" w:hAnsi="Times New Roman" w:cs="Times New Roman"/>
                <w:b/>
                <w:color w:val="auto"/>
                <w:kern w:val="0"/>
                <w:sz w:val="24"/>
                <w:szCs w:val="24"/>
                <w:lang w:eastAsia="ru-RU"/>
              </w:rPr>
              <w:t>каб</w:t>
            </w:r>
            <w:proofErr w:type="spellEnd"/>
            <w:r w:rsidRPr="00316EBF">
              <w:rPr>
                <w:rFonts w:ascii="Times New Roman" w:eastAsia="Times New Roman" w:hAnsi="Times New Roman" w:cs="Times New Roman"/>
                <w:b/>
                <w:color w:val="auto"/>
                <w:kern w:val="0"/>
                <w:sz w:val="24"/>
                <w:szCs w:val="24"/>
                <w:lang w:eastAsia="ru-RU"/>
              </w:rPr>
              <w:t>. 9)</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r w:rsidRPr="00316EBF">
              <w:rPr>
                <w:rFonts w:ascii="Times New Roman" w:eastAsia="Times New Roman" w:hAnsi="Times New Roman" w:cs="Times New Roman"/>
                <w:b/>
                <w:color w:val="auto"/>
                <w:kern w:val="0"/>
                <w:sz w:val="24"/>
                <w:szCs w:val="24"/>
                <w:lang w:eastAsia="ru-RU"/>
              </w:rPr>
              <w:t xml:space="preserve"> </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w:t>
            </w:r>
            <w:proofErr w:type="gramStart"/>
            <w:r w:rsidRPr="00316EBF">
              <w:rPr>
                <w:rFonts w:ascii="Times New Roman" w:eastAsia="Times New Roman" w:hAnsi="Times New Roman" w:cs="Times New Roman"/>
                <w:b/>
                <w:color w:val="auto"/>
                <w:kern w:val="0"/>
                <w:sz w:val="24"/>
                <w:szCs w:val="24"/>
                <w:lang w:eastAsia="ru-RU"/>
              </w:rPr>
              <w:t>б(</w:t>
            </w:r>
            <w:proofErr w:type="gramEnd"/>
            <w:r w:rsidRPr="00316EBF">
              <w:rPr>
                <w:rFonts w:ascii="Times New Roman" w:eastAsia="Times New Roman" w:hAnsi="Times New Roman" w:cs="Times New Roman"/>
                <w:b/>
                <w:color w:val="auto"/>
                <w:kern w:val="0"/>
                <w:sz w:val="24"/>
                <w:szCs w:val="24"/>
                <w:lang w:eastAsia="ru-RU"/>
              </w:rPr>
              <w:t>каб.5 )</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w:t>
            </w:r>
            <w:proofErr w:type="gramStart"/>
            <w:r w:rsidRPr="00316EBF">
              <w:rPr>
                <w:rFonts w:ascii="Times New Roman" w:eastAsia="Times New Roman" w:hAnsi="Times New Roman" w:cs="Times New Roman"/>
                <w:b/>
                <w:color w:val="auto"/>
                <w:kern w:val="0"/>
                <w:sz w:val="24"/>
                <w:szCs w:val="24"/>
                <w:lang w:eastAsia="ru-RU"/>
              </w:rPr>
              <w:t>а(</w:t>
            </w:r>
            <w:proofErr w:type="gramEnd"/>
            <w:r w:rsidRPr="00316EBF">
              <w:rPr>
                <w:rFonts w:ascii="Times New Roman" w:eastAsia="Times New Roman" w:hAnsi="Times New Roman" w:cs="Times New Roman"/>
                <w:b/>
                <w:color w:val="auto"/>
                <w:kern w:val="0"/>
                <w:sz w:val="24"/>
                <w:szCs w:val="24"/>
                <w:lang w:eastAsia="ru-RU"/>
              </w:rPr>
              <w:t>каб.14)</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r w:rsidRPr="00316EBF">
              <w:rPr>
                <w:rFonts w:ascii="Times New Roman" w:eastAsia="Times New Roman" w:hAnsi="Times New Roman" w:cs="Times New Roman"/>
                <w:b/>
                <w:color w:val="auto"/>
                <w:kern w:val="0"/>
                <w:sz w:val="24"/>
                <w:szCs w:val="24"/>
                <w:lang w:eastAsia="ru-RU"/>
              </w:rPr>
              <w:t xml:space="preserve"> </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w:t>
            </w:r>
            <w:proofErr w:type="gramStart"/>
            <w:r w:rsidRPr="00316EBF">
              <w:rPr>
                <w:rFonts w:ascii="Times New Roman" w:eastAsia="Times New Roman" w:hAnsi="Times New Roman" w:cs="Times New Roman"/>
                <w:b/>
                <w:color w:val="auto"/>
                <w:kern w:val="0"/>
                <w:sz w:val="24"/>
                <w:szCs w:val="24"/>
                <w:lang w:eastAsia="ru-RU"/>
              </w:rPr>
              <w:t>в(</w:t>
            </w:r>
            <w:proofErr w:type="gramEnd"/>
            <w:r w:rsidRPr="00316EBF">
              <w:rPr>
                <w:rFonts w:ascii="Times New Roman" w:eastAsia="Times New Roman" w:hAnsi="Times New Roman" w:cs="Times New Roman"/>
                <w:b/>
                <w:color w:val="auto"/>
                <w:kern w:val="0"/>
                <w:sz w:val="24"/>
                <w:szCs w:val="24"/>
                <w:lang w:eastAsia="ru-RU"/>
              </w:rPr>
              <w:t>каб.7 )</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r>
      <w:tr w:rsidR="001E16C5" w:rsidRPr="00316EBF" w:rsidTr="001E16C5">
        <w:tc>
          <w:tcPr>
            <w:tcW w:w="2093" w:type="dxa"/>
          </w:tcPr>
          <w:p w:rsidR="001E16C5" w:rsidRPr="00316EBF" w:rsidRDefault="001E16C5" w:rsidP="001E16C5">
            <w:pPr>
              <w:suppressAutoHyphens w:val="0"/>
              <w:spacing w:after="0" w:line="240" w:lineRule="auto"/>
              <w:jc w:val="right"/>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Социальное направление</w:t>
            </w:r>
          </w:p>
        </w:tc>
        <w:tc>
          <w:tcPr>
            <w:tcW w:w="2958" w:type="dxa"/>
          </w:tcPr>
          <w:p w:rsidR="001E16C5" w:rsidRPr="00316EBF" w:rsidRDefault="001E16C5" w:rsidP="001E16C5">
            <w:pPr>
              <w:suppressAutoHyphens w:val="0"/>
              <w:spacing w:after="0" w:line="240" w:lineRule="auto"/>
              <w:rPr>
                <w:rFonts w:ascii="Times New Roman" w:eastAsia="Times New Roman" w:hAnsi="Times New Roman" w:cs="Times New Roman"/>
                <w:b/>
                <w:color w:val="auto"/>
                <w:kern w:val="0"/>
                <w:sz w:val="24"/>
                <w:szCs w:val="24"/>
                <w:u w:val="single"/>
                <w:lang w:eastAsia="ru-RU"/>
              </w:rPr>
            </w:pPr>
            <w:r w:rsidRPr="00316EBF">
              <w:rPr>
                <w:rFonts w:ascii="Times New Roman" w:eastAsia="Times New Roman" w:hAnsi="Times New Roman" w:cs="Times New Roman"/>
                <w:b/>
                <w:color w:val="auto"/>
                <w:kern w:val="0"/>
                <w:sz w:val="24"/>
                <w:szCs w:val="24"/>
                <w:u w:val="single"/>
                <w:lang w:eastAsia="ru-RU"/>
              </w:rPr>
              <w:t>Мир профессий</w:t>
            </w:r>
          </w:p>
          <w:p w:rsidR="001E16C5" w:rsidRPr="00316EBF" w:rsidRDefault="001E16C5" w:rsidP="00942FA7">
            <w:pPr>
              <w:suppressAutoHyphens w:val="0"/>
              <w:spacing w:after="0" w:line="240" w:lineRule="auto"/>
              <w:rPr>
                <w:rFonts w:ascii="Times New Roman" w:eastAsia="Times New Roman" w:hAnsi="Times New Roman" w:cs="Times New Roman"/>
                <w:b/>
                <w:color w:val="auto"/>
                <w:kern w:val="0"/>
                <w:sz w:val="24"/>
                <w:szCs w:val="24"/>
                <w:u w:val="single"/>
                <w:lang w:eastAsia="ru-RU"/>
              </w:rPr>
            </w:pPr>
          </w:p>
        </w:tc>
        <w:tc>
          <w:tcPr>
            <w:tcW w:w="190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3в класс</w:t>
            </w:r>
          </w:p>
          <w:p w:rsidR="001E16C5" w:rsidRPr="00316EBF" w:rsidRDefault="001E16C5" w:rsidP="001E16C5">
            <w:pPr>
              <w:suppressAutoHyphens w:val="0"/>
              <w:spacing w:after="0" w:line="240" w:lineRule="auto"/>
              <w:jc w:val="center"/>
              <w:rPr>
                <w:rFonts w:ascii="Times New Roman" w:eastAsia="Calibri" w:hAnsi="Times New Roman" w:cs="Times New Roman"/>
                <w:color w:val="auto"/>
                <w:kern w:val="0"/>
                <w:sz w:val="24"/>
                <w:szCs w:val="24"/>
              </w:rPr>
            </w:pPr>
            <w:r w:rsidRPr="00316EBF">
              <w:rPr>
                <w:rFonts w:ascii="Times New Roman" w:eastAsia="Times New Roman" w:hAnsi="Times New Roman" w:cs="Times New Roman"/>
                <w:color w:val="auto"/>
                <w:kern w:val="0"/>
                <w:sz w:val="24"/>
                <w:szCs w:val="24"/>
                <w:lang w:eastAsia="ru-RU"/>
              </w:rPr>
              <w:t>12:50ч-13:30ч</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 б,1г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 xml:space="preserve"> 2а,2б,3б классы</w:t>
            </w:r>
          </w:p>
          <w:p w:rsidR="001E16C5" w:rsidRPr="00316EBF" w:rsidRDefault="001E16C5" w:rsidP="001E16C5">
            <w:pPr>
              <w:suppressAutoHyphens w:val="0"/>
              <w:spacing w:after="0" w:line="240" w:lineRule="auto"/>
              <w:jc w:val="center"/>
              <w:rPr>
                <w:rFonts w:ascii="Times New Roman" w:eastAsia="Calibri" w:hAnsi="Times New Roman" w:cs="Times New Roman"/>
                <w:color w:val="auto"/>
                <w:kern w:val="0"/>
                <w:sz w:val="24"/>
                <w:szCs w:val="24"/>
              </w:rPr>
            </w:pPr>
            <w:r w:rsidRPr="00316EBF">
              <w:rPr>
                <w:rFonts w:ascii="Times New Roman" w:eastAsia="Times New Roman" w:hAnsi="Times New Roman" w:cs="Times New Roman"/>
                <w:color w:val="auto"/>
                <w:kern w:val="0"/>
                <w:sz w:val="24"/>
                <w:szCs w:val="24"/>
                <w:lang w:eastAsia="ru-RU"/>
              </w:rPr>
              <w:t>12:50ч-13:30ч</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3а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2в,3г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12:50ч-13:30ч</w:t>
            </w:r>
          </w:p>
        </w:tc>
        <w:tc>
          <w:tcPr>
            <w:tcW w:w="1941"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1а,1в классы</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 xml:space="preserve"> 4б  класс</w:t>
            </w:r>
          </w:p>
          <w:p w:rsidR="001E16C5" w:rsidRPr="00316EBF" w:rsidRDefault="001E16C5" w:rsidP="001E16C5">
            <w:pPr>
              <w:suppressAutoHyphens w:val="0"/>
              <w:spacing w:after="0" w:line="240" w:lineRule="auto"/>
              <w:jc w:val="center"/>
              <w:rPr>
                <w:rFonts w:ascii="Times New Roman" w:eastAsia="Calibri" w:hAnsi="Times New Roman" w:cs="Times New Roman"/>
                <w:color w:val="auto"/>
                <w:kern w:val="0"/>
                <w:sz w:val="24"/>
                <w:szCs w:val="24"/>
              </w:rPr>
            </w:pPr>
            <w:r w:rsidRPr="00316EBF">
              <w:rPr>
                <w:rFonts w:ascii="Times New Roman" w:eastAsia="Times New Roman" w:hAnsi="Times New Roman" w:cs="Times New Roman"/>
                <w:color w:val="auto"/>
                <w:kern w:val="0"/>
                <w:sz w:val="24"/>
                <w:szCs w:val="24"/>
                <w:lang w:eastAsia="ru-RU"/>
              </w:rPr>
              <w:t>12:50ч-13:30ч</w:t>
            </w:r>
          </w:p>
        </w:tc>
        <w:tc>
          <w:tcPr>
            <w:tcW w:w="1972" w:type="dxa"/>
          </w:tcPr>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4в  класс</w:t>
            </w:r>
          </w:p>
          <w:p w:rsidR="001E16C5" w:rsidRPr="00316EBF" w:rsidRDefault="001E16C5" w:rsidP="001E16C5">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316EBF">
              <w:rPr>
                <w:rFonts w:ascii="Times New Roman" w:eastAsia="Times New Roman" w:hAnsi="Times New Roman" w:cs="Times New Roman"/>
                <w:color w:val="auto"/>
                <w:kern w:val="0"/>
                <w:sz w:val="24"/>
                <w:szCs w:val="24"/>
                <w:lang w:eastAsia="ru-RU"/>
              </w:rPr>
              <w:t>12:05ч-12:45ч</w:t>
            </w:r>
          </w:p>
          <w:p w:rsidR="001E16C5" w:rsidRPr="00316EBF" w:rsidRDefault="001E16C5" w:rsidP="001E16C5">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316EBF">
              <w:rPr>
                <w:rFonts w:ascii="Times New Roman" w:eastAsia="Times New Roman" w:hAnsi="Times New Roman" w:cs="Times New Roman"/>
                <w:b/>
                <w:color w:val="auto"/>
                <w:kern w:val="0"/>
                <w:sz w:val="24"/>
                <w:szCs w:val="24"/>
                <w:lang w:eastAsia="ru-RU"/>
              </w:rPr>
              <w:t>4а,4г  классы</w:t>
            </w:r>
          </w:p>
          <w:p w:rsidR="001E16C5" w:rsidRPr="00316EBF" w:rsidRDefault="001E16C5" w:rsidP="001E16C5">
            <w:pPr>
              <w:suppressAutoHyphens w:val="0"/>
              <w:spacing w:after="0" w:line="240" w:lineRule="auto"/>
              <w:jc w:val="center"/>
              <w:rPr>
                <w:rFonts w:ascii="Times New Roman" w:eastAsia="Calibri" w:hAnsi="Times New Roman" w:cs="Times New Roman"/>
                <w:color w:val="auto"/>
                <w:kern w:val="0"/>
                <w:sz w:val="24"/>
                <w:szCs w:val="24"/>
              </w:rPr>
            </w:pPr>
            <w:r w:rsidRPr="00316EBF">
              <w:rPr>
                <w:rFonts w:ascii="Times New Roman" w:eastAsia="Times New Roman" w:hAnsi="Times New Roman" w:cs="Times New Roman"/>
                <w:color w:val="auto"/>
                <w:kern w:val="0"/>
                <w:sz w:val="24"/>
                <w:szCs w:val="24"/>
                <w:lang w:eastAsia="ru-RU"/>
              </w:rPr>
              <w:t>12:50ч-13:30ч</w:t>
            </w:r>
          </w:p>
        </w:tc>
      </w:tr>
    </w:tbl>
    <w:p w:rsidR="001E16C5" w:rsidRDefault="001E16C5" w:rsidP="00D670B2">
      <w:pPr>
        <w:spacing w:after="0" w:line="360" w:lineRule="auto"/>
        <w:jc w:val="both"/>
        <w:rPr>
          <w:rFonts w:ascii="Times New Roman" w:hAnsi="Times New Roman" w:cs="Times New Roman"/>
          <w:sz w:val="24"/>
          <w:szCs w:val="24"/>
        </w:rPr>
        <w:sectPr w:rsidR="001E16C5" w:rsidSect="001E16C5">
          <w:pgSz w:w="16838" w:h="11906" w:orient="landscape"/>
          <w:pgMar w:top="851" w:right="1134" w:bottom="1701" w:left="1134" w:header="709" w:footer="709" w:gutter="0"/>
          <w:cols w:space="708"/>
          <w:docGrid w:linePitch="360"/>
        </w:sectPr>
      </w:pPr>
    </w:p>
    <w:p w:rsidR="009A4DE8" w:rsidRPr="009A4DE8" w:rsidRDefault="009A4DE8" w:rsidP="009A4DE8">
      <w:pPr>
        <w:keepNext/>
        <w:ind w:left="426"/>
        <w:jc w:val="both"/>
        <w:outlineLvl w:val="2"/>
        <w:rPr>
          <w:rFonts w:ascii="Times New Roman" w:hAnsi="Times New Roman" w:cs="Times New Roman"/>
          <w:b/>
          <w:bCs/>
          <w:sz w:val="24"/>
          <w:szCs w:val="24"/>
        </w:rPr>
      </w:pPr>
      <w:bookmarkStart w:id="18" w:name="_Toc414553283"/>
      <w:r w:rsidRPr="009A4DE8">
        <w:rPr>
          <w:rFonts w:ascii="Times New Roman" w:hAnsi="Times New Roman" w:cs="Times New Roman"/>
          <w:b/>
          <w:bCs/>
          <w:sz w:val="24"/>
          <w:szCs w:val="24"/>
        </w:rPr>
        <w:lastRenderedPageBreak/>
        <w:t>3.3.Календарный учебный график</w:t>
      </w:r>
      <w:bookmarkEnd w:id="18"/>
    </w:p>
    <w:p w:rsidR="009A4DE8" w:rsidRPr="007D7E05" w:rsidRDefault="009A4DE8" w:rsidP="009A4DE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 xml:space="preserve">Учебный год начинается 1 сентября. Окончание учебного года: во 2-4 классах – 34 недели, в 1 классах – 33 учебных недели (при условии выполнения учебных программ). </w:t>
      </w:r>
    </w:p>
    <w:p w:rsidR="009A4DE8" w:rsidRPr="007D7E05" w:rsidRDefault="009A4DE8" w:rsidP="009A4DE8">
      <w:pPr>
        <w:spacing w:line="360" w:lineRule="auto"/>
        <w:ind w:firstLine="709"/>
        <w:rPr>
          <w:rFonts w:ascii="Times New Roman" w:hAnsi="Times New Roman" w:cs="Times New Roman"/>
          <w:b/>
          <w:sz w:val="24"/>
          <w:szCs w:val="24"/>
        </w:rPr>
      </w:pPr>
      <w:r w:rsidRPr="007D7E05">
        <w:rPr>
          <w:rFonts w:ascii="Times New Roman" w:hAnsi="Times New Roman" w:cs="Times New Roman"/>
          <w:b/>
          <w:sz w:val="24"/>
          <w:szCs w:val="24"/>
        </w:rPr>
        <w:t>Продолжительность учебного года:</w:t>
      </w:r>
    </w:p>
    <w:p w:rsidR="009A4DE8" w:rsidRPr="007D7E05" w:rsidRDefault="009A4DE8" w:rsidP="009A4DE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в 1 классе -33 недели, с 2-го по 4-ый класс – 34 недели.</w:t>
      </w:r>
    </w:p>
    <w:p w:rsidR="00416218" w:rsidRPr="007D7E05" w:rsidRDefault="00416218" w:rsidP="00416218">
      <w:pPr>
        <w:spacing w:line="360" w:lineRule="auto"/>
        <w:ind w:firstLine="709"/>
        <w:rPr>
          <w:rFonts w:ascii="Times New Roman" w:hAnsi="Times New Roman" w:cs="Times New Roman"/>
          <w:b/>
          <w:sz w:val="24"/>
          <w:szCs w:val="24"/>
        </w:rPr>
      </w:pPr>
      <w:r w:rsidRPr="007D7E05">
        <w:rPr>
          <w:rFonts w:ascii="Times New Roman" w:hAnsi="Times New Roman" w:cs="Times New Roman"/>
          <w:b/>
          <w:sz w:val="24"/>
          <w:szCs w:val="24"/>
        </w:rPr>
        <w:t>Устанавливаются следующие сроки школьных каникул:</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 xml:space="preserve">осенние каникулы – </w:t>
      </w:r>
      <w:r>
        <w:rPr>
          <w:rFonts w:ascii="Times New Roman" w:hAnsi="Times New Roman" w:cs="Times New Roman"/>
          <w:sz w:val="24"/>
          <w:szCs w:val="24"/>
        </w:rPr>
        <w:t>2</w:t>
      </w:r>
      <w:r w:rsidR="00942FA7">
        <w:rPr>
          <w:rFonts w:ascii="Times New Roman" w:hAnsi="Times New Roman" w:cs="Times New Roman"/>
          <w:sz w:val="24"/>
          <w:szCs w:val="24"/>
        </w:rPr>
        <w:t>6</w:t>
      </w:r>
      <w:r w:rsidRPr="007D7E05">
        <w:rPr>
          <w:rFonts w:ascii="Times New Roman" w:hAnsi="Times New Roman" w:cs="Times New Roman"/>
          <w:sz w:val="24"/>
          <w:szCs w:val="24"/>
        </w:rPr>
        <w:t>.10.20</w:t>
      </w:r>
      <w:r w:rsidR="00942FA7">
        <w:rPr>
          <w:rFonts w:ascii="Times New Roman" w:hAnsi="Times New Roman" w:cs="Times New Roman"/>
          <w:sz w:val="24"/>
          <w:szCs w:val="24"/>
        </w:rPr>
        <w:t>20</w:t>
      </w:r>
      <w:r w:rsidRPr="007D7E05">
        <w:rPr>
          <w:rFonts w:ascii="Times New Roman" w:hAnsi="Times New Roman" w:cs="Times New Roman"/>
          <w:sz w:val="24"/>
          <w:szCs w:val="24"/>
        </w:rPr>
        <w:t>г. по 0</w:t>
      </w:r>
      <w:r>
        <w:rPr>
          <w:rFonts w:ascii="Times New Roman" w:hAnsi="Times New Roman" w:cs="Times New Roman"/>
          <w:sz w:val="24"/>
          <w:szCs w:val="24"/>
        </w:rPr>
        <w:t>4</w:t>
      </w:r>
      <w:r w:rsidRPr="007D7E05">
        <w:rPr>
          <w:rFonts w:ascii="Times New Roman" w:hAnsi="Times New Roman" w:cs="Times New Roman"/>
          <w:sz w:val="24"/>
          <w:szCs w:val="24"/>
        </w:rPr>
        <w:t>.11.20</w:t>
      </w:r>
      <w:r w:rsidR="00942FA7">
        <w:rPr>
          <w:rFonts w:ascii="Times New Roman" w:hAnsi="Times New Roman" w:cs="Times New Roman"/>
          <w:sz w:val="24"/>
          <w:szCs w:val="24"/>
        </w:rPr>
        <w:t>20</w:t>
      </w:r>
      <w:r>
        <w:rPr>
          <w:rFonts w:ascii="Times New Roman" w:hAnsi="Times New Roman" w:cs="Times New Roman"/>
          <w:sz w:val="24"/>
          <w:szCs w:val="24"/>
        </w:rPr>
        <w:t xml:space="preserve">г.(8 </w:t>
      </w:r>
      <w:r w:rsidRPr="007D7E05">
        <w:rPr>
          <w:rFonts w:ascii="Times New Roman" w:hAnsi="Times New Roman" w:cs="Times New Roman"/>
          <w:sz w:val="24"/>
          <w:szCs w:val="24"/>
        </w:rPr>
        <w:t>дней);</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 xml:space="preserve">зимние каникулы – </w:t>
      </w:r>
      <w:r>
        <w:rPr>
          <w:rFonts w:ascii="Times New Roman" w:hAnsi="Times New Roman" w:cs="Times New Roman"/>
          <w:sz w:val="24"/>
          <w:szCs w:val="24"/>
        </w:rPr>
        <w:t>30</w:t>
      </w:r>
      <w:r w:rsidRPr="007D7E05">
        <w:rPr>
          <w:rFonts w:ascii="Times New Roman" w:hAnsi="Times New Roman" w:cs="Times New Roman"/>
          <w:sz w:val="24"/>
          <w:szCs w:val="24"/>
        </w:rPr>
        <w:t>.12.20</w:t>
      </w:r>
      <w:r w:rsidR="00942FA7">
        <w:rPr>
          <w:rFonts w:ascii="Times New Roman" w:hAnsi="Times New Roman" w:cs="Times New Roman"/>
          <w:sz w:val="24"/>
          <w:szCs w:val="24"/>
        </w:rPr>
        <w:t>20</w:t>
      </w:r>
      <w:r>
        <w:rPr>
          <w:rFonts w:ascii="Times New Roman" w:hAnsi="Times New Roman" w:cs="Times New Roman"/>
          <w:sz w:val="24"/>
          <w:szCs w:val="24"/>
        </w:rPr>
        <w:t>г. по 11.01.202</w:t>
      </w:r>
      <w:r w:rsidR="00942FA7">
        <w:rPr>
          <w:rFonts w:ascii="Times New Roman" w:hAnsi="Times New Roman" w:cs="Times New Roman"/>
          <w:sz w:val="24"/>
          <w:szCs w:val="24"/>
        </w:rPr>
        <w:t>1</w:t>
      </w:r>
      <w:r>
        <w:rPr>
          <w:rFonts w:ascii="Times New Roman" w:hAnsi="Times New Roman" w:cs="Times New Roman"/>
          <w:sz w:val="24"/>
          <w:szCs w:val="24"/>
        </w:rPr>
        <w:t>г. (13</w:t>
      </w:r>
      <w:r w:rsidRPr="007D7E05">
        <w:rPr>
          <w:rFonts w:ascii="Times New Roman" w:hAnsi="Times New Roman" w:cs="Times New Roman"/>
          <w:sz w:val="24"/>
          <w:szCs w:val="24"/>
        </w:rPr>
        <w:t xml:space="preserve"> дней);</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весенние каникулы – 2</w:t>
      </w:r>
      <w:r w:rsidR="00942FA7">
        <w:rPr>
          <w:rFonts w:ascii="Times New Roman" w:hAnsi="Times New Roman" w:cs="Times New Roman"/>
          <w:sz w:val="24"/>
          <w:szCs w:val="24"/>
        </w:rPr>
        <w:t>2</w:t>
      </w:r>
      <w:r>
        <w:rPr>
          <w:rFonts w:ascii="Times New Roman" w:hAnsi="Times New Roman" w:cs="Times New Roman"/>
          <w:sz w:val="24"/>
          <w:szCs w:val="24"/>
        </w:rPr>
        <w:t>.03.202</w:t>
      </w:r>
      <w:r w:rsidR="00942FA7">
        <w:rPr>
          <w:rFonts w:ascii="Times New Roman" w:hAnsi="Times New Roman" w:cs="Times New Roman"/>
          <w:sz w:val="24"/>
          <w:szCs w:val="24"/>
        </w:rPr>
        <w:t>1</w:t>
      </w:r>
      <w:r>
        <w:rPr>
          <w:rFonts w:ascii="Times New Roman" w:hAnsi="Times New Roman" w:cs="Times New Roman"/>
          <w:sz w:val="24"/>
          <w:szCs w:val="24"/>
        </w:rPr>
        <w:t xml:space="preserve">г. по </w:t>
      </w:r>
      <w:r w:rsidR="00942FA7">
        <w:rPr>
          <w:rFonts w:ascii="Times New Roman" w:hAnsi="Times New Roman" w:cs="Times New Roman"/>
          <w:sz w:val="24"/>
          <w:szCs w:val="24"/>
        </w:rPr>
        <w:t>28</w:t>
      </w:r>
      <w:r>
        <w:rPr>
          <w:rFonts w:ascii="Times New Roman" w:hAnsi="Times New Roman" w:cs="Times New Roman"/>
          <w:sz w:val="24"/>
          <w:szCs w:val="24"/>
        </w:rPr>
        <w:t>.03.202</w:t>
      </w:r>
      <w:r w:rsidR="00942FA7">
        <w:rPr>
          <w:rFonts w:ascii="Times New Roman" w:hAnsi="Times New Roman" w:cs="Times New Roman"/>
          <w:sz w:val="24"/>
          <w:szCs w:val="24"/>
        </w:rPr>
        <w:t>1</w:t>
      </w:r>
      <w:r w:rsidRPr="007D7E05">
        <w:rPr>
          <w:rFonts w:ascii="Times New Roman" w:hAnsi="Times New Roman" w:cs="Times New Roman"/>
          <w:sz w:val="24"/>
          <w:szCs w:val="24"/>
        </w:rPr>
        <w:t>г. (</w:t>
      </w:r>
      <w:r w:rsidR="00942FA7">
        <w:rPr>
          <w:rFonts w:ascii="Times New Roman" w:hAnsi="Times New Roman" w:cs="Times New Roman"/>
          <w:sz w:val="24"/>
          <w:szCs w:val="24"/>
        </w:rPr>
        <w:t>7</w:t>
      </w:r>
      <w:r w:rsidRPr="007D7E05">
        <w:rPr>
          <w:rFonts w:ascii="Times New Roman" w:hAnsi="Times New Roman" w:cs="Times New Roman"/>
          <w:sz w:val="24"/>
          <w:szCs w:val="24"/>
        </w:rPr>
        <w:t xml:space="preserve"> дней);</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летние каникулы – лето (3 месяца);</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Дополнительные каникулы для первоклассников – 1</w:t>
      </w:r>
      <w:r w:rsidR="00942FA7">
        <w:rPr>
          <w:rFonts w:ascii="Times New Roman" w:hAnsi="Times New Roman" w:cs="Times New Roman"/>
          <w:sz w:val="24"/>
          <w:szCs w:val="24"/>
        </w:rPr>
        <w:t>5</w:t>
      </w:r>
      <w:r>
        <w:rPr>
          <w:rFonts w:ascii="Times New Roman" w:hAnsi="Times New Roman" w:cs="Times New Roman"/>
          <w:sz w:val="24"/>
          <w:szCs w:val="24"/>
        </w:rPr>
        <w:t>.02.202</w:t>
      </w:r>
      <w:r w:rsidR="00942FA7">
        <w:rPr>
          <w:rFonts w:ascii="Times New Roman" w:hAnsi="Times New Roman" w:cs="Times New Roman"/>
          <w:sz w:val="24"/>
          <w:szCs w:val="24"/>
        </w:rPr>
        <w:t>1</w:t>
      </w:r>
      <w:r w:rsidRPr="007D7E05">
        <w:rPr>
          <w:rFonts w:ascii="Times New Roman" w:hAnsi="Times New Roman" w:cs="Times New Roman"/>
          <w:sz w:val="24"/>
          <w:szCs w:val="24"/>
        </w:rPr>
        <w:t xml:space="preserve">г. по </w:t>
      </w:r>
      <w:r w:rsidR="00942FA7">
        <w:rPr>
          <w:rFonts w:ascii="Times New Roman" w:hAnsi="Times New Roman" w:cs="Times New Roman"/>
          <w:sz w:val="24"/>
          <w:szCs w:val="24"/>
        </w:rPr>
        <w:t>21</w:t>
      </w:r>
      <w:r>
        <w:rPr>
          <w:rFonts w:ascii="Times New Roman" w:hAnsi="Times New Roman" w:cs="Times New Roman"/>
          <w:sz w:val="24"/>
          <w:szCs w:val="24"/>
        </w:rPr>
        <w:t>.02.202</w:t>
      </w:r>
      <w:r w:rsidR="00942FA7">
        <w:rPr>
          <w:rFonts w:ascii="Times New Roman" w:hAnsi="Times New Roman" w:cs="Times New Roman"/>
          <w:sz w:val="24"/>
          <w:szCs w:val="24"/>
        </w:rPr>
        <w:t>1</w:t>
      </w:r>
      <w:r w:rsidRPr="007D7E05">
        <w:rPr>
          <w:rFonts w:ascii="Times New Roman" w:hAnsi="Times New Roman" w:cs="Times New Roman"/>
          <w:sz w:val="24"/>
          <w:szCs w:val="24"/>
        </w:rPr>
        <w:t xml:space="preserve">г. (7 дней). </w:t>
      </w:r>
    </w:p>
    <w:p w:rsidR="009A4DE8" w:rsidRPr="007D7E05" w:rsidRDefault="009A4DE8" w:rsidP="009A4DE8">
      <w:pPr>
        <w:spacing w:line="360" w:lineRule="auto"/>
        <w:ind w:firstLine="709"/>
        <w:rPr>
          <w:rFonts w:ascii="Times New Roman" w:hAnsi="Times New Roman" w:cs="Times New Roman"/>
          <w:b/>
          <w:sz w:val="24"/>
          <w:szCs w:val="24"/>
        </w:rPr>
      </w:pPr>
      <w:r w:rsidRPr="007D7E05">
        <w:rPr>
          <w:rFonts w:ascii="Times New Roman" w:hAnsi="Times New Roman" w:cs="Times New Roman"/>
          <w:b/>
          <w:sz w:val="24"/>
          <w:szCs w:val="24"/>
        </w:rPr>
        <w:t>Сроки проведения промежуточной аттестации</w:t>
      </w:r>
    </w:p>
    <w:p w:rsidR="009A4DE8" w:rsidRDefault="009A4DE8" w:rsidP="009A4DE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Учебный год на уровне начального общего образования делится на 4 четверти, проводится годовая промежуточная аттестация.</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b/>
          <w:sz w:val="24"/>
          <w:szCs w:val="24"/>
        </w:rPr>
        <w:t>Продолжительность учебной рабочей недели:</w:t>
      </w:r>
      <w:r w:rsidRPr="007D7E05">
        <w:rPr>
          <w:rFonts w:ascii="Times New Roman" w:hAnsi="Times New Roman" w:cs="Times New Roman"/>
          <w:sz w:val="24"/>
          <w:szCs w:val="24"/>
        </w:rPr>
        <w:t xml:space="preserve"> пятидневная рабочая неделя в 1-4-х классах. Обучение в начальной школе ведется в первую смену (</w:t>
      </w:r>
      <w:r w:rsidR="00942FA7">
        <w:rPr>
          <w:rFonts w:ascii="Times New Roman" w:hAnsi="Times New Roman" w:cs="Times New Roman"/>
          <w:sz w:val="24"/>
          <w:szCs w:val="24"/>
        </w:rPr>
        <w:t xml:space="preserve">1-2 </w:t>
      </w:r>
      <w:proofErr w:type="spellStart"/>
      <w:r w:rsidR="00942FA7">
        <w:rPr>
          <w:rFonts w:ascii="Times New Roman" w:hAnsi="Times New Roman" w:cs="Times New Roman"/>
          <w:sz w:val="24"/>
          <w:szCs w:val="24"/>
        </w:rPr>
        <w:t>кл</w:t>
      </w:r>
      <w:proofErr w:type="spellEnd"/>
      <w:r w:rsidR="00942FA7">
        <w:rPr>
          <w:rFonts w:ascii="Times New Roman" w:hAnsi="Times New Roman" w:cs="Times New Roman"/>
          <w:sz w:val="24"/>
          <w:szCs w:val="24"/>
        </w:rPr>
        <w:t>, 3а,3б,3в,3г</w:t>
      </w:r>
      <w:r w:rsidR="00DA0E1F">
        <w:rPr>
          <w:rFonts w:ascii="Times New Roman" w:hAnsi="Times New Roman" w:cs="Times New Roman"/>
          <w:sz w:val="24"/>
          <w:szCs w:val="24"/>
        </w:rPr>
        <w:t xml:space="preserve"> классы) и во вторую смену (</w:t>
      </w:r>
      <w:r w:rsidR="00942FA7">
        <w:rPr>
          <w:rFonts w:ascii="Times New Roman" w:hAnsi="Times New Roman" w:cs="Times New Roman"/>
          <w:sz w:val="24"/>
          <w:szCs w:val="24"/>
        </w:rPr>
        <w:t>3д</w:t>
      </w:r>
      <w:r>
        <w:rPr>
          <w:rFonts w:ascii="Times New Roman" w:hAnsi="Times New Roman" w:cs="Times New Roman"/>
          <w:sz w:val="24"/>
          <w:szCs w:val="24"/>
        </w:rPr>
        <w:t>,</w:t>
      </w:r>
      <w:r w:rsidR="00942FA7">
        <w:rPr>
          <w:rFonts w:ascii="Times New Roman" w:hAnsi="Times New Roman" w:cs="Times New Roman"/>
          <w:sz w:val="24"/>
          <w:szCs w:val="24"/>
        </w:rPr>
        <w:t xml:space="preserve"> 4 </w:t>
      </w:r>
      <w:proofErr w:type="spellStart"/>
      <w:r w:rsidR="00942FA7">
        <w:rPr>
          <w:rFonts w:ascii="Times New Roman" w:hAnsi="Times New Roman" w:cs="Times New Roman"/>
          <w:sz w:val="24"/>
          <w:szCs w:val="24"/>
        </w:rPr>
        <w:t>кл</w:t>
      </w:r>
      <w:proofErr w:type="spellEnd"/>
      <w:r w:rsidR="00942FA7">
        <w:rPr>
          <w:rFonts w:ascii="Times New Roman" w:hAnsi="Times New Roman" w:cs="Times New Roman"/>
          <w:sz w:val="24"/>
          <w:szCs w:val="24"/>
        </w:rPr>
        <w:t>.</w:t>
      </w:r>
      <w:r w:rsidRPr="007D7E05">
        <w:rPr>
          <w:rFonts w:ascii="Times New Roman" w:hAnsi="Times New Roman" w:cs="Times New Roman"/>
          <w:sz w:val="24"/>
          <w:szCs w:val="24"/>
        </w:rPr>
        <w:t>).</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Фиксация результатов промежуточной аттестации осуществляется по пятибалльной системе.</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 xml:space="preserve"> При пропуске </w:t>
      </w:r>
      <w:proofErr w:type="gramStart"/>
      <w:r w:rsidRPr="007D7E05">
        <w:rPr>
          <w:rFonts w:ascii="Times New Roman" w:hAnsi="Times New Roman" w:cs="Times New Roman"/>
          <w:sz w:val="24"/>
          <w:szCs w:val="24"/>
        </w:rPr>
        <w:t>обучающимся</w:t>
      </w:r>
      <w:proofErr w:type="gramEnd"/>
      <w:r w:rsidRPr="007D7E05">
        <w:rPr>
          <w:rFonts w:ascii="Times New Roman" w:hAnsi="Times New Roman" w:cs="Times New Roman"/>
          <w:sz w:val="24"/>
          <w:szCs w:val="24"/>
        </w:rPr>
        <w:t xml:space="preserve">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его родителей (законных представителей).</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lastRenderedPageBreak/>
        <w:t xml:space="preserve">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b/>
          <w:sz w:val="24"/>
          <w:szCs w:val="24"/>
        </w:rPr>
        <w:t>Особенности сроков и порядка проведения</w:t>
      </w:r>
      <w:r w:rsidRPr="007D7E05">
        <w:rPr>
          <w:rFonts w:ascii="Times New Roman" w:hAnsi="Times New Roman" w:cs="Times New Roman"/>
          <w:sz w:val="24"/>
          <w:szCs w:val="24"/>
        </w:rPr>
        <w:t xml:space="preserve"> промежуточной аттестации установлены организацией для следующих </w:t>
      </w:r>
      <w:proofErr w:type="gramStart"/>
      <w:r w:rsidRPr="007D7E05">
        <w:rPr>
          <w:rFonts w:ascii="Times New Roman" w:hAnsi="Times New Roman" w:cs="Times New Roman"/>
          <w:sz w:val="24"/>
          <w:szCs w:val="24"/>
        </w:rPr>
        <w:t>категорий</w:t>
      </w:r>
      <w:proofErr w:type="gramEnd"/>
      <w:r w:rsidRPr="007D7E05">
        <w:rPr>
          <w:rFonts w:ascii="Times New Roman" w:hAnsi="Times New Roman" w:cs="Times New Roman"/>
          <w:sz w:val="24"/>
          <w:szCs w:val="24"/>
        </w:rPr>
        <w:t xml:space="preserve"> обучающихся по заявлению родителей (законных представителей):</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7D7E05">
        <w:rPr>
          <w:rFonts w:ascii="Times New Roman" w:hAnsi="Times New Roman" w:cs="Times New Roman"/>
          <w:sz w:val="24"/>
          <w:szCs w:val="24"/>
        </w:rPr>
        <w:t>сборы</w:t>
      </w:r>
      <w:proofErr w:type="gramEnd"/>
      <w:r w:rsidRPr="007D7E05">
        <w:rPr>
          <w:rFonts w:ascii="Times New Roman" w:hAnsi="Times New Roman" w:cs="Times New Roman"/>
          <w:sz w:val="24"/>
          <w:szCs w:val="24"/>
        </w:rPr>
        <w:t xml:space="preserve"> и иные подобные мероприятия;</w:t>
      </w:r>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 отъезжающих на постоянное место жительства за рубеж;</w:t>
      </w:r>
    </w:p>
    <w:p w:rsidR="00416218" w:rsidRPr="007D7E05" w:rsidRDefault="00416218" w:rsidP="00416218">
      <w:pPr>
        <w:spacing w:line="360" w:lineRule="auto"/>
        <w:ind w:firstLine="709"/>
        <w:rPr>
          <w:rFonts w:ascii="Times New Roman" w:hAnsi="Times New Roman" w:cs="Times New Roman"/>
          <w:sz w:val="24"/>
          <w:szCs w:val="24"/>
        </w:rPr>
      </w:pPr>
      <w:proofErr w:type="gramStart"/>
      <w:r w:rsidRPr="007D7E05">
        <w:rPr>
          <w:rFonts w:ascii="Times New Roman" w:hAnsi="Times New Roman" w:cs="Times New Roman"/>
          <w:sz w:val="24"/>
          <w:szCs w:val="24"/>
        </w:rPr>
        <w:t>-для иных обучающихся (по заявлению родителей (законных представителей)  на основании приказа директора школы.</w:t>
      </w:r>
      <w:proofErr w:type="gramEnd"/>
    </w:p>
    <w:p w:rsidR="00416218" w:rsidRPr="007D7E05" w:rsidRDefault="00416218" w:rsidP="00416218">
      <w:pPr>
        <w:spacing w:line="360" w:lineRule="auto"/>
        <w:ind w:firstLine="709"/>
        <w:rPr>
          <w:rFonts w:ascii="Times New Roman" w:hAnsi="Times New Roman" w:cs="Times New Roman"/>
          <w:sz w:val="24"/>
          <w:szCs w:val="24"/>
        </w:rPr>
      </w:pPr>
      <w:r w:rsidRPr="007D7E05">
        <w:rPr>
          <w:rFonts w:ascii="Times New Roman" w:hAnsi="Times New Roman" w:cs="Times New Roman"/>
          <w:sz w:val="24"/>
          <w:szCs w:val="24"/>
        </w:rPr>
        <w:t>Итоги промежуточной аттестации обсуждаются на заседаниях методических кафедр и педагогического совета организации.</w:t>
      </w:r>
    </w:p>
    <w:p w:rsidR="00D670B2" w:rsidRPr="00D670B2" w:rsidRDefault="009A4DE8" w:rsidP="00D670B2">
      <w:pPr>
        <w:spacing w:before="120" w:after="120" w:line="360" w:lineRule="auto"/>
        <w:jc w:val="both"/>
        <w:outlineLvl w:val="2"/>
        <w:rPr>
          <w:rFonts w:ascii="Times New Roman" w:hAnsi="Times New Roman" w:cs="Times New Roman"/>
          <w:b/>
          <w:color w:val="auto"/>
          <w:sz w:val="24"/>
          <w:szCs w:val="24"/>
        </w:rPr>
      </w:pPr>
      <w:bookmarkStart w:id="19" w:name="_Toc415833137"/>
      <w:r>
        <w:rPr>
          <w:rFonts w:ascii="Times New Roman" w:hAnsi="Times New Roman" w:cs="Times New Roman"/>
          <w:b/>
          <w:color w:val="auto"/>
          <w:sz w:val="24"/>
          <w:szCs w:val="24"/>
        </w:rPr>
        <w:t>3.4.</w:t>
      </w:r>
      <w:r w:rsidR="00D670B2" w:rsidRPr="00D670B2">
        <w:rPr>
          <w:rFonts w:ascii="Times New Roman" w:hAnsi="Times New Roman" w:cs="Times New Roman"/>
          <w:b/>
          <w:color w:val="auto"/>
          <w:sz w:val="24"/>
          <w:szCs w:val="24"/>
        </w:rPr>
        <w:t xml:space="preserve"> Система условий реализации </w:t>
      </w:r>
      <w:r w:rsidR="00D670B2" w:rsidRPr="00D670B2">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19"/>
      <w:r w:rsidR="00D670B2" w:rsidRPr="00D670B2">
        <w:rPr>
          <w:rFonts w:ascii="Times New Roman" w:hAnsi="Times New Roman" w:cs="Times New Roman"/>
          <w:b/>
          <w:color w:val="auto"/>
          <w:kern w:val="28"/>
          <w:sz w:val="24"/>
          <w:szCs w:val="24"/>
        </w:rPr>
        <w:t xml:space="preserve"> </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proofErr w:type="gramStart"/>
      <w:r w:rsidRPr="00D670B2">
        <w:rPr>
          <w:rFonts w:ascii="Times New Roman" w:hAnsi="Times New Roman" w:cs="Times New Roman"/>
          <w:sz w:val="24"/>
          <w:szCs w:val="24"/>
        </w:rPr>
        <w:t>Требования к условиям получения образования обучающимися с ЗПР</w:t>
      </w:r>
      <w:r w:rsidRPr="00D670B2">
        <w:rPr>
          <w:rFonts w:ascii="Times New Roman" w:hAnsi="Times New Roman" w:cs="Times New Roman"/>
          <w:caps/>
          <w:sz w:val="24"/>
          <w:szCs w:val="24"/>
        </w:rPr>
        <w:t xml:space="preserve"> </w:t>
      </w:r>
      <w:r w:rsidRPr="00D670B2">
        <w:rPr>
          <w:rFonts w:ascii="Times New Roman" w:hAnsi="Times New Roman" w:cs="Times New Roman"/>
          <w:sz w:val="24"/>
          <w:szCs w:val="24"/>
        </w:rPr>
        <w:t>определяются</w:t>
      </w:r>
      <w:r w:rsidRPr="00D670B2">
        <w:rPr>
          <w:rFonts w:ascii="Times New Roman" w:hAnsi="Times New Roman" w:cs="Times New Roman"/>
          <w:caps/>
          <w:sz w:val="24"/>
          <w:szCs w:val="24"/>
        </w:rPr>
        <w:t xml:space="preserve"> ФГОС НОО </w:t>
      </w:r>
      <w:r w:rsidRPr="00D670B2">
        <w:rPr>
          <w:rFonts w:ascii="Times New Roman" w:hAnsi="Times New Roman" w:cs="Times New Roman"/>
          <w:sz w:val="24"/>
          <w:szCs w:val="24"/>
        </w:rPr>
        <w:t>обучающихся с</w:t>
      </w:r>
      <w:r w:rsidRPr="00D670B2">
        <w:rPr>
          <w:rFonts w:ascii="Times New Roman" w:hAnsi="Times New Roman" w:cs="Times New Roman"/>
          <w:caps/>
          <w:sz w:val="24"/>
          <w:szCs w:val="24"/>
        </w:rPr>
        <w:t xml:space="preserve"> ОВЗ </w:t>
      </w:r>
      <w:r w:rsidRPr="00D670B2">
        <w:rPr>
          <w:rFonts w:ascii="Times New Roman" w:hAnsi="Times New Roman" w:cs="Times New Roman"/>
          <w:sz w:val="24"/>
          <w:szCs w:val="24"/>
        </w:rPr>
        <w:t>и</w:t>
      </w:r>
      <w:r w:rsidRPr="00D670B2">
        <w:rPr>
          <w:rFonts w:ascii="Times New Roman" w:hAnsi="Times New Roman" w:cs="Times New Roman"/>
          <w:caps/>
          <w:sz w:val="24"/>
          <w:szCs w:val="24"/>
        </w:rPr>
        <w:t xml:space="preserve"> </w:t>
      </w:r>
      <w:r w:rsidRPr="00D670B2">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D670B2" w:rsidRPr="00D670B2" w:rsidRDefault="00D670B2" w:rsidP="00D670B2">
      <w:pPr>
        <w:pStyle w:val="14TexstOSNOVA1012"/>
        <w:spacing w:line="360" w:lineRule="auto"/>
        <w:ind w:firstLine="709"/>
        <w:rPr>
          <w:rFonts w:ascii="Times New Roman" w:hAnsi="Times New Roman" w:cs="Times New Roman"/>
          <w:sz w:val="24"/>
          <w:szCs w:val="24"/>
        </w:rPr>
      </w:pPr>
      <w:r w:rsidRPr="00D670B2">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D670B2">
        <w:rPr>
          <w:rFonts w:ascii="Times New Roman" w:hAnsi="Times New Roman" w:cs="Times New Roman"/>
          <w:sz w:val="24"/>
          <w:szCs w:val="24"/>
        </w:rPr>
        <w:t xml:space="preserve">Интегративным результатом реализации указанных требований </w:t>
      </w:r>
      <w:r w:rsidR="00830869">
        <w:rPr>
          <w:rFonts w:ascii="Times New Roman" w:hAnsi="Times New Roman" w:cs="Times New Roman"/>
          <w:sz w:val="24"/>
          <w:szCs w:val="24"/>
        </w:rPr>
        <w:t>является</w:t>
      </w:r>
      <w:r w:rsidRPr="00D670B2">
        <w:rPr>
          <w:rFonts w:ascii="Times New Roman" w:hAnsi="Times New Roman" w:cs="Times New Roman"/>
          <w:sz w:val="24"/>
          <w:szCs w:val="24"/>
        </w:rPr>
        <w:t xml:space="preserve"> создание комфортной коррекционно-развивающей образовательной среды для обучающихся с ЗПР, </w:t>
      </w:r>
      <w:r w:rsidRPr="00D670B2">
        <w:rPr>
          <w:rFonts w:ascii="Times New Roman" w:hAnsi="Times New Roman" w:cs="Times New Roman"/>
          <w:sz w:val="24"/>
          <w:szCs w:val="24"/>
        </w:rPr>
        <w:lastRenderedPageBreak/>
        <w:t>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Система условий </w:t>
      </w:r>
      <w:r w:rsidR="00830869">
        <w:rPr>
          <w:rFonts w:ascii="Times New Roman" w:hAnsi="Times New Roman" w:cs="Times New Roman"/>
          <w:sz w:val="24"/>
          <w:szCs w:val="24"/>
        </w:rPr>
        <w:t>учитывает</w:t>
      </w:r>
      <w:r w:rsidRPr="00D670B2">
        <w:rPr>
          <w:rFonts w:ascii="Times New Roman" w:hAnsi="Times New Roman" w:cs="Times New Roman"/>
          <w:sz w:val="24"/>
          <w:szCs w:val="24"/>
        </w:rPr>
        <w:t xml:space="preserve"> особенности </w:t>
      </w:r>
      <w:r w:rsidR="00830869">
        <w:rPr>
          <w:rFonts w:ascii="Times New Roman" w:hAnsi="Times New Roman" w:cs="Times New Roman"/>
          <w:sz w:val="24"/>
          <w:szCs w:val="24"/>
        </w:rPr>
        <w:t>ОО</w:t>
      </w:r>
      <w:r w:rsidRPr="00D670B2">
        <w:rPr>
          <w:rFonts w:ascii="Times New Roman" w:hAnsi="Times New Roman" w:cs="Times New Roman"/>
          <w:sz w:val="24"/>
          <w:szCs w:val="24"/>
        </w:rPr>
        <w:t>, а также её взаимодействие с социальными партнерами (как внутри системы образования, так и в рамках межведомственного взаимодействия).</w:t>
      </w:r>
    </w:p>
    <w:p w:rsidR="00D670B2" w:rsidRPr="009A4DE8" w:rsidRDefault="009A4DE8" w:rsidP="00D670B2">
      <w:pPr>
        <w:spacing w:after="0" w:line="360" w:lineRule="auto"/>
        <w:jc w:val="both"/>
        <w:rPr>
          <w:rFonts w:ascii="Times New Roman" w:hAnsi="Times New Roman" w:cs="Times New Roman"/>
          <w:b/>
          <w:color w:val="auto"/>
          <w:sz w:val="24"/>
          <w:szCs w:val="24"/>
        </w:rPr>
      </w:pPr>
      <w:r>
        <w:rPr>
          <w:rFonts w:ascii="Times New Roman" w:eastAsia="MS Gothic" w:hAnsi="Times New Roman" w:cs="Times New Roman"/>
          <w:b/>
          <w:sz w:val="24"/>
          <w:szCs w:val="24"/>
          <w:lang w:eastAsia="ru-RU"/>
        </w:rPr>
        <w:t>3.4.1.</w:t>
      </w:r>
      <w:r w:rsidRPr="009A4DE8">
        <w:rPr>
          <w:rFonts w:ascii="Times New Roman" w:eastAsia="MS Gothic" w:hAnsi="Times New Roman" w:cs="Times New Roman"/>
          <w:b/>
          <w:sz w:val="24"/>
          <w:szCs w:val="24"/>
          <w:lang w:eastAsia="ru-RU"/>
        </w:rPr>
        <w:t>Кадровые условия реализации адаптированной основной образовательной программы</w:t>
      </w:r>
      <w:r w:rsidRPr="009A4DE8">
        <w:rPr>
          <w:rFonts w:ascii="Times New Roman" w:hAnsi="Times New Roman" w:cs="Times New Roman"/>
          <w:b/>
          <w:kern w:val="28"/>
          <w:sz w:val="24"/>
          <w:szCs w:val="24"/>
        </w:rPr>
        <w:t xml:space="preserve"> </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hAnsi="Times New Roman" w:cs="Times New Roman"/>
          <w:i/>
          <w:iCs/>
          <w:color w:val="auto"/>
          <w:sz w:val="24"/>
          <w:szCs w:val="24"/>
        </w:rPr>
        <w:t>Кадровое обеспечение</w:t>
      </w:r>
      <w:r w:rsidRPr="00D670B2">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D670B2" w:rsidRPr="00D670B2" w:rsidRDefault="00D670B2" w:rsidP="00D670B2">
      <w:pPr>
        <w:pStyle w:val="ae"/>
        <w:spacing w:after="0" w:line="360" w:lineRule="auto"/>
        <w:ind w:firstLine="708"/>
        <w:jc w:val="both"/>
        <w:rPr>
          <w:rFonts w:ascii="Times New Roman" w:hAnsi="Times New Roman"/>
          <w:sz w:val="24"/>
          <w:szCs w:val="24"/>
        </w:rPr>
      </w:pPr>
      <w:r w:rsidRPr="00D670B2">
        <w:rPr>
          <w:rFonts w:ascii="Times New Roman" w:hAnsi="Times New Roman"/>
          <w:sz w:val="24"/>
          <w:szCs w:val="24"/>
        </w:rPr>
        <w:t>Описание кадровых условий реализации АООП НОО включает:</w:t>
      </w:r>
    </w:p>
    <w:p w:rsidR="00D670B2" w:rsidRPr="00D670B2" w:rsidRDefault="00D670B2" w:rsidP="00D670B2">
      <w:pPr>
        <w:pStyle w:val="aff0"/>
        <w:ind w:firstLine="708"/>
        <w:rPr>
          <w:sz w:val="24"/>
          <w:szCs w:val="24"/>
        </w:rPr>
      </w:pPr>
      <w:r w:rsidRPr="00D670B2">
        <w:rPr>
          <w:sz w:val="24"/>
          <w:szCs w:val="24"/>
        </w:rPr>
        <w:t>• </w:t>
      </w:r>
      <w:r w:rsidRPr="00D670B2">
        <w:rPr>
          <w:caps w:val="0"/>
          <w:sz w:val="24"/>
          <w:szCs w:val="24"/>
        </w:rPr>
        <w:t xml:space="preserve">характеристику укомплектованности </w:t>
      </w:r>
      <w:r w:rsidR="00830869">
        <w:rPr>
          <w:caps w:val="0"/>
          <w:sz w:val="24"/>
          <w:szCs w:val="24"/>
        </w:rPr>
        <w:t>ОО</w:t>
      </w:r>
      <w:r w:rsidRPr="00D670B2">
        <w:rPr>
          <w:caps w:val="0"/>
          <w:sz w:val="24"/>
          <w:szCs w:val="24"/>
        </w:rPr>
        <w:t>;</w:t>
      </w:r>
    </w:p>
    <w:p w:rsidR="00D670B2" w:rsidRPr="00D670B2" w:rsidRDefault="00D670B2" w:rsidP="00D670B2">
      <w:pPr>
        <w:pStyle w:val="aff0"/>
        <w:ind w:firstLine="708"/>
        <w:rPr>
          <w:sz w:val="24"/>
          <w:szCs w:val="24"/>
        </w:rPr>
      </w:pPr>
      <w:r w:rsidRPr="00D670B2">
        <w:rPr>
          <w:sz w:val="24"/>
          <w:szCs w:val="24"/>
        </w:rPr>
        <w:t>• </w:t>
      </w:r>
      <w:r w:rsidRPr="00D670B2">
        <w:rPr>
          <w:caps w:val="0"/>
          <w:sz w:val="24"/>
          <w:szCs w:val="24"/>
        </w:rPr>
        <w:t>описание уровня квалификации работников Организации и их функциональных обязанностей;</w:t>
      </w:r>
    </w:p>
    <w:p w:rsidR="00D670B2" w:rsidRPr="00D670B2" w:rsidRDefault="00D670B2" w:rsidP="00D670B2">
      <w:pPr>
        <w:pStyle w:val="aff0"/>
        <w:ind w:firstLine="708"/>
        <w:rPr>
          <w:sz w:val="24"/>
          <w:szCs w:val="24"/>
        </w:rPr>
      </w:pPr>
      <w:r w:rsidRPr="00D670B2">
        <w:rPr>
          <w:sz w:val="24"/>
          <w:szCs w:val="24"/>
        </w:rPr>
        <w:t>• </w:t>
      </w:r>
      <w:r w:rsidRPr="00D670B2">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D670B2" w:rsidRDefault="00D670B2" w:rsidP="00D670B2">
      <w:pPr>
        <w:pStyle w:val="aff0"/>
        <w:ind w:firstLine="708"/>
        <w:rPr>
          <w:caps w:val="0"/>
          <w:sz w:val="24"/>
          <w:szCs w:val="24"/>
        </w:rPr>
      </w:pPr>
      <w:r w:rsidRPr="00D670B2">
        <w:rPr>
          <w:sz w:val="24"/>
          <w:szCs w:val="24"/>
        </w:rPr>
        <w:t>• </w:t>
      </w:r>
      <w:r w:rsidRPr="00D670B2">
        <w:rPr>
          <w:caps w:val="0"/>
          <w:sz w:val="24"/>
          <w:szCs w:val="24"/>
        </w:rPr>
        <w:t xml:space="preserve">описание </w:t>
      </w:r>
      <w:proofErr w:type="gramStart"/>
      <w:r w:rsidRPr="00D670B2">
        <w:rPr>
          <w:caps w:val="0"/>
          <w:sz w:val="24"/>
          <w:szCs w:val="24"/>
        </w:rPr>
        <w:t>системы оценки деятельности членов педагогического коллектива</w:t>
      </w:r>
      <w:proofErr w:type="gramEnd"/>
      <w:r w:rsidRPr="00D670B2">
        <w:rPr>
          <w:caps w:val="0"/>
          <w:sz w:val="24"/>
          <w:szCs w:val="24"/>
        </w:rPr>
        <w:t>.</w:t>
      </w:r>
    </w:p>
    <w:p w:rsidR="00830869" w:rsidRPr="007D7E05" w:rsidRDefault="00830869" w:rsidP="00830869">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b/>
          <w:bCs/>
          <w:sz w:val="24"/>
          <w:szCs w:val="24"/>
        </w:rPr>
        <w:t xml:space="preserve">Укомплектованность школы </w:t>
      </w:r>
      <w:r w:rsidRPr="007D7E05">
        <w:rPr>
          <w:rFonts w:ascii="Times New Roman" w:eastAsia="Times New Roman" w:hAnsi="Times New Roman" w:cs="Times New Roman"/>
          <w:b/>
          <w:color w:val="000000" w:themeColor="text1"/>
          <w:sz w:val="24"/>
          <w:szCs w:val="24"/>
          <w:lang w:eastAsia="ru-RU"/>
        </w:rPr>
        <w:t>педагогическими, руководящими и иными работниками.</w:t>
      </w:r>
    </w:p>
    <w:p w:rsidR="00830869" w:rsidRPr="007D7E05" w:rsidRDefault="00DA0E1F" w:rsidP="0083086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 МОА</w:t>
      </w:r>
      <w:r w:rsidR="00830869" w:rsidRPr="007D7E05">
        <w:rPr>
          <w:rFonts w:ascii="Times New Roman" w:eastAsia="Times New Roman" w:hAnsi="Times New Roman" w:cs="Times New Roman"/>
          <w:sz w:val="24"/>
          <w:szCs w:val="24"/>
          <w:lang w:eastAsia="ru-RU"/>
        </w:rPr>
        <w:t>У «СОШ №</w:t>
      </w:r>
      <w:r w:rsidR="00000772">
        <w:rPr>
          <w:rFonts w:ascii="Times New Roman" w:hAnsi="Times New Roman" w:cs="Times New Roman"/>
          <w:sz w:val="24"/>
          <w:szCs w:val="24"/>
        </w:rPr>
        <w:t xml:space="preserve"> 78</w:t>
      </w:r>
      <w:r w:rsidR="00830869" w:rsidRPr="007D7E05">
        <w:rPr>
          <w:rFonts w:ascii="Times New Roman" w:eastAsia="Times New Roman" w:hAnsi="Times New Roman" w:cs="Times New Roman"/>
          <w:sz w:val="24"/>
          <w:szCs w:val="24"/>
          <w:lang w:eastAsia="ru-RU"/>
        </w:rPr>
        <w:t xml:space="preserve">» в 15 классах начальной школы работает </w:t>
      </w:r>
      <w:r>
        <w:rPr>
          <w:rFonts w:ascii="Times New Roman" w:eastAsia="Times New Roman" w:hAnsi="Times New Roman" w:cs="Times New Roman"/>
          <w:sz w:val="24"/>
          <w:szCs w:val="24"/>
          <w:lang w:eastAsia="ru-RU"/>
        </w:rPr>
        <w:t>9</w:t>
      </w:r>
      <w:r w:rsidR="00830869" w:rsidRPr="007D7E05">
        <w:rPr>
          <w:rFonts w:ascii="Times New Roman" w:eastAsia="Times New Roman" w:hAnsi="Times New Roman" w:cs="Times New Roman"/>
          <w:sz w:val="24"/>
          <w:szCs w:val="24"/>
          <w:lang w:eastAsia="ru-RU"/>
        </w:rPr>
        <w:t xml:space="preserve"> учителей  начальных классов, 1 учитель музыки, 2 учителя физической культуры, </w:t>
      </w:r>
      <w:r>
        <w:rPr>
          <w:rFonts w:ascii="Times New Roman" w:eastAsia="Times New Roman" w:hAnsi="Times New Roman" w:cs="Times New Roman"/>
          <w:sz w:val="24"/>
          <w:szCs w:val="24"/>
          <w:lang w:eastAsia="ru-RU"/>
        </w:rPr>
        <w:t>4</w:t>
      </w:r>
      <w:r w:rsidR="00830869" w:rsidRPr="007D7E05">
        <w:rPr>
          <w:rFonts w:ascii="Times New Roman" w:eastAsia="Times New Roman" w:hAnsi="Times New Roman" w:cs="Times New Roman"/>
          <w:sz w:val="24"/>
          <w:szCs w:val="24"/>
          <w:lang w:eastAsia="ru-RU"/>
        </w:rPr>
        <w:t xml:space="preserve"> учителя иностранного языка, </w:t>
      </w:r>
      <w:r>
        <w:rPr>
          <w:rFonts w:ascii="Times New Roman" w:eastAsia="Times New Roman" w:hAnsi="Times New Roman" w:cs="Times New Roman"/>
          <w:sz w:val="24"/>
          <w:szCs w:val="24"/>
          <w:lang w:eastAsia="ru-RU"/>
        </w:rPr>
        <w:t xml:space="preserve">1 </w:t>
      </w:r>
      <w:r w:rsidR="004C0C8D">
        <w:rPr>
          <w:rFonts w:ascii="Times New Roman" w:eastAsia="Times New Roman" w:hAnsi="Times New Roman" w:cs="Times New Roman"/>
          <w:sz w:val="24"/>
          <w:szCs w:val="24"/>
          <w:lang w:eastAsia="ru-RU"/>
        </w:rPr>
        <w:t>педагог-психолог.</w:t>
      </w:r>
      <w:r w:rsidR="00830869" w:rsidRPr="007D7E05">
        <w:rPr>
          <w:rFonts w:ascii="Times New Roman" w:eastAsia="Times New Roman" w:hAnsi="Times New Roman" w:cs="Times New Roman"/>
          <w:sz w:val="24"/>
          <w:szCs w:val="24"/>
          <w:lang w:eastAsia="ru-RU"/>
        </w:rPr>
        <w:t xml:space="preserve"> </w:t>
      </w:r>
      <w:r w:rsidR="00830869" w:rsidRPr="007D7E05">
        <w:rPr>
          <w:rFonts w:ascii="Times New Roman" w:eastAsia="Times New Roman" w:hAnsi="Times New Roman" w:cs="Times New Roman"/>
          <w:sz w:val="24"/>
          <w:szCs w:val="24"/>
        </w:rPr>
        <w:t>Образовательная организация укомплектована преподавателями согласно штатному расписанию</w:t>
      </w:r>
      <w:r>
        <w:rPr>
          <w:rFonts w:ascii="Times New Roman" w:eastAsia="Times New Roman" w:hAnsi="Times New Roman" w:cs="Times New Roman"/>
          <w:sz w:val="24"/>
          <w:szCs w:val="24"/>
        </w:rPr>
        <w:t>, нужен учитель-логопед</w:t>
      </w:r>
      <w:r w:rsidR="00830869" w:rsidRPr="007D7E05">
        <w:rPr>
          <w:rFonts w:ascii="Times New Roman" w:eastAsia="Times New Roman" w:hAnsi="Times New Roman" w:cs="Times New Roman"/>
          <w:sz w:val="24"/>
          <w:szCs w:val="24"/>
        </w:rPr>
        <w:t xml:space="preserve">. </w:t>
      </w:r>
    </w:p>
    <w:p w:rsidR="00830869" w:rsidRPr="007D7E05" w:rsidRDefault="00830869" w:rsidP="00830869">
      <w:pPr>
        <w:spacing w:after="0" w:line="360" w:lineRule="auto"/>
        <w:ind w:firstLine="709"/>
        <w:jc w:val="both"/>
        <w:rPr>
          <w:rFonts w:ascii="Times New Roman" w:hAnsi="Times New Roman" w:cs="Times New Roman"/>
          <w:sz w:val="24"/>
          <w:szCs w:val="24"/>
        </w:rPr>
      </w:pPr>
      <w:r w:rsidRPr="007D7E05">
        <w:rPr>
          <w:rFonts w:ascii="Times New Roman" w:hAnsi="Times New Roman" w:cs="Times New Roman"/>
          <w:sz w:val="24"/>
          <w:szCs w:val="24"/>
        </w:rPr>
        <w:t xml:space="preserve">Учителя, работающие в начальной школе, имеют </w:t>
      </w:r>
      <w:r w:rsidRPr="007D7E05">
        <w:rPr>
          <w:rFonts w:ascii="Times New Roman" w:hAnsi="Times New Roman" w:cs="Times New Roman"/>
          <w:b/>
          <w:sz w:val="24"/>
          <w:szCs w:val="24"/>
        </w:rPr>
        <w:t>базовое профессиональное образование и необходимую квалификацию</w:t>
      </w:r>
      <w:r w:rsidRPr="007D7E05">
        <w:rPr>
          <w:rFonts w:ascii="Times New Roman" w:hAnsi="Times New Roman" w:cs="Times New Roman"/>
          <w:sz w:val="24"/>
          <w:szCs w:val="24"/>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830869" w:rsidRPr="007D7E05" w:rsidRDefault="00830869" w:rsidP="00830869">
      <w:pPr>
        <w:spacing w:after="0" w:line="360" w:lineRule="auto"/>
        <w:ind w:firstLine="709"/>
        <w:jc w:val="both"/>
        <w:rPr>
          <w:rFonts w:ascii="Times New Roman" w:hAnsi="Times New Roman" w:cs="Times New Roman"/>
          <w:sz w:val="24"/>
          <w:szCs w:val="24"/>
        </w:rPr>
      </w:pPr>
      <w:r w:rsidRPr="007D7E05">
        <w:rPr>
          <w:rFonts w:ascii="Times New Roman" w:hAnsi="Times New Roman" w:cs="Times New Roman"/>
          <w:sz w:val="24"/>
          <w:szCs w:val="24"/>
        </w:rPr>
        <w:t xml:space="preserve">В их компетентность входит осуществление обучения и воспитания младших школьников, использование современных образовательных технологий, в том числе </w:t>
      </w:r>
      <w:proofErr w:type="spellStart"/>
      <w:r w:rsidRPr="007D7E05">
        <w:rPr>
          <w:rFonts w:ascii="Times New Roman" w:hAnsi="Times New Roman" w:cs="Times New Roman"/>
          <w:sz w:val="24"/>
          <w:szCs w:val="24"/>
        </w:rPr>
        <w:t>системно-деятельностного</w:t>
      </w:r>
      <w:proofErr w:type="spellEnd"/>
      <w:r w:rsidRPr="007D7E05">
        <w:rPr>
          <w:rFonts w:ascii="Times New Roman" w:hAnsi="Times New Roman" w:cs="Times New Roman"/>
          <w:sz w:val="24"/>
          <w:szCs w:val="24"/>
        </w:rPr>
        <w:t xml:space="preserve"> подхода, информационно-коммуникационных технологий </w:t>
      </w:r>
      <w:r w:rsidRPr="007D7E05">
        <w:rPr>
          <w:rFonts w:ascii="Times New Roman" w:hAnsi="Times New Roman" w:cs="Times New Roman"/>
          <w:sz w:val="24"/>
          <w:szCs w:val="24"/>
        </w:rPr>
        <w:lastRenderedPageBreak/>
        <w:t>обучения, способность эффективно применять учебно-методические, информационные и иные ресурсы реализации основной образовательной программы</w:t>
      </w:r>
      <w:r w:rsidRPr="007D7E05">
        <w:rPr>
          <w:rFonts w:ascii="Times New Roman" w:hAnsi="Times New Roman" w:cs="Times New Roman"/>
          <w:b/>
          <w:bCs/>
          <w:sz w:val="24"/>
          <w:szCs w:val="24"/>
        </w:rPr>
        <w:t xml:space="preserve"> </w:t>
      </w:r>
      <w:r w:rsidRPr="007D7E05">
        <w:rPr>
          <w:rFonts w:ascii="Times New Roman" w:hAnsi="Times New Roman" w:cs="Times New Roman"/>
          <w:sz w:val="24"/>
          <w:szCs w:val="24"/>
        </w:rPr>
        <w:t>начального общего образования, постоянно развиваться в профессиональном отношении.</w:t>
      </w:r>
    </w:p>
    <w:p w:rsidR="00830869" w:rsidRPr="007D7E05" w:rsidRDefault="00830869" w:rsidP="00830869">
      <w:pPr>
        <w:spacing w:after="0" w:line="360" w:lineRule="auto"/>
        <w:ind w:firstLine="709"/>
        <w:jc w:val="both"/>
        <w:rPr>
          <w:rFonts w:ascii="Times New Roman" w:hAnsi="Times New Roman" w:cs="Times New Roman"/>
          <w:sz w:val="24"/>
          <w:szCs w:val="24"/>
        </w:rPr>
      </w:pPr>
      <w:bookmarkStart w:id="20" w:name="_Toc231266291"/>
      <w:r w:rsidRPr="007D7E05">
        <w:rPr>
          <w:rFonts w:ascii="Times New Roman" w:hAnsi="Times New Roman" w:cs="Times New Roman"/>
          <w:b/>
          <w:sz w:val="24"/>
          <w:szCs w:val="24"/>
        </w:rPr>
        <w:t xml:space="preserve"> </w:t>
      </w:r>
      <w:r w:rsidRPr="007D7E05">
        <w:rPr>
          <w:rFonts w:ascii="Times New Roman" w:hAnsi="Times New Roman" w:cs="Times New Roman"/>
          <w:b/>
          <w:bCs/>
          <w:sz w:val="24"/>
          <w:szCs w:val="24"/>
        </w:rPr>
        <w:t xml:space="preserve">Количественная характеристика кадрового состава </w:t>
      </w:r>
    </w:p>
    <w:tbl>
      <w:tblPr>
        <w:tblW w:w="10038" w:type="dxa"/>
        <w:tblInd w:w="-432" w:type="dxa"/>
        <w:tblLayout w:type="fixed"/>
        <w:tblLook w:val="04A0"/>
      </w:tblPr>
      <w:tblGrid>
        <w:gridCol w:w="1107"/>
        <w:gridCol w:w="1418"/>
        <w:gridCol w:w="3969"/>
        <w:gridCol w:w="1701"/>
        <w:gridCol w:w="1843"/>
      </w:tblGrid>
      <w:tr w:rsidR="00830869" w:rsidRPr="007D7E05" w:rsidTr="00F00020">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w:t>
            </w:r>
          </w:p>
          <w:p w:rsidR="00830869" w:rsidRPr="007D7E05" w:rsidRDefault="00830869" w:rsidP="00416218">
            <w:pPr>
              <w:pStyle w:val="afe"/>
              <w:ind w:firstLine="6"/>
              <w:rPr>
                <w:rFonts w:ascii="Times New Roman" w:hAnsi="Times New Roman"/>
                <w:sz w:val="24"/>
                <w:szCs w:val="24"/>
              </w:rPr>
            </w:pPr>
            <w:proofErr w:type="gramStart"/>
            <w:r w:rsidRPr="007D7E05">
              <w:rPr>
                <w:rFonts w:ascii="Times New Roman" w:hAnsi="Times New Roman"/>
                <w:sz w:val="24"/>
                <w:szCs w:val="24"/>
              </w:rPr>
              <w:t>п</w:t>
            </w:r>
            <w:proofErr w:type="gramEnd"/>
            <w:r w:rsidRPr="007D7E05">
              <w:rPr>
                <w:rFonts w:ascii="Times New Roman" w:hAnsi="Times New Roman"/>
                <w:sz w:val="24"/>
                <w:szCs w:val="24"/>
              </w:rPr>
              <w:t>/п</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34"/>
              <w:rPr>
                <w:rFonts w:ascii="Times New Roman" w:hAnsi="Times New Roman"/>
                <w:sz w:val="24"/>
                <w:szCs w:val="24"/>
              </w:rPr>
            </w:pPr>
            <w:r w:rsidRPr="007D7E05">
              <w:rPr>
                <w:rFonts w:ascii="Times New Roman" w:hAnsi="Times New Roman"/>
                <w:sz w:val="24"/>
                <w:szCs w:val="24"/>
              </w:rPr>
              <w:t>Специалисты</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709"/>
              <w:rPr>
                <w:rFonts w:ascii="Times New Roman" w:hAnsi="Times New Roman"/>
                <w:sz w:val="24"/>
                <w:szCs w:val="24"/>
              </w:rPr>
            </w:pPr>
            <w:r w:rsidRPr="007D7E05">
              <w:rPr>
                <w:rFonts w:ascii="Times New Roman" w:hAnsi="Times New Roman"/>
                <w:sz w:val="24"/>
                <w:szCs w:val="24"/>
              </w:rPr>
              <w:t>Функции</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34"/>
              <w:rPr>
                <w:rFonts w:ascii="Times New Roman" w:hAnsi="Times New Roman"/>
                <w:sz w:val="24"/>
                <w:szCs w:val="24"/>
              </w:rPr>
            </w:pPr>
            <w:r w:rsidRPr="007D7E05">
              <w:rPr>
                <w:rFonts w:ascii="Times New Roman" w:hAnsi="Times New Roman"/>
                <w:sz w:val="24"/>
                <w:szCs w:val="24"/>
              </w:rPr>
              <w:t>Количество специалистов в начальной школе</w:t>
            </w: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34"/>
              <w:rPr>
                <w:rFonts w:ascii="Times New Roman" w:hAnsi="Times New Roman"/>
                <w:sz w:val="24"/>
                <w:szCs w:val="24"/>
              </w:rPr>
            </w:pPr>
            <w:r w:rsidRPr="007D7E05">
              <w:rPr>
                <w:rFonts w:ascii="Times New Roman" w:hAnsi="Times New Roman"/>
                <w:sz w:val="24"/>
                <w:szCs w:val="24"/>
              </w:rPr>
              <w:t>Квалификация</w:t>
            </w:r>
          </w:p>
        </w:tc>
      </w:tr>
      <w:tr w:rsidR="00830869" w:rsidRPr="007D7E05" w:rsidTr="00F00020">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Педагог-психолог</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Помощь педагогу, родителям (законным представителям) в выявлении условий, необходимых для развития ребенка в соответствии с его возрастными и индивидуальными особенностями.</w:t>
            </w:r>
          </w:p>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 xml:space="preserve">Осуществление психологического сопровождения </w:t>
            </w:r>
            <w:proofErr w:type="gramStart"/>
            <w:r w:rsidRPr="007D7E05">
              <w:rPr>
                <w:rFonts w:ascii="Times New Roman" w:hAnsi="Times New Roman"/>
                <w:sz w:val="24"/>
                <w:szCs w:val="24"/>
              </w:rPr>
              <w:t>обучающихся</w:t>
            </w:r>
            <w:proofErr w:type="gramEnd"/>
            <w:r w:rsidRPr="007D7E05">
              <w:rPr>
                <w:rFonts w:ascii="Times New Roman" w:hAnsi="Times New Roman"/>
                <w:sz w:val="24"/>
                <w:szCs w:val="24"/>
              </w:rPr>
              <w:t xml:space="preserve"> с ограниченными возможностями здоровья.</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 xml:space="preserve">Первая категория – 1. </w:t>
            </w:r>
          </w:p>
          <w:p w:rsidR="00830869" w:rsidRPr="007D7E05" w:rsidRDefault="00830869" w:rsidP="00416218">
            <w:pPr>
              <w:pStyle w:val="afe"/>
              <w:ind w:firstLine="6"/>
              <w:rPr>
                <w:rFonts w:ascii="Times New Roman" w:hAnsi="Times New Roman"/>
                <w:sz w:val="24"/>
                <w:szCs w:val="24"/>
              </w:rPr>
            </w:pPr>
          </w:p>
        </w:tc>
      </w:tr>
      <w:tr w:rsidR="00830869" w:rsidRPr="007D7E05" w:rsidTr="00F00020">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Классный руководитель</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Планирует мероприятия и организовывает работу по   формированию классного коллектива.</w:t>
            </w:r>
          </w:p>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Осуществляет индивидуальное или групповое педагогическое сопровождение образовательного процесса.</w:t>
            </w:r>
          </w:p>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Проводит мероприятия, направленные на сплочение коллектива.</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942FA7" w:rsidP="00416218">
            <w:pPr>
              <w:pStyle w:val="afe"/>
              <w:ind w:firstLine="6"/>
              <w:rPr>
                <w:rFonts w:ascii="Times New Roman" w:hAnsi="Times New Roman"/>
                <w:sz w:val="24"/>
                <w:szCs w:val="24"/>
              </w:rPr>
            </w:pPr>
            <w:r>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 xml:space="preserve">Высшая категория – </w:t>
            </w:r>
            <w:r w:rsidR="00942FA7">
              <w:rPr>
                <w:rFonts w:ascii="Times New Roman" w:hAnsi="Times New Roman"/>
                <w:sz w:val="24"/>
                <w:szCs w:val="24"/>
              </w:rPr>
              <w:t>7</w:t>
            </w:r>
            <w:r w:rsidRPr="007D7E05">
              <w:rPr>
                <w:rFonts w:ascii="Times New Roman" w:hAnsi="Times New Roman"/>
                <w:sz w:val="24"/>
                <w:szCs w:val="24"/>
              </w:rPr>
              <w:t>;</w:t>
            </w:r>
          </w:p>
          <w:p w:rsidR="00830869" w:rsidRPr="007D7E05" w:rsidRDefault="00451CA8" w:rsidP="00416218">
            <w:pPr>
              <w:pStyle w:val="afe"/>
              <w:ind w:firstLine="6"/>
              <w:rPr>
                <w:rFonts w:ascii="Times New Roman" w:hAnsi="Times New Roman"/>
                <w:sz w:val="24"/>
                <w:szCs w:val="24"/>
              </w:rPr>
            </w:pPr>
            <w:r>
              <w:rPr>
                <w:rFonts w:ascii="Times New Roman" w:hAnsi="Times New Roman"/>
                <w:sz w:val="24"/>
                <w:szCs w:val="24"/>
              </w:rPr>
              <w:t xml:space="preserve">Первая категория – </w:t>
            </w:r>
            <w:r w:rsidR="00942FA7">
              <w:rPr>
                <w:rFonts w:ascii="Times New Roman" w:hAnsi="Times New Roman"/>
                <w:sz w:val="24"/>
                <w:szCs w:val="24"/>
              </w:rPr>
              <w:t>3</w:t>
            </w:r>
            <w:r w:rsidR="00830869" w:rsidRPr="007D7E05">
              <w:rPr>
                <w:rFonts w:ascii="Times New Roman" w:hAnsi="Times New Roman"/>
                <w:sz w:val="24"/>
                <w:szCs w:val="24"/>
              </w:rPr>
              <w:t xml:space="preserve">; </w:t>
            </w:r>
          </w:p>
          <w:p w:rsidR="00830869" w:rsidRPr="007D7E05" w:rsidRDefault="00830869" w:rsidP="00416218">
            <w:pPr>
              <w:pStyle w:val="afe"/>
              <w:ind w:firstLine="6"/>
              <w:rPr>
                <w:rFonts w:ascii="Times New Roman" w:hAnsi="Times New Roman"/>
                <w:sz w:val="24"/>
                <w:szCs w:val="24"/>
              </w:rPr>
            </w:pPr>
          </w:p>
        </w:tc>
      </w:tr>
      <w:tr w:rsidR="00830869" w:rsidRPr="007D7E05" w:rsidTr="00F00020">
        <w:trPr>
          <w:trHeight w:val="1893"/>
        </w:trPr>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 xml:space="preserve">3. </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Педагог-предметник</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numPr>
                <w:ilvl w:val="1"/>
                <w:numId w:val="23"/>
              </w:numPr>
              <w:tabs>
                <w:tab w:val="clear" w:pos="1440"/>
                <w:tab w:val="num" w:pos="175"/>
              </w:tabs>
              <w:ind w:left="34" w:firstLine="0"/>
              <w:rPr>
                <w:rFonts w:ascii="Times New Roman" w:hAnsi="Times New Roman"/>
                <w:sz w:val="24"/>
                <w:szCs w:val="24"/>
              </w:rPr>
            </w:pPr>
            <w:r w:rsidRPr="007D7E05">
              <w:rPr>
                <w:rFonts w:ascii="Times New Roman" w:hAnsi="Times New Roman"/>
                <w:sz w:val="24"/>
                <w:szCs w:val="24"/>
              </w:rPr>
              <w:t>Иностранный язык</w:t>
            </w:r>
          </w:p>
          <w:p w:rsidR="00830869" w:rsidRPr="007D7E05" w:rsidRDefault="00830869" w:rsidP="00416218">
            <w:pPr>
              <w:pStyle w:val="afe"/>
              <w:numPr>
                <w:ilvl w:val="1"/>
                <w:numId w:val="23"/>
              </w:numPr>
              <w:tabs>
                <w:tab w:val="clear" w:pos="1440"/>
                <w:tab w:val="num" w:pos="175"/>
              </w:tabs>
              <w:ind w:left="34" w:firstLine="0"/>
              <w:rPr>
                <w:rFonts w:ascii="Times New Roman" w:hAnsi="Times New Roman"/>
                <w:sz w:val="24"/>
                <w:szCs w:val="24"/>
              </w:rPr>
            </w:pPr>
            <w:r w:rsidRPr="007D7E05">
              <w:rPr>
                <w:rFonts w:ascii="Times New Roman" w:hAnsi="Times New Roman"/>
                <w:sz w:val="24"/>
                <w:szCs w:val="24"/>
              </w:rPr>
              <w:t>Физическая культура</w:t>
            </w:r>
          </w:p>
          <w:p w:rsidR="00830869" w:rsidRPr="007D7E05" w:rsidRDefault="00830869" w:rsidP="00416218">
            <w:pPr>
              <w:pStyle w:val="afe"/>
              <w:numPr>
                <w:ilvl w:val="1"/>
                <w:numId w:val="23"/>
              </w:numPr>
              <w:tabs>
                <w:tab w:val="clear" w:pos="1440"/>
                <w:tab w:val="num" w:pos="175"/>
              </w:tabs>
              <w:ind w:left="34" w:firstLine="0"/>
              <w:rPr>
                <w:rFonts w:ascii="Times New Roman" w:hAnsi="Times New Roman"/>
                <w:sz w:val="24"/>
                <w:szCs w:val="24"/>
              </w:rPr>
            </w:pPr>
            <w:r w:rsidRPr="007D7E05">
              <w:rPr>
                <w:rFonts w:ascii="Times New Roman" w:hAnsi="Times New Roman"/>
                <w:sz w:val="24"/>
                <w:szCs w:val="24"/>
              </w:rPr>
              <w:t>Музыка</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DA0E1F" w:rsidP="00416218">
            <w:pPr>
              <w:pStyle w:val="afe"/>
              <w:ind w:firstLine="6"/>
              <w:rPr>
                <w:rFonts w:ascii="Times New Roman" w:hAnsi="Times New Roman"/>
                <w:sz w:val="24"/>
                <w:szCs w:val="24"/>
              </w:rPr>
            </w:pPr>
            <w:r>
              <w:rPr>
                <w:rFonts w:ascii="Times New Roman" w:hAnsi="Times New Roman"/>
                <w:sz w:val="24"/>
                <w:szCs w:val="24"/>
              </w:rPr>
              <w:t>4</w:t>
            </w:r>
          </w:p>
          <w:p w:rsidR="00830869" w:rsidRPr="007D7E05" w:rsidRDefault="00942FA7" w:rsidP="00416218">
            <w:pPr>
              <w:pStyle w:val="afe"/>
              <w:ind w:firstLine="6"/>
              <w:rPr>
                <w:rFonts w:ascii="Times New Roman" w:hAnsi="Times New Roman"/>
                <w:sz w:val="24"/>
                <w:szCs w:val="24"/>
              </w:rPr>
            </w:pPr>
            <w:r>
              <w:rPr>
                <w:rFonts w:ascii="Times New Roman" w:hAnsi="Times New Roman"/>
                <w:sz w:val="24"/>
                <w:szCs w:val="24"/>
              </w:rPr>
              <w:t>4</w:t>
            </w:r>
          </w:p>
          <w:p w:rsidR="00830869" w:rsidRPr="007D7E05" w:rsidRDefault="00451CA8" w:rsidP="00416218">
            <w:pPr>
              <w:pStyle w:val="afe"/>
              <w:ind w:firstLine="6"/>
              <w:rPr>
                <w:rFonts w:ascii="Times New Roman" w:hAnsi="Times New Roman"/>
                <w:sz w:val="24"/>
                <w:szCs w:val="24"/>
              </w:rPr>
            </w:pPr>
            <w:r>
              <w:rPr>
                <w:rFonts w:ascii="Times New Roman" w:hAnsi="Times New Roman"/>
                <w:sz w:val="24"/>
                <w:szCs w:val="24"/>
              </w:rPr>
              <w:t>1</w:t>
            </w:r>
          </w:p>
          <w:p w:rsidR="00830869" w:rsidRPr="007D7E05" w:rsidRDefault="00830869" w:rsidP="00416218">
            <w:pPr>
              <w:pStyle w:val="afe"/>
              <w:ind w:firstLine="6"/>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42FA7" w:rsidRPr="007D7E05" w:rsidRDefault="00942FA7" w:rsidP="00942FA7">
            <w:pPr>
              <w:pStyle w:val="afe"/>
              <w:ind w:firstLine="6"/>
              <w:rPr>
                <w:rFonts w:ascii="Times New Roman" w:hAnsi="Times New Roman"/>
                <w:sz w:val="24"/>
                <w:szCs w:val="24"/>
              </w:rPr>
            </w:pPr>
            <w:r w:rsidRPr="007D7E05">
              <w:rPr>
                <w:rFonts w:ascii="Times New Roman" w:hAnsi="Times New Roman"/>
                <w:sz w:val="24"/>
                <w:szCs w:val="24"/>
              </w:rPr>
              <w:t xml:space="preserve">Высшая категория – </w:t>
            </w:r>
            <w:r>
              <w:rPr>
                <w:rFonts w:ascii="Times New Roman" w:hAnsi="Times New Roman"/>
                <w:sz w:val="24"/>
                <w:szCs w:val="24"/>
              </w:rPr>
              <w:t>4</w:t>
            </w:r>
            <w:r w:rsidRPr="007D7E05">
              <w:rPr>
                <w:rFonts w:ascii="Times New Roman" w:hAnsi="Times New Roman"/>
                <w:sz w:val="24"/>
                <w:szCs w:val="24"/>
              </w:rPr>
              <w:t>;</w:t>
            </w:r>
          </w:p>
          <w:p w:rsidR="00830869" w:rsidRPr="007D7E05" w:rsidRDefault="00451CA8" w:rsidP="00416218">
            <w:pPr>
              <w:pStyle w:val="afe"/>
              <w:ind w:firstLine="6"/>
              <w:rPr>
                <w:rFonts w:ascii="Times New Roman" w:hAnsi="Times New Roman"/>
                <w:sz w:val="24"/>
                <w:szCs w:val="24"/>
              </w:rPr>
            </w:pPr>
            <w:r>
              <w:rPr>
                <w:rFonts w:ascii="Times New Roman" w:hAnsi="Times New Roman"/>
                <w:sz w:val="24"/>
                <w:szCs w:val="24"/>
              </w:rPr>
              <w:t xml:space="preserve">Первая категория – </w:t>
            </w:r>
            <w:r w:rsidR="00942FA7">
              <w:rPr>
                <w:rFonts w:ascii="Times New Roman" w:hAnsi="Times New Roman"/>
                <w:sz w:val="24"/>
                <w:szCs w:val="24"/>
              </w:rPr>
              <w:t>5</w:t>
            </w:r>
            <w:r w:rsidR="00830869" w:rsidRPr="007D7E05">
              <w:rPr>
                <w:rFonts w:ascii="Times New Roman" w:hAnsi="Times New Roman"/>
                <w:sz w:val="24"/>
                <w:szCs w:val="24"/>
              </w:rPr>
              <w:t xml:space="preserve">; </w:t>
            </w:r>
          </w:p>
          <w:p w:rsidR="00830869" w:rsidRPr="007D7E05" w:rsidRDefault="00830869" w:rsidP="00416218">
            <w:pPr>
              <w:pStyle w:val="afe"/>
              <w:ind w:firstLine="6"/>
              <w:rPr>
                <w:rFonts w:ascii="Times New Roman" w:hAnsi="Times New Roman"/>
                <w:sz w:val="24"/>
                <w:szCs w:val="24"/>
              </w:rPr>
            </w:pPr>
          </w:p>
        </w:tc>
      </w:tr>
      <w:tr w:rsidR="00830869" w:rsidRPr="007D7E05" w:rsidTr="00F00020">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4.</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Библиотекарь</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w:t>
            </w:r>
            <w:proofErr w:type="gramStart"/>
            <w:r w:rsidRPr="007D7E05">
              <w:rPr>
                <w:rFonts w:ascii="Times New Roman" w:hAnsi="Times New Roman"/>
                <w:sz w:val="24"/>
                <w:szCs w:val="24"/>
              </w:rPr>
              <w:t>обучающихся</w:t>
            </w:r>
            <w:proofErr w:type="gramEnd"/>
            <w:r w:rsidRPr="007D7E05">
              <w:rPr>
                <w:rFonts w:ascii="Times New Roman" w:hAnsi="Times New Roman"/>
                <w:sz w:val="24"/>
                <w:szCs w:val="24"/>
              </w:rPr>
              <w:t xml:space="preserve"> путем  обучения поиску, анализу, оценке и обработке  информации</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942FA7" w:rsidP="00416218">
            <w:pPr>
              <w:pStyle w:val="afe"/>
              <w:ind w:firstLine="6"/>
              <w:rPr>
                <w:rFonts w:ascii="Times New Roman" w:hAnsi="Times New Roman"/>
                <w:sz w:val="24"/>
                <w:szCs w:val="24"/>
              </w:rPr>
            </w:pPr>
            <w:r>
              <w:rPr>
                <w:rFonts w:ascii="Times New Roman" w:hAnsi="Times New Roman"/>
                <w:sz w:val="24"/>
                <w:szCs w:val="24"/>
              </w:rPr>
              <w:t xml:space="preserve">Первая категория </w:t>
            </w:r>
            <w:bookmarkStart w:id="21" w:name="_GoBack"/>
            <w:bookmarkEnd w:id="21"/>
            <w:r w:rsidR="00830869" w:rsidRPr="007D7E05">
              <w:rPr>
                <w:rFonts w:ascii="Times New Roman" w:hAnsi="Times New Roman"/>
                <w:sz w:val="24"/>
                <w:szCs w:val="24"/>
              </w:rPr>
              <w:t>-1.</w:t>
            </w:r>
          </w:p>
        </w:tc>
      </w:tr>
      <w:tr w:rsidR="00830869" w:rsidRPr="007D7E05" w:rsidTr="00F00020">
        <w:trPr>
          <w:cantSplit/>
          <w:trHeight w:val="1134"/>
        </w:trPr>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lastRenderedPageBreak/>
              <w:t>5.</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Педагоги дополнительного образования</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Обеспечивают реализацию  внеурочной деятельности, кружков.</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Первая категория – 2.</w:t>
            </w:r>
          </w:p>
          <w:p w:rsidR="00830869" w:rsidRPr="007D7E05" w:rsidRDefault="00830869" w:rsidP="00416218">
            <w:pPr>
              <w:pStyle w:val="afe"/>
              <w:ind w:firstLine="6"/>
              <w:rPr>
                <w:rFonts w:ascii="Times New Roman" w:hAnsi="Times New Roman"/>
                <w:sz w:val="24"/>
                <w:szCs w:val="24"/>
              </w:rPr>
            </w:pPr>
          </w:p>
        </w:tc>
      </w:tr>
      <w:tr w:rsidR="00830869" w:rsidRPr="007D7E05" w:rsidTr="00F00020">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6.</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Административный персонал</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Обеспечивает для специалистов ОО условия для эффективной работы, осуществляет контроль и текущую организационную работу.</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Директор – 1;</w:t>
            </w:r>
          </w:p>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 xml:space="preserve">ЗДУВР – 2; </w:t>
            </w:r>
          </w:p>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ЗДВР– 1.</w:t>
            </w:r>
          </w:p>
          <w:p w:rsidR="00830869" w:rsidRPr="007D7E05" w:rsidRDefault="00830869" w:rsidP="00416218">
            <w:pPr>
              <w:pStyle w:val="afe"/>
              <w:ind w:firstLine="6"/>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Высшая категория – 4.</w:t>
            </w:r>
          </w:p>
          <w:p w:rsidR="00830869" w:rsidRPr="007D7E05" w:rsidRDefault="00830869" w:rsidP="00416218">
            <w:pPr>
              <w:pStyle w:val="afe"/>
              <w:ind w:firstLine="6"/>
              <w:rPr>
                <w:rFonts w:ascii="Times New Roman" w:hAnsi="Times New Roman"/>
                <w:sz w:val="24"/>
                <w:szCs w:val="24"/>
              </w:rPr>
            </w:pPr>
          </w:p>
        </w:tc>
      </w:tr>
      <w:tr w:rsidR="00830869" w:rsidRPr="007D7E05" w:rsidTr="00F00020">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7.</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Медицинский персонал</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Обеспечивает первую медицинскую помощь и диагностику, мониторинг здоровья  обучающихся и выработку рекомендаций по сохранению и укреплению здоровья, организует диспансеризацию и вакцинацию школьников.</w:t>
            </w:r>
          </w:p>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Осуществляет медицинское сопровождение детей с ограниченными возможностями здоровья.</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1 врач</w:t>
            </w: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Врач-педиатр ДШО</w:t>
            </w:r>
          </w:p>
        </w:tc>
      </w:tr>
      <w:tr w:rsidR="00830869" w:rsidRPr="007D7E05" w:rsidTr="00F00020">
        <w:tc>
          <w:tcPr>
            <w:tcW w:w="1107"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8.</w:t>
            </w:r>
          </w:p>
        </w:tc>
        <w:tc>
          <w:tcPr>
            <w:tcW w:w="1418"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Информационно-технологический  персонал</w:t>
            </w:r>
          </w:p>
        </w:tc>
        <w:tc>
          <w:tcPr>
            <w:tcW w:w="3969" w:type="dxa"/>
            <w:tcBorders>
              <w:top w:val="single" w:sz="4" w:space="0" w:color="000000"/>
              <w:left w:val="single" w:sz="4" w:space="0" w:color="000000"/>
              <w:bottom w:val="single" w:sz="4" w:space="0" w:color="000000"/>
              <w:right w:val="nil"/>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1701"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Заместитель директора</w:t>
            </w:r>
          </w:p>
          <w:p w:rsidR="00830869" w:rsidRPr="007D7E05" w:rsidRDefault="00830869" w:rsidP="00416218">
            <w:pPr>
              <w:pStyle w:val="afe"/>
              <w:ind w:firstLine="6"/>
              <w:rPr>
                <w:rFonts w:ascii="Times New Roman" w:hAnsi="Times New Roman"/>
                <w:sz w:val="24"/>
                <w:szCs w:val="24"/>
              </w:rPr>
            </w:pPr>
            <w:r w:rsidRPr="007D7E05">
              <w:rPr>
                <w:rFonts w:ascii="Times New Roman" w:hAnsi="Times New Roman"/>
                <w:sz w:val="24"/>
                <w:szCs w:val="24"/>
              </w:rPr>
              <w:t xml:space="preserve">Инженер по ЭВМ и ТСО </w:t>
            </w:r>
          </w:p>
        </w:tc>
      </w:tr>
      <w:bookmarkEnd w:id="20"/>
    </w:tbl>
    <w:p w:rsidR="00830869" w:rsidRPr="007D7E05" w:rsidRDefault="00830869" w:rsidP="00830869">
      <w:pPr>
        <w:shd w:val="clear" w:color="auto" w:fill="FFFFFF"/>
        <w:spacing w:after="0" w:line="360" w:lineRule="auto"/>
        <w:ind w:firstLine="720"/>
        <w:jc w:val="both"/>
        <w:rPr>
          <w:rFonts w:ascii="Times New Roman" w:eastAsia="Times New Roman" w:hAnsi="Times New Roman" w:cs="Times New Roman"/>
          <w:b/>
          <w:color w:val="000000" w:themeColor="text1"/>
          <w:sz w:val="24"/>
          <w:szCs w:val="24"/>
          <w:lang w:eastAsia="ru-RU"/>
        </w:rPr>
      </w:pPr>
    </w:p>
    <w:p w:rsidR="00830869" w:rsidRPr="007D7E05" w:rsidRDefault="00830869" w:rsidP="00830869">
      <w:pPr>
        <w:pStyle w:val="af0"/>
        <w:spacing w:line="360" w:lineRule="auto"/>
        <w:ind w:firstLine="851"/>
        <w:rPr>
          <w:rFonts w:ascii="Times New Roman" w:hAnsi="Times New Roman"/>
          <w:b/>
          <w:bCs/>
          <w:color w:val="auto"/>
          <w:sz w:val="24"/>
          <w:szCs w:val="24"/>
        </w:rPr>
      </w:pPr>
      <w:r w:rsidRPr="007D7E05">
        <w:rPr>
          <w:rFonts w:ascii="Times New Roman" w:hAnsi="Times New Roman"/>
          <w:b/>
          <w:bCs/>
          <w:color w:val="auto"/>
          <w:sz w:val="24"/>
          <w:szCs w:val="24"/>
        </w:rPr>
        <w:t>Профессиональное развитие и повышение квалификации педагогических работников</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830869" w:rsidRPr="007D7E05" w:rsidRDefault="00DA0E1F" w:rsidP="00830869">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МОА</w:t>
      </w:r>
      <w:r w:rsidR="00830869" w:rsidRPr="007D7E05">
        <w:rPr>
          <w:rFonts w:ascii="Times New Roman" w:eastAsia="Times New Roman" w:hAnsi="Times New Roman" w:cs="Times New Roman"/>
          <w:color w:val="000000" w:themeColor="text1"/>
          <w:sz w:val="24"/>
          <w:szCs w:val="24"/>
          <w:lang w:eastAsia="ru-RU"/>
        </w:rPr>
        <w:t>У «СОШ №</w:t>
      </w:r>
      <w:r w:rsidR="00000772">
        <w:rPr>
          <w:rFonts w:ascii="Times New Roman" w:eastAsia="Times New Roman" w:hAnsi="Times New Roman" w:cs="Times New Roman"/>
          <w:color w:val="000000" w:themeColor="text1"/>
          <w:sz w:val="24"/>
          <w:szCs w:val="24"/>
          <w:lang w:eastAsia="ru-RU"/>
        </w:rPr>
        <w:t>78</w:t>
      </w:r>
      <w:r w:rsidR="00830869" w:rsidRPr="007D7E05">
        <w:rPr>
          <w:rFonts w:ascii="Times New Roman" w:eastAsia="Times New Roman" w:hAnsi="Times New Roman" w:cs="Times New Roman"/>
          <w:color w:val="000000" w:themeColor="text1"/>
          <w:sz w:val="24"/>
          <w:szCs w:val="24"/>
          <w:lang w:eastAsia="ru-RU"/>
        </w:rPr>
        <w:t>»  укомплектовано квалифицированными кадрами.</w:t>
      </w:r>
    </w:p>
    <w:p w:rsidR="00830869" w:rsidRPr="007D7E05" w:rsidRDefault="00830869" w:rsidP="00830869">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ru-RU"/>
        </w:rPr>
      </w:pPr>
      <w:r w:rsidRPr="007D7E05">
        <w:rPr>
          <w:rFonts w:ascii="Times New Roman" w:eastAsia="Times New Roman" w:hAnsi="Times New Roman" w:cs="Times New Roman"/>
          <w:color w:val="000000" w:themeColor="text1"/>
          <w:sz w:val="24"/>
          <w:szCs w:val="24"/>
          <w:lang w:eastAsia="ru-RU"/>
        </w:rPr>
        <w:t>Уровень квалификаций работников школы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 рамках комплексного проекта модернизации образования (КПМО) и национальной образовательной инициативы «Наша новая школа» педагоги повышают свою квалификацию для решения задач по введению стандартов второго поколения.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Формами и методами повышения квалификации являются:</w:t>
      </w:r>
    </w:p>
    <w:p w:rsidR="00830869" w:rsidRPr="007D7E05" w:rsidRDefault="00830869" w:rsidP="00CD146B">
      <w:pPr>
        <w:numPr>
          <w:ilvl w:val="0"/>
          <w:numId w:val="21"/>
        </w:numPr>
        <w:suppressAutoHyphens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Курсы повышения квалификации на базе школы, в специализированных центрах (ИПК и ППРО ОГПУ); </w:t>
      </w:r>
    </w:p>
    <w:p w:rsidR="00830869" w:rsidRPr="007D7E05" w:rsidRDefault="00830869" w:rsidP="00CD146B">
      <w:pPr>
        <w:numPr>
          <w:ilvl w:val="0"/>
          <w:numId w:val="21"/>
        </w:numPr>
        <w:suppressAutoHyphens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Подготовка и проведение различного уровня научно-практических семинаров, конференций, мастер-классов; </w:t>
      </w:r>
    </w:p>
    <w:p w:rsidR="00830869" w:rsidRPr="007D7E05" w:rsidRDefault="00830869" w:rsidP="00CD146B">
      <w:pPr>
        <w:numPr>
          <w:ilvl w:val="0"/>
          <w:numId w:val="21"/>
        </w:numPr>
        <w:suppressAutoHyphens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Подготовка материалов для публикаций научно – методических изданий различного уровня; </w:t>
      </w:r>
    </w:p>
    <w:p w:rsidR="00830869" w:rsidRPr="007D7E05" w:rsidRDefault="00830869" w:rsidP="00CD146B">
      <w:pPr>
        <w:numPr>
          <w:ilvl w:val="0"/>
          <w:numId w:val="21"/>
        </w:numPr>
        <w:suppressAutoHyphens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Участие в профессиональных и научно – методических конкурсах различного уровня; </w:t>
      </w:r>
    </w:p>
    <w:p w:rsidR="00830869" w:rsidRPr="007D7E05" w:rsidRDefault="00830869" w:rsidP="00CD146B">
      <w:pPr>
        <w:numPr>
          <w:ilvl w:val="0"/>
          <w:numId w:val="21"/>
        </w:numPr>
        <w:suppressAutoHyphens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Посещение открытых уроков, </w:t>
      </w:r>
      <w:proofErr w:type="spellStart"/>
      <w:r w:rsidRPr="007D7E05">
        <w:rPr>
          <w:rFonts w:ascii="Times New Roman" w:eastAsia="Times New Roman" w:hAnsi="Times New Roman" w:cs="Times New Roman"/>
          <w:sz w:val="24"/>
          <w:szCs w:val="24"/>
          <w:lang w:eastAsia="ru-RU"/>
        </w:rPr>
        <w:t>взаимопосещение</w:t>
      </w:r>
      <w:proofErr w:type="spellEnd"/>
      <w:r w:rsidRPr="007D7E05">
        <w:rPr>
          <w:rFonts w:ascii="Times New Roman" w:eastAsia="Times New Roman" w:hAnsi="Times New Roman" w:cs="Times New Roman"/>
          <w:sz w:val="24"/>
          <w:szCs w:val="24"/>
          <w:lang w:eastAsia="ru-RU"/>
        </w:rPr>
        <w:t xml:space="preserve"> уроков учителей;</w:t>
      </w:r>
    </w:p>
    <w:p w:rsidR="00830869" w:rsidRPr="007D7E05" w:rsidRDefault="00830869" w:rsidP="00CD146B">
      <w:pPr>
        <w:numPr>
          <w:ilvl w:val="0"/>
          <w:numId w:val="21"/>
        </w:numPr>
        <w:suppressAutoHyphens w:val="0"/>
        <w:spacing w:after="0" w:line="360" w:lineRule="auto"/>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Самообразование. </w:t>
      </w:r>
    </w:p>
    <w:p w:rsidR="00830869" w:rsidRPr="007D7E05" w:rsidRDefault="00830869" w:rsidP="00830869">
      <w:pPr>
        <w:spacing w:after="0" w:line="360" w:lineRule="auto"/>
        <w:ind w:firstLine="709"/>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color w:val="000000" w:themeColor="text1"/>
          <w:sz w:val="24"/>
          <w:szCs w:val="24"/>
          <w:lang w:eastAsia="ru-RU"/>
        </w:rPr>
        <w:t>Непрерывность профессионального развития педагогических работников</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Непрерывность профессионального развития – каждые 3 года  все педагоги начальной школы повышают квалификацию на курсах в ИПК и ППРО ОГПУ.</w:t>
      </w:r>
      <w:r w:rsidRPr="007D7E05">
        <w:rPr>
          <w:rFonts w:ascii="Times New Roman" w:eastAsia="Times New Roman" w:hAnsi="Times New Roman" w:cs="Times New Roman"/>
          <w:sz w:val="24"/>
          <w:szCs w:val="24"/>
        </w:rPr>
        <w:t xml:space="preserve">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Основную часть педагогического коллектива составляют опытные учителя, обладающие профессиональным мастерством: 48% учителей имеют стаж работы более 20 лет. Ежегодно коллектив пополняется молодыми специалистами. Выработана система наставничества, ведутся занятия в «Школе молодого  специалиста». Педагогический коллектив школы стабилен.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Психолого-педагогические ресурсы и условия для создания образовательной среды, адекватной целям и задачам ООП НОО содержат:</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 Предложения по выращиванию педагогической компетентности.</w:t>
      </w:r>
    </w:p>
    <w:p w:rsidR="00830869" w:rsidRPr="007D7E05" w:rsidRDefault="00830869" w:rsidP="00830869">
      <w:pPr>
        <w:spacing w:after="0" w:line="360" w:lineRule="auto"/>
        <w:ind w:firstLine="709"/>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«Портрет» учителя</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Введение единых государственных образовательных стандартов предполагает единство требований к уровню </w:t>
      </w:r>
      <w:proofErr w:type="spellStart"/>
      <w:r w:rsidRPr="007D7E05">
        <w:rPr>
          <w:rFonts w:ascii="Times New Roman" w:eastAsia="Times New Roman" w:hAnsi="Times New Roman" w:cs="Times New Roman"/>
          <w:sz w:val="24"/>
          <w:szCs w:val="24"/>
          <w:lang w:eastAsia="ru-RU"/>
        </w:rPr>
        <w:t>сформированности</w:t>
      </w:r>
      <w:proofErr w:type="spellEnd"/>
      <w:r w:rsidRPr="007D7E05">
        <w:rPr>
          <w:rFonts w:ascii="Times New Roman" w:eastAsia="Times New Roman" w:hAnsi="Times New Roman" w:cs="Times New Roman"/>
          <w:sz w:val="24"/>
          <w:szCs w:val="24"/>
          <w:lang w:eastAsia="ru-RU"/>
        </w:rPr>
        <w:t xml:space="preserve">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 Федеральном государственном образовательном стандарте для высшей школы определены основные группы профессионально-педагогических компетенций, на которых  </w:t>
      </w:r>
      <w:r w:rsidRPr="007D7E05">
        <w:rPr>
          <w:rFonts w:ascii="Times New Roman" w:eastAsia="Times New Roman" w:hAnsi="Times New Roman" w:cs="Times New Roman"/>
          <w:sz w:val="24"/>
          <w:szCs w:val="24"/>
          <w:lang w:eastAsia="ru-RU"/>
        </w:rPr>
        <w:lastRenderedPageBreak/>
        <w:t>базируется  деятельность педагога, ориентированного на достижение новых образовательных результатов:</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1)  общекультурные компетенции, 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2) общепрофессиональные компетенции, 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3) профессиональные компетенции, включающие умения реализовать образовательные программы, применять современные технологии и методики обучения и воспитания;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4) компетенции в области культурно-просветительской деятельности, включающие способности к взаимодействию с её участниками и использованию при этом отечественного и зарубежного опыта такой деятельности.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На основе этих базовых компетенций формируется профессионально-педагогическая компетентность учителя. Она не является простой суммой предметных знаний, сведений из педагогики и психологии, умений проводить уроки или внеклассные мероприятия.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w:t>
      </w:r>
      <w:proofErr w:type="spellStart"/>
      <w:r w:rsidRPr="007D7E05">
        <w:rPr>
          <w:rFonts w:ascii="Times New Roman" w:eastAsia="Times New Roman" w:hAnsi="Times New Roman" w:cs="Times New Roman"/>
          <w:sz w:val="24"/>
          <w:szCs w:val="24"/>
          <w:lang w:eastAsia="ru-RU"/>
        </w:rPr>
        <w:t>сформированности</w:t>
      </w:r>
      <w:proofErr w:type="spellEnd"/>
      <w:r w:rsidRPr="007D7E05">
        <w:rPr>
          <w:rFonts w:ascii="Times New Roman" w:eastAsia="Times New Roman" w:hAnsi="Times New Roman" w:cs="Times New Roman"/>
          <w:sz w:val="24"/>
          <w:szCs w:val="24"/>
          <w:lang w:eastAsia="ru-RU"/>
        </w:rPr>
        <w:t xml:space="preserve"> профессионально-педагогической компетентности педагога. При этом педагогическая компетентность не может быть просто извлечена из каких-либо информационных источников, а всегда является продуктом самообразования, саморазвития и самосовершенствования. Её становление и развитие связано, прежде всего, с развитием тех основополагающих способностей педагога, которые позволяют </w:t>
      </w:r>
      <w:r w:rsidRPr="007D7E05">
        <w:rPr>
          <w:rFonts w:ascii="Times New Roman" w:eastAsia="Times New Roman" w:hAnsi="Times New Roman" w:cs="Times New Roman"/>
          <w:sz w:val="24"/>
          <w:szCs w:val="24"/>
          <w:lang w:eastAsia="ru-RU"/>
        </w:rPr>
        <w:lastRenderedPageBreak/>
        <w:t xml:space="preserve">эффективно осуществлять педагогическую деятельность, то есть коммуникативных, организационных, проектировочных и исследовательских.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качестве основных компонентов профессионально-педагогической комп</w:t>
      </w:r>
      <w:r w:rsidR="00DA0E1F">
        <w:rPr>
          <w:rFonts w:ascii="Times New Roman" w:eastAsia="Times New Roman" w:hAnsi="Times New Roman" w:cs="Times New Roman"/>
          <w:sz w:val="24"/>
          <w:szCs w:val="24"/>
          <w:lang w:eastAsia="ru-RU"/>
        </w:rPr>
        <w:t>етентности приоритетными для МОА</w:t>
      </w:r>
      <w:r w:rsidRPr="007D7E05">
        <w:rPr>
          <w:rFonts w:ascii="Times New Roman" w:eastAsia="Times New Roman" w:hAnsi="Times New Roman" w:cs="Times New Roman"/>
          <w:sz w:val="24"/>
          <w:szCs w:val="24"/>
          <w:lang w:eastAsia="ru-RU"/>
        </w:rPr>
        <w:t>У «СОШ №</w:t>
      </w:r>
      <w:r w:rsidR="00000772">
        <w:rPr>
          <w:rFonts w:ascii="Times New Roman" w:eastAsia="Times New Roman" w:hAnsi="Times New Roman" w:cs="Times New Roman"/>
          <w:sz w:val="24"/>
          <w:szCs w:val="24"/>
          <w:lang w:eastAsia="ru-RU"/>
        </w:rPr>
        <w:t>78</w:t>
      </w:r>
      <w:r w:rsidRPr="007D7E05">
        <w:rPr>
          <w:rFonts w:ascii="Times New Roman" w:eastAsia="Times New Roman" w:hAnsi="Times New Roman" w:cs="Times New Roman"/>
          <w:sz w:val="24"/>
          <w:szCs w:val="24"/>
          <w:lang w:eastAsia="ru-RU"/>
        </w:rPr>
        <w:t xml:space="preserve">» являются следующие: </w:t>
      </w:r>
      <w:proofErr w:type="gramStart"/>
      <w:r w:rsidRPr="007D7E05">
        <w:rPr>
          <w:rFonts w:ascii="Times New Roman" w:eastAsia="Times New Roman" w:hAnsi="Times New Roman" w:cs="Times New Roman"/>
          <w:sz w:val="24"/>
          <w:szCs w:val="24"/>
          <w:lang w:eastAsia="ru-RU"/>
        </w:rPr>
        <w:t>когнитивный</w:t>
      </w:r>
      <w:proofErr w:type="gramEnd"/>
      <w:r w:rsidRPr="007D7E05">
        <w:rPr>
          <w:rFonts w:ascii="Times New Roman" w:eastAsia="Times New Roman" w:hAnsi="Times New Roman" w:cs="Times New Roman"/>
          <w:sz w:val="24"/>
          <w:szCs w:val="24"/>
          <w:lang w:eastAsia="ru-RU"/>
        </w:rPr>
        <w:t xml:space="preserve">, </w:t>
      </w:r>
      <w:proofErr w:type="spellStart"/>
      <w:r w:rsidRPr="007D7E05">
        <w:rPr>
          <w:rFonts w:ascii="Times New Roman" w:eastAsia="Times New Roman" w:hAnsi="Times New Roman" w:cs="Times New Roman"/>
          <w:sz w:val="24"/>
          <w:szCs w:val="24"/>
          <w:lang w:eastAsia="ru-RU"/>
        </w:rPr>
        <w:t>проектировочно-конструктивный</w:t>
      </w:r>
      <w:proofErr w:type="spellEnd"/>
      <w:r w:rsidRPr="007D7E05">
        <w:rPr>
          <w:rFonts w:ascii="Times New Roman" w:eastAsia="Times New Roman" w:hAnsi="Times New Roman" w:cs="Times New Roman"/>
          <w:sz w:val="24"/>
          <w:szCs w:val="24"/>
          <w:lang w:eastAsia="ru-RU"/>
        </w:rPr>
        <w:t>, организационный, информационно-технологический, дидактический, исследовательский, коммуникативный.</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i/>
          <w:sz w:val="24"/>
          <w:szCs w:val="24"/>
          <w:lang w:eastAsia="ru-RU"/>
        </w:rPr>
        <w:t>Когнитивный компонент</w:t>
      </w:r>
      <w:r w:rsidRPr="007D7E05">
        <w:rPr>
          <w:rFonts w:ascii="Times New Roman" w:eastAsia="Times New Roman" w:hAnsi="Times New Roman" w:cs="Times New Roman"/>
          <w:sz w:val="24"/>
          <w:szCs w:val="24"/>
          <w:lang w:eastAsia="ru-RU"/>
        </w:rPr>
        <w:t xml:space="preserve"> связан с познанием и составляет основу профессионально-педагогической компетентности. Владение знаниями даёт возможность эффективно достигать результатов деятельности в соответствии с принятыми профессиональными и социальными нормами, стандартами, требованиями. Быть компетентным, по словам П. </w:t>
      </w:r>
      <w:proofErr w:type="spellStart"/>
      <w:r w:rsidRPr="007D7E05">
        <w:rPr>
          <w:rFonts w:ascii="Times New Roman" w:eastAsia="Times New Roman" w:hAnsi="Times New Roman" w:cs="Times New Roman"/>
          <w:sz w:val="24"/>
          <w:szCs w:val="24"/>
          <w:lang w:eastAsia="ru-RU"/>
        </w:rPr>
        <w:t>Вейла</w:t>
      </w:r>
      <w:proofErr w:type="spellEnd"/>
      <w:r w:rsidRPr="007D7E05">
        <w:rPr>
          <w:rFonts w:ascii="Times New Roman" w:eastAsia="Times New Roman" w:hAnsi="Times New Roman" w:cs="Times New Roman"/>
          <w:sz w:val="24"/>
          <w:szCs w:val="24"/>
          <w:lang w:eastAsia="ru-RU"/>
        </w:rPr>
        <w:t xml:space="preserve">, – значит «знать, когда и как действовать». Педагогические знания составляют базу профессиональной педагогической деятельности.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i/>
          <w:sz w:val="24"/>
          <w:szCs w:val="24"/>
          <w:lang w:eastAsia="ru-RU"/>
        </w:rPr>
        <w:t>Проектировочно-конструктивный</w:t>
      </w:r>
      <w:proofErr w:type="spellEnd"/>
      <w:r w:rsidRPr="007D7E05">
        <w:rPr>
          <w:rFonts w:ascii="Times New Roman" w:eastAsia="Times New Roman" w:hAnsi="Times New Roman" w:cs="Times New Roman"/>
          <w:i/>
          <w:sz w:val="24"/>
          <w:szCs w:val="24"/>
          <w:lang w:eastAsia="ru-RU"/>
        </w:rPr>
        <w:t xml:space="preserve"> компонент</w:t>
      </w:r>
      <w:r w:rsidRPr="007D7E05">
        <w:rPr>
          <w:rFonts w:ascii="Times New Roman" w:eastAsia="Times New Roman" w:hAnsi="Times New Roman" w:cs="Times New Roman"/>
          <w:sz w:val="24"/>
          <w:szCs w:val="24"/>
          <w:lang w:eastAsia="ru-RU"/>
        </w:rPr>
        <w:t xml:space="preserve"> включает в себя представления о перспективных задачах обучения и воспитания, а также о стратегиях и способах их достижения, обеспечивает осознанный переход педагога от абстрактно-модельного представления о траектории движения к результату и от самого результата к описанию конкретных действий (шагов) для достижения результатов.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i/>
          <w:sz w:val="24"/>
          <w:szCs w:val="24"/>
          <w:lang w:eastAsia="ru-RU"/>
        </w:rPr>
        <w:t>Конструктивный компонент</w:t>
      </w:r>
      <w:r w:rsidRPr="007D7E05">
        <w:rPr>
          <w:rFonts w:ascii="Times New Roman" w:eastAsia="Times New Roman" w:hAnsi="Times New Roman" w:cs="Times New Roman"/>
          <w:sz w:val="24"/>
          <w:szCs w:val="24"/>
          <w:lang w:eastAsia="ru-RU"/>
        </w:rPr>
        <w:t xml:space="preserve"> обусловлен особенностями построения педагогом собственной деятельности, активности обучающихся с учетом ближних целей обучения и воспитания (урок, занятие, цикл занятий) и предполагает нацеленность на получение практически значимого результата с учетом реальных возможностей ресурсного обеспечения намеченного.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Прогнозирование ориентировано на четко представленный в сознании педагога – субъекта управления – конечный результат. Основой для целеполагания и поиска возможных путей решения конкретной педагогической задачи выступает анализ педагогической ситуации.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Педагогическое прогнозирование, осуществляемое на научно-методологической основе, опирается на знания сущности и логики педагогического процесса, закономерностей возрастного и индивидуального развития обучающихся. Исходя из этого, состав прогностических умений педагога представлен следующим образом: </w:t>
      </w:r>
    </w:p>
    <w:p w:rsidR="00830869" w:rsidRPr="007D7E05" w:rsidRDefault="00830869" w:rsidP="00CD146B">
      <w:pPr>
        <w:numPr>
          <w:ilvl w:val="0"/>
          <w:numId w:val="22"/>
        </w:numPr>
        <w:suppressAutoHyphens w:val="0"/>
        <w:spacing w:after="0" w:line="360" w:lineRule="auto"/>
        <w:ind w:hanging="720"/>
        <w:contextualSpacing/>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выдвижение педагогических целей и задач, </w:t>
      </w:r>
    </w:p>
    <w:p w:rsidR="00830869" w:rsidRPr="007D7E05" w:rsidRDefault="00830869" w:rsidP="00CD146B">
      <w:pPr>
        <w:numPr>
          <w:ilvl w:val="0"/>
          <w:numId w:val="22"/>
        </w:numPr>
        <w:suppressAutoHyphens w:val="0"/>
        <w:spacing w:after="0" w:line="360" w:lineRule="auto"/>
        <w:ind w:hanging="720"/>
        <w:contextualSpacing/>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выбор способов их достижения, </w:t>
      </w:r>
    </w:p>
    <w:p w:rsidR="00830869" w:rsidRPr="007D7E05" w:rsidRDefault="00830869" w:rsidP="00CD146B">
      <w:pPr>
        <w:numPr>
          <w:ilvl w:val="0"/>
          <w:numId w:val="22"/>
        </w:numPr>
        <w:suppressAutoHyphens w:val="0"/>
        <w:spacing w:after="0" w:line="360" w:lineRule="auto"/>
        <w:ind w:hanging="720"/>
        <w:contextualSpacing/>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предвидение результата, возможных отклонений и нежелательных явлений, </w:t>
      </w:r>
    </w:p>
    <w:p w:rsidR="00830869" w:rsidRPr="007D7E05" w:rsidRDefault="00830869" w:rsidP="00CD146B">
      <w:pPr>
        <w:numPr>
          <w:ilvl w:val="0"/>
          <w:numId w:val="22"/>
        </w:numPr>
        <w:suppressAutoHyphens w:val="0"/>
        <w:spacing w:after="0" w:line="360" w:lineRule="auto"/>
        <w:ind w:hanging="720"/>
        <w:contextualSpacing/>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lastRenderedPageBreak/>
        <w:t xml:space="preserve">определение этапов (стадий) педагогического процесса, </w:t>
      </w:r>
    </w:p>
    <w:p w:rsidR="00830869" w:rsidRPr="007D7E05" w:rsidRDefault="00830869" w:rsidP="00CD146B">
      <w:pPr>
        <w:numPr>
          <w:ilvl w:val="0"/>
          <w:numId w:val="22"/>
        </w:numPr>
        <w:suppressAutoHyphens w:val="0"/>
        <w:spacing w:after="0" w:line="360" w:lineRule="auto"/>
        <w:ind w:hanging="720"/>
        <w:contextualSpacing/>
        <w:jc w:val="both"/>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 xml:space="preserve">распределение времени, планирование совместно с </w:t>
      </w:r>
      <w:proofErr w:type="gramStart"/>
      <w:r w:rsidRPr="007D7E05">
        <w:rPr>
          <w:rFonts w:ascii="Times New Roman" w:eastAsia="Times New Roman" w:hAnsi="Times New Roman" w:cs="Times New Roman"/>
          <w:sz w:val="24"/>
          <w:szCs w:val="24"/>
        </w:rPr>
        <w:t>обучающимися</w:t>
      </w:r>
      <w:proofErr w:type="gramEnd"/>
      <w:r w:rsidRPr="007D7E05">
        <w:rPr>
          <w:rFonts w:ascii="Times New Roman" w:eastAsia="Times New Roman" w:hAnsi="Times New Roman" w:cs="Times New Roman"/>
          <w:sz w:val="24"/>
          <w:szCs w:val="24"/>
        </w:rPr>
        <w:t xml:space="preserve"> жизнедеятельности.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i/>
          <w:sz w:val="24"/>
          <w:szCs w:val="24"/>
          <w:lang w:eastAsia="ru-RU"/>
        </w:rPr>
        <w:t>Организационный компонент</w:t>
      </w:r>
      <w:r w:rsidRPr="007D7E05">
        <w:rPr>
          <w:rFonts w:ascii="Times New Roman" w:eastAsia="Times New Roman" w:hAnsi="Times New Roman" w:cs="Times New Roman"/>
          <w:sz w:val="24"/>
          <w:szCs w:val="24"/>
          <w:lang w:eastAsia="ru-RU"/>
        </w:rPr>
        <w:t xml:space="preserve"> обеспечивает построение педагогом собственной деятельности, а также активности обучающихся, включение в различные виды совместной деятельности, превращающей их из объекта в субъект воспитания; способствует соединению всех нитей и направлений процесса обучения в общее коммуникативное (смысловое) пространство. Осуществляя управление, педагог максимально учитывает природу процесса обучения, создает необходимые для этого условия, направляет, контролирует, отбирает нужные средства и информацию. В целом организация и управление учебным процессом представляет собой целенаправленное взаимодействие всех его участников для достижения спроектированных результатов обучения.</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i/>
          <w:sz w:val="24"/>
          <w:szCs w:val="24"/>
          <w:lang w:eastAsia="ru-RU"/>
        </w:rPr>
        <w:t>Информационно-технологический компонент</w:t>
      </w:r>
      <w:r w:rsidRPr="007D7E05">
        <w:rPr>
          <w:rFonts w:ascii="Times New Roman" w:eastAsia="Times New Roman" w:hAnsi="Times New Roman" w:cs="Times New Roman"/>
          <w:sz w:val="24"/>
          <w:szCs w:val="24"/>
          <w:lang w:eastAsia="ru-RU"/>
        </w:rPr>
        <w:t xml:space="preserve"> включает информационную грамотность педагога. Владение адекватными способами воздействия на обучающихся внешних «потоков» информации позволяет педагогу делать информационные технологии основой для построения процесса обучения как общего информационно-коммуникативного пространства, ситуации понимания, дискурса. Создание условий для трехстороннего взаимодействия в системе педагог – обучающийся – СМИ позволяет ввести в процесс обучения и воспитания фактор чужого мнения, развивать мышление и поведение обучающихся, основанное на самостоятельности суждений, аргументации, движении к пониманию и интерпретации информации.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i/>
          <w:sz w:val="24"/>
          <w:szCs w:val="24"/>
          <w:lang w:eastAsia="ru-RU"/>
        </w:rPr>
        <w:t>Дидактический компонент</w:t>
      </w:r>
      <w:r w:rsidRPr="007D7E05">
        <w:rPr>
          <w:rFonts w:ascii="Times New Roman" w:eastAsia="Times New Roman" w:hAnsi="Times New Roman" w:cs="Times New Roman"/>
          <w:sz w:val="24"/>
          <w:szCs w:val="24"/>
          <w:lang w:eastAsia="ru-RU"/>
        </w:rPr>
        <w:t xml:space="preserve"> обусловлен обучающей деятельностью педагога, которая включает: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1) владение содержанием и дидактической его организацией;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2) умение организовать свою деятельность в процессе обучения;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3) способность развернуть учебно-познавательную деятельность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4) умение активизировать и мотивировать личность обучающегося в процессе обучения;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5) умение организовать структурно-композиционное построение учебного занятия. </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i/>
          <w:sz w:val="24"/>
          <w:szCs w:val="24"/>
          <w:lang w:eastAsia="ru-RU"/>
        </w:rPr>
        <w:t>Исследовательский компонент</w:t>
      </w:r>
      <w:r w:rsidRPr="007D7E05">
        <w:rPr>
          <w:rFonts w:ascii="Times New Roman" w:eastAsia="Times New Roman" w:hAnsi="Times New Roman" w:cs="Times New Roman"/>
          <w:sz w:val="24"/>
          <w:szCs w:val="24"/>
          <w:lang w:eastAsia="ru-RU"/>
        </w:rPr>
        <w:t xml:space="preserve"> предполагает: владение педагогом основами исследовательской культуры (определенной системой ценностных ориентиров, знаний, умений, навыков, традиционных и инновационных подходов), способность развивать личностные и профессиональные качества, необходимые для успешного исследовательского поиска. </w:t>
      </w:r>
      <w:proofErr w:type="gramStart"/>
      <w:r w:rsidRPr="007D7E05">
        <w:rPr>
          <w:rFonts w:ascii="Times New Roman" w:eastAsia="Times New Roman" w:hAnsi="Times New Roman" w:cs="Times New Roman"/>
          <w:sz w:val="24"/>
          <w:szCs w:val="24"/>
          <w:lang w:eastAsia="ru-RU"/>
        </w:rPr>
        <w:t xml:space="preserve">Педагог – исследователь: осознает характер поисковой </w:t>
      </w:r>
      <w:r w:rsidRPr="007D7E05">
        <w:rPr>
          <w:rFonts w:ascii="Times New Roman" w:eastAsia="Times New Roman" w:hAnsi="Times New Roman" w:cs="Times New Roman"/>
          <w:sz w:val="24"/>
          <w:szCs w:val="24"/>
          <w:lang w:eastAsia="ru-RU"/>
        </w:rPr>
        <w:lastRenderedPageBreak/>
        <w:t>деятельности как творческой, продуктивной, нацеленной не просто на привлечение информации, а на ее создание и постижение смысла, на поиск эффективных решений; обнаруживает общенаучную и предметную эрудированность, общекультурный кругозор; проявляет личностный творческий потенциал, волевые и морально-психологические качества (честность, настойчивость, увлеченность, критичность и др.); владеет методологией научного практического поиска – теоретического и практического;</w:t>
      </w:r>
      <w:proofErr w:type="gramEnd"/>
      <w:r w:rsidRPr="007D7E05">
        <w:rPr>
          <w:rFonts w:ascii="Times New Roman" w:eastAsia="Times New Roman" w:hAnsi="Times New Roman" w:cs="Times New Roman"/>
          <w:sz w:val="24"/>
          <w:szCs w:val="24"/>
          <w:lang w:eastAsia="ru-RU"/>
        </w:rPr>
        <w:t xml:space="preserve"> владеет технологиями – основными процедурами, последовательностью операций и действий, методиками и алгоритмами деятельности.</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Одним из важнейших условий выращивания педагогической компетентности является оказание педагогам теоретической и практической помощи в осознании возможных путей реализации ФГОС, а именно:</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в осмыслении государственных приоритетов в модернизации начального образования, в понимании концептуальных основ, структуры и содержания Федерального государственного образовательного стандарта начального общего образования;</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в освоении концептуальных принципов личностно-ориентированного, развивающего образования;</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 в осмыслении признаков целостной развивающей среды, путей перехода современной школы от формирующей парадигмы </w:t>
      </w:r>
      <w:proofErr w:type="gramStart"/>
      <w:r w:rsidRPr="007D7E05">
        <w:rPr>
          <w:rFonts w:ascii="Times New Roman" w:eastAsia="Times New Roman" w:hAnsi="Times New Roman" w:cs="Times New Roman"/>
          <w:sz w:val="24"/>
          <w:szCs w:val="24"/>
          <w:lang w:eastAsia="ru-RU"/>
        </w:rPr>
        <w:t>к</w:t>
      </w:r>
      <w:proofErr w:type="gramEnd"/>
      <w:r w:rsidRPr="007D7E05">
        <w:rPr>
          <w:rFonts w:ascii="Times New Roman" w:eastAsia="Times New Roman" w:hAnsi="Times New Roman" w:cs="Times New Roman"/>
          <w:sz w:val="24"/>
          <w:szCs w:val="24"/>
          <w:lang w:eastAsia="ru-RU"/>
        </w:rPr>
        <w:t xml:space="preserve"> развивающей;</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в соотнесении общих целей и задач современной российской школы (портрет гипотетического выпускника, понятие функционально грамотной личности) с целями и задачами начального уровня школьного образования. Осознание необходимости непрерывности и преемственности механизмов формирования у обучающихся универсальных учебных действий;</w:t>
      </w:r>
    </w:p>
    <w:p w:rsidR="00830869" w:rsidRPr="007D7E05" w:rsidRDefault="00830869" w:rsidP="00830869">
      <w:pPr>
        <w:spacing w:after="0" w:line="360" w:lineRule="auto"/>
        <w:ind w:firstLine="709"/>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в овладении механизмами реализации целей и задач современного российского образования.</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pacing w:val="-4"/>
          <w:sz w:val="24"/>
          <w:szCs w:val="24"/>
        </w:rPr>
        <w:t>Ожидаемый результат повышения квалификации — про</w:t>
      </w:r>
      <w:r w:rsidRPr="007D7E05">
        <w:rPr>
          <w:rFonts w:ascii="Times New Roman" w:eastAsia="Times New Roman" w:hAnsi="Times New Roman" w:cs="Times New Roman"/>
          <w:b/>
          <w:bCs/>
          <w:sz w:val="24"/>
          <w:szCs w:val="24"/>
        </w:rPr>
        <w:t>фессиональная готовность работников образования к реализации ФГОС НОО</w:t>
      </w:r>
      <w:r>
        <w:rPr>
          <w:rFonts w:ascii="Times New Roman" w:eastAsia="Times New Roman" w:hAnsi="Times New Roman" w:cs="Times New Roman"/>
          <w:b/>
          <w:bCs/>
          <w:sz w:val="24"/>
          <w:szCs w:val="24"/>
        </w:rPr>
        <w:t xml:space="preserve"> ОВЗ</w:t>
      </w:r>
      <w:r w:rsidRPr="007D7E05">
        <w:rPr>
          <w:rFonts w:ascii="Times New Roman" w:eastAsia="Times New Roman" w:hAnsi="Times New Roman" w:cs="Times New Roman"/>
          <w:b/>
          <w:bCs/>
          <w:sz w:val="24"/>
          <w:szCs w:val="24"/>
        </w:rPr>
        <w:t>:</w:t>
      </w:r>
    </w:p>
    <w:p w:rsidR="00830869" w:rsidRPr="007D7E05" w:rsidRDefault="00830869" w:rsidP="00830869">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обеспечение</w:t>
      </w:r>
      <w:r w:rsidRPr="007D7E05">
        <w:rPr>
          <w:rFonts w:ascii="Times New Roman" w:eastAsia="Times New Roman"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830869" w:rsidRPr="007D7E05" w:rsidRDefault="00830869" w:rsidP="00830869">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 xml:space="preserve">принятие </w:t>
      </w:r>
      <w:r w:rsidRPr="007D7E05">
        <w:rPr>
          <w:rFonts w:ascii="Times New Roman" w:eastAsia="Times New Roman" w:hAnsi="Times New Roman" w:cs="Times New Roman"/>
          <w:sz w:val="24"/>
          <w:szCs w:val="24"/>
          <w:lang w:eastAsia="ru-RU"/>
        </w:rPr>
        <w:t>идеологии ФГОС НОО</w:t>
      </w:r>
      <w:r>
        <w:rPr>
          <w:rFonts w:ascii="Times New Roman" w:eastAsia="Times New Roman" w:hAnsi="Times New Roman" w:cs="Times New Roman"/>
          <w:sz w:val="24"/>
          <w:szCs w:val="24"/>
          <w:lang w:eastAsia="ru-RU"/>
        </w:rPr>
        <w:t xml:space="preserve"> ОВЗ</w:t>
      </w:r>
      <w:r w:rsidRPr="007D7E05">
        <w:rPr>
          <w:rFonts w:ascii="Times New Roman" w:eastAsia="Times New Roman" w:hAnsi="Times New Roman" w:cs="Times New Roman"/>
          <w:sz w:val="24"/>
          <w:szCs w:val="24"/>
          <w:lang w:eastAsia="ru-RU"/>
        </w:rPr>
        <w:t>;</w:t>
      </w:r>
    </w:p>
    <w:p w:rsidR="00830869" w:rsidRPr="007D7E05" w:rsidRDefault="00830869" w:rsidP="00830869">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z w:val="24"/>
          <w:szCs w:val="24"/>
          <w:lang w:eastAsia="ru-RU"/>
        </w:rPr>
        <w:t>освоение</w:t>
      </w:r>
      <w:r w:rsidRPr="007D7E05">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0869" w:rsidRPr="007D7E05" w:rsidRDefault="00830869" w:rsidP="00830869">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spacing w:val="2"/>
          <w:sz w:val="24"/>
          <w:szCs w:val="24"/>
          <w:lang w:eastAsia="ru-RU"/>
        </w:rPr>
        <w:lastRenderedPageBreak/>
        <w:t>овладение</w:t>
      </w:r>
      <w:r w:rsidRPr="007D7E05">
        <w:rPr>
          <w:rFonts w:ascii="Times New Roman" w:eastAsia="Times New Roman" w:hAnsi="Times New Roman" w:cs="Times New Roman"/>
          <w:spacing w:val="2"/>
          <w:sz w:val="24"/>
          <w:szCs w:val="24"/>
          <w:lang w:eastAsia="ru-RU"/>
        </w:rPr>
        <w:t xml:space="preserve"> </w:t>
      </w:r>
      <w:proofErr w:type="spellStart"/>
      <w:r w:rsidRPr="007D7E05">
        <w:rPr>
          <w:rFonts w:ascii="Times New Roman" w:eastAsia="Times New Roman" w:hAnsi="Times New Roman" w:cs="Times New Roman"/>
          <w:spacing w:val="2"/>
          <w:sz w:val="24"/>
          <w:szCs w:val="24"/>
          <w:lang w:eastAsia="ru-RU"/>
        </w:rPr>
        <w:t>учебно­методическими</w:t>
      </w:r>
      <w:proofErr w:type="spellEnd"/>
      <w:r w:rsidRPr="007D7E05">
        <w:rPr>
          <w:rFonts w:ascii="Times New Roman" w:eastAsia="Times New Roman" w:hAnsi="Times New Roman" w:cs="Times New Roman"/>
          <w:spacing w:val="2"/>
          <w:sz w:val="24"/>
          <w:szCs w:val="24"/>
          <w:lang w:eastAsia="ru-RU"/>
        </w:rPr>
        <w:t xml:space="preserve"> и </w:t>
      </w:r>
      <w:proofErr w:type="spellStart"/>
      <w:r w:rsidRPr="007D7E05">
        <w:rPr>
          <w:rFonts w:ascii="Times New Roman" w:eastAsia="Times New Roman" w:hAnsi="Times New Roman" w:cs="Times New Roman"/>
          <w:spacing w:val="2"/>
          <w:sz w:val="24"/>
          <w:szCs w:val="24"/>
          <w:lang w:eastAsia="ru-RU"/>
        </w:rPr>
        <w:t>информационно­</w:t>
      </w:r>
      <w:r w:rsidRPr="007D7E05">
        <w:rPr>
          <w:rFonts w:ascii="Times New Roman" w:eastAsia="Times New Roman" w:hAnsi="Times New Roman" w:cs="Times New Roman"/>
          <w:sz w:val="24"/>
          <w:szCs w:val="24"/>
          <w:lang w:eastAsia="ru-RU"/>
        </w:rPr>
        <w:t>методическими</w:t>
      </w:r>
      <w:proofErr w:type="spellEnd"/>
      <w:r w:rsidRPr="007D7E05">
        <w:rPr>
          <w:rFonts w:ascii="Times New Roman" w:eastAsia="Times New Roman" w:hAnsi="Times New Roman" w:cs="Times New Roman"/>
          <w:sz w:val="24"/>
          <w:szCs w:val="24"/>
          <w:lang w:eastAsia="ru-RU"/>
        </w:rPr>
        <w:t xml:space="preserve"> ресурсами, необходимыми для успешного решения задач ФГОС НОО</w:t>
      </w:r>
      <w:r>
        <w:rPr>
          <w:rFonts w:ascii="Times New Roman" w:eastAsia="Times New Roman" w:hAnsi="Times New Roman" w:cs="Times New Roman"/>
          <w:sz w:val="24"/>
          <w:szCs w:val="24"/>
          <w:lang w:eastAsia="ru-RU"/>
        </w:rPr>
        <w:t xml:space="preserve"> ОВЗ</w:t>
      </w:r>
      <w:r w:rsidRPr="007D7E05">
        <w:rPr>
          <w:rFonts w:ascii="Times New Roman" w:eastAsia="Times New Roman" w:hAnsi="Times New Roman" w:cs="Times New Roman"/>
          <w:sz w:val="24"/>
          <w:szCs w:val="24"/>
          <w:lang w:eastAsia="ru-RU"/>
        </w:rPr>
        <w:t>.</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b/>
          <w:bCs/>
          <w:sz w:val="24"/>
          <w:szCs w:val="24"/>
        </w:rPr>
      </w:pPr>
      <w:r w:rsidRPr="007D7E05">
        <w:rPr>
          <w:rFonts w:ascii="Times New Roman" w:eastAsia="Times New Roman" w:hAnsi="Times New Roman" w:cs="Times New Roman"/>
          <w:sz w:val="24"/>
          <w:szCs w:val="24"/>
        </w:rPr>
        <w:t>Одним из условий готовности  образовательной организации к ФГОС НОО</w:t>
      </w:r>
      <w:r>
        <w:rPr>
          <w:rFonts w:ascii="Times New Roman" w:eastAsia="Times New Roman" w:hAnsi="Times New Roman" w:cs="Times New Roman"/>
          <w:sz w:val="24"/>
          <w:szCs w:val="24"/>
        </w:rPr>
        <w:t xml:space="preserve"> ОВЗ</w:t>
      </w:r>
      <w:r w:rsidRPr="007D7E05">
        <w:rPr>
          <w:rFonts w:ascii="Times New Roman" w:eastAsia="Times New Roman" w:hAnsi="Times New Roman" w:cs="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30869" w:rsidRPr="007D7E05" w:rsidRDefault="00DA0E1F"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 методической работы  МОА</w:t>
      </w:r>
      <w:r w:rsidR="00830869" w:rsidRPr="007D7E05">
        <w:rPr>
          <w:rFonts w:ascii="Times New Roman" w:eastAsia="Times New Roman" w:hAnsi="Times New Roman" w:cs="Times New Roman"/>
          <w:b/>
          <w:bCs/>
          <w:sz w:val="24"/>
          <w:szCs w:val="24"/>
        </w:rPr>
        <w:t>У «СОШ №</w:t>
      </w:r>
      <w:r w:rsidR="00000772">
        <w:rPr>
          <w:rFonts w:ascii="Times New Roman" w:eastAsia="Times New Roman" w:hAnsi="Times New Roman" w:cs="Times New Roman"/>
          <w:b/>
          <w:bCs/>
          <w:sz w:val="24"/>
          <w:szCs w:val="24"/>
        </w:rPr>
        <w:t>78</w:t>
      </w:r>
      <w:r w:rsidR="00830869" w:rsidRPr="007D7E05">
        <w:rPr>
          <w:rFonts w:ascii="Times New Roman" w:eastAsia="Times New Roman" w:hAnsi="Times New Roman" w:cs="Times New Roman"/>
          <w:b/>
          <w:bCs/>
          <w:sz w:val="24"/>
          <w:szCs w:val="24"/>
        </w:rPr>
        <w:t>» включает следующие мероприятия:</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1.</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Семинары, посвящённые содержанию и ключевым особенностям ФГОС НОО, ФГОС ОВЗ.</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2.</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Тренинги для педагогов с целью выявления и соотнесения собственной профессиональной позиции с целями и задачами ФГОС НОО, ФГОС ОВЗ.</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3.</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Заседания методических кафедр учителей по проблемам введения ФГОС НОО, ФГОС ОВЗ.</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4.</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 xml:space="preserve">Конференции участников образовательных отношений и </w:t>
      </w:r>
      <w:r w:rsidRPr="007D7E05">
        <w:rPr>
          <w:rFonts w:ascii="Times New Roman" w:eastAsia="Times New Roman" w:hAnsi="Times New Roman" w:cs="Times New Roman"/>
          <w:spacing w:val="2"/>
          <w:sz w:val="24"/>
          <w:szCs w:val="24"/>
        </w:rPr>
        <w:t xml:space="preserve">социальных партнёров ОО по итогам разработки основной </w:t>
      </w:r>
      <w:r w:rsidRPr="007D7E05">
        <w:rPr>
          <w:rFonts w:ascii="Times New Roman" w:eastAsia="Times New Roman" w:hAnsi="Times New Roman" w:cs="Times New Roman"/>
          <w:sz w:val="24"/>
          <w:szCs w:val="24"/>
        </w:rPr>
        <w:t>образовательной программы, её отдельных разделов, проблемам ведения ФГОС НОО, адаптированной основной образовательной программы ФГОС ОВЗ.</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z w:val="24"/>
          <w:szCs w:val="24"/>
        </w:rPr>
        <w:t>5.</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6.</w:t>
      </w:r>
      <w:r w:rsidRPr="007D7E05">
        <w:rPr>
          <w:rFonts w:ascii="Times New Roman" w:eastAsia="Times New Roman" w:hAnsi="Times New Roman" w:cs="Times New Roman"/>
          <w:spacing w:val="2"/>
          <w:sz w:val="24"/>
          <w:szCs w:val="24"/>
        </w:rPr>
        <w:t> </w:t>
      </w:r>
      <w:r w:rsidRPr="007D7E05">
        <w:rPr>
          <w:rFonts w:ascii="Times New Roman" w:eastAsia="Times New Roman" w:hAnsi="Times New Roman" w:cs="Times New Roman"/>
          <w:spacing w:val="2"/>
          <w:sz w:val="24"/>
          <w:szCs w:val="24"/>
        </w:rPr>
        <w:t xml:space="preserve">Участие педагогов в разработке и апробации оценки эффективности работы в условиях внедрения ФГОС НОО, ФГОС ОВЗ и </w:t>
      </w:r>
      <w:r w:rsidRPr="007D7E05">
        <w:rPr>
          <w:rFonts w:ascii="Times New Roman" w:eastAsia="Times New Roman" w:hAnsi="Times New Roman" w:cs="Times New Roman"/>
          <w:sz w:val="24"/>
          <w:szCs w:val="24"/>
        </w:rPr>
        <w:t>новой системы оплаты труда.</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spacing w:val="2"/>
          <w:sz w:val="24"/>
          <w:szCs w:val="24"/>
        </w:rPr>
        <w:t>7.</w:t>
      </w:r>
      <w:r w:rsidRPr="007D7E05">
        <w:rPr>
          <w:rFonts w:ascii="Times New Roman" w:eastAsia="Times New Roman" w:hAnsi="Times New Roman" w:cs="Times New Roman"/>
          <w:spacing w:val="2"/>
          <w:sz w:val="24"/>
          <w:szCs w:val="24"/>
        </w:rPr>
        <w:t> </w:t>
      </w:r>
      <w:r w:rsidRPr="007D7E05">
        <w:rPr>
          <w:rFonts w:ascii="Times New Roman" w:eastAsia="Times New Roman" w:hAnsi="Times New Roman" w:cs="Times New Roman"/>
          <w:spacing w:val="2"/>
          <w:sz w:val="24"/>
          <w:szCs w:val="24"/>
        </w:rPr>
        <w:t xml:space="preserve">Участие педагогов в проведении </w:t>
      </w:r>
      <w:proofErr w:type="spellStart"/>
      <w:r w:rsidRPr="007D7E05">
        <w:rPr>
          <w:rFonts w:ascii="Times New Roman" w:eastAsia="Times New Roman" w:hAnsi="Times New Roman" w:cs="Times New Roman"/>
          <w:spacing w:val="2"/>
          <w:sz w:val="24"/>
          <w:szCs w:val="24"/>
        </w:rPr>
        <w:t>мастер­классов</w:t>
      </w:r>
      <w:proofErr w:type="spellEnd"/>
      <w:r w:rsidRPr="007D7E05">
        <w:rPr>
          <w:rFonts w:ascii="Times New Roman" w:eastAsia="Times New Roman" w:hAnsi="Times New Roman" w:cs="Times New Roman"/>
          <w:spacing w:val="2"/>
          <w:sz w:val="24"/>
          <w:szCs w:val="24"/>
        </w:rPr>
        <w:t>, кру</w:t>
      </w:r>
      <w:r w:rsidRPr="007D7E05">
        <w:rPr>
          <w:rFonts w:ascii="Times New Roman" w:eastAsia="Times New Roman" w:hAnsi="Times New Roman" w:cs="Times New Roman"/>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НОО, ФГОС ОВЗ.</w:t>
      </w:r>
    </w:p>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r w:rsidRPr="007D7E05">
        <w:rPr>
          <w:rFonts w:ascii="Times New Roman" w:eastAsia="Times New Roman" w:hAnsi="Times New Roman" w:cs="Times New Roman"/>
          <w:b/>
          <w:bCs/>
          <w:sz w:val="24"/>
          <w:szCs w:val="24"/>
        </w:rPr>
        <w:t>Подведение итогов и обсуждение результатов мероприятий</w:t>
      </w:r>
      <w:r w:rsidRPr="007D7E05">
        <w:rPr>
          <w:rFonts w:ascii="Times New Roman" w:eastAsia="Times New Roman" w:hAnsi="Times New Roman" w:cs="Times New Roman"/>
          <w:sz w:val="24"/>
          <w:szCs w:val="24"/>
        </w:rPr>
        <w:t xml:space="preserve"> осуществляются в следующих формах: совещания при директоре, заседания педагогического и методического сове</w:t>
      </w:r>
      <w:r w:rsidRPr="007D7E05">
        <w:rPr>
          <w:rFonts w:ascii="Times New Roman" w:eastAsia="Times New Roman" w:hAnsi="Times New Roman" w:cs="Times New Roman"/>
          <w:spacing w:val="2"/>
          <w:sz w:val="24"/>
          <w:szCs w:val="24"/>
        </w:rPr>
        <w:t xml:space="preserve">тов, в виде решений педагогического совета, размещённых </w:t>
      </w:r>
      <w:r w:rsidRPr="007D7E05">
        <w:rPr>
          <w:rFonts w:ascii="Times New Roman" w:eastAsia="Times New Roman" w:hAnsi="Times New Roman" w:cs="Times New Roman"/>
          <w:sz w:val="24"/>
          <w:szCs w:val="24"/>
        </w:rPr>
        <w:t>на сайте презентаций, приказов, инструкций, рекомендаций, резолюций и</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т.</w:t>
      </w:r>
      <w:r w:rsidRPr="007D7E05">
        <w:rPr>
          <w:rFonts w:ascii="Times New Roman" w:eastAsia="Times New Roman" w:hAnsi="Times New Roman" w:cs="Times New Roman"/>
          <w:sz w:val="24"/>
          <w:szCs w:val="24"/>
        </w:rPr>
        <w:t> </w:t>
      </w:r>
      <w:r w:rsidRPr="007D7E05">
        <w:rPr>
          <w:rFonts w:ascii="Times New Roman" w:eastAsia="Times New Roman" w:hAnsi="Times New Roman" w:cs="Times New Roman"/>
          <w:sz w:val="24"/>
          <w:szCs w:val="24"/>
        </w:rPr>
        <w:t>д.</w:t>
      </w:r>
    </w:p>
    <w:p w:rsidR="00830869" w:rsidRPr="007D7E05" w:rsidRDefault="00830869" w:rsidP="0083086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Критерии  оценки деятельности членов педагогического коллектива</w:t>
      </w:r>
    </w:p>
    <w:p w:rsidR="00830869" w:rsidRPr="007D7E05" w:rsidRDefault="00830869" w:rsidP="0083086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7"/>
        <w:gridCol w:w="2852"/>
        <w:gridCol w:w="4125"/>
      </w:tblGrid>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Критерии  оценки</w:t>
            </w:r>
          </w:p>
        </w:tc>
        <w:tc>
          <w:tcPr>
            <w:tcW w:w="2852" w:type="dxa"/>
          </w:tcPr>
          <w:p w:rsidR="00830869" w:rsidRPr="007D7E05" w:rsidRDefault="00830869" w:rsidP="00F0002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Содержания критерия</w:t>
            </w:r>
          </w:p>
        </w:tc>
        <w:tc>
          <w:tcPr>
            <w:tcW w:w="4125" w:type="dxa"/>
          </w:tcPr>
          <w:p w:rsidR="00830869" w:rsidRPr="007D7E05" w:rsidRDefault="00830869" w:rsidP="00F0002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b/>
                <w:sz w:val="24"/>
                <w:szCs w:val="24"/>
                <w:lang w:eastAsia="ru-RU"/>
              </w:rPr>
              <w:t>Показатели</w:t>
            </w:r>
          </w:p>
        </w:tc>
      </w:tr>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учебно-предметных компетентностей </w:t>
            </w:r>
            <w:proofErr w:type="gramStart"/>
            <w:r w:rsidRPr="007D7E05">
              <w:rPr>
                <w:rFonts w:ascii="Times New Roman" w:eastAsia="Times New Roman" w:hAnsi="Times New Roman" w:cs="Times New Roman"/>
                <w:sz w:val="24"/>
                <w:szCs w:val="24"/>
                <w:lang w:eastAsia="ru-RU"/>
              </w:rPr>
              <w:t>у</w:t>
            </w:r>
            <w:proofErr w:type="gramEnd"/>
            <w:r w:rsidRPr="007D7E05">
              <w:rPr>
                <w:rFonts w:ascii="Times New Roman" w:eastAsia="Times New Roman" w:hAnsi="Times New Roman" w:cs="Times New Roman"/>
                <w:sz w:val="24"/>
                <w:szCs w:val="24"/>
                <w:lang w:eastAsia="ru-RU"/>
              </w:rPr>
              <w:t xml:space="preserve"> обучающихся  </w:t>
            </w:r>
            <w:r w:rsidRPr="007D7E05">
              <w:rPr>
                <w:rFonts w:ascii="Times New Roman" w:eastAsia="Times New Roman" w:hAnsi="Times New Roman" w:cs="Times New Roman"/>
                <w:sz w:val="24"/>
                <w:szCs w:val="24"/>
                <w:lang w:eastAsia="ru-RU"/>
              </w:rPr>
              <w:lastRenderedPageBreak/>
              <w:t>(предметные результаты)</w:t>
            </w:r>
          </w:p>
          <w:p w:rsidR="00830869" w:rsidRPr="007D7E05" w:rsidRDefault="00830869" w:rsidP="00F00020">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2" w:type="dxa"/>
          </w:tcPr>
          <w:p w:rsidR="00830869" w:rsidRPr="007D7E05" w:rsidRDefault="00830869" w:rsidP="00F00020">
            <w:pPr>
              <w:widowControl w:val="0"/>
              <w:autoSpaceDE w:val="0"/>
              <w:autoSpaceDN w:val="0"/>
              <w:adjustRightInd w:val="0"/>
              <w:spacing w:after="0" w:line="240" w:lineRule="auto"/>
              <w:ind w:firstLine="176"/>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z w:val="24"/>
                <w:szCs w:val="24"/>
                <w:lang w:eastAsia="ru-RU"/>
              </w:rPr>
              <w:lastRenderedPageBreak/>
              <w:t>Сформированность</w:t>
            </w:r>
            <w:proofErr w:type="spellEnd"/>
            <w:r w:rsidRPr="007D7E05">
              <w:rPr>
                <w:rFonts w:ascii="Times New Roman" w:eastAsia="Times New Roman" w:hAnsi="Times New Roman" w:cs="Times New Roman"/>
                <w:sz w:val="24"/>
                <w:szCs w:val="24"/>
                <w:lang w:eastAsia="ru-RU"/>
              </w:rPr>
              <w:t xml:space="preserve"> данных компетентностей предполагает наличие знаний, умений и способностей </w:t>
            </w:r>
            <w:r w:rsidRPr="007D7E05">
              <w:rPr>
                <w:rFonts w:ascii="Times New Roman" w:eastAsia="Times New Roman" w:hAnsi="Times New Roman" w:cs="Times New Roman"/>
                <w:sz w:val="24"/>
                <w:szCs w:val="24"/>
                <w:lang w:eastAsia="ru-RU"/>
              </w:rPr>
              <w:lastRenderedPageBreak/>
              <w:t>обучающихся, обеспечивающих успешность освоения федеральных государственных стандартов и образовательных программ ОО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Данный критерий, в первую очередь, позволяет судить о профессионализме и эффективности  работы учителя.</w:t>
            </w:r>
          </w:p>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25" w:type="dxa"/>
          </w:tcPr>
          <w:p w:rsidR="00830869" w:rsidRPr="007D7E05" w:rsidRDefault="00830869" w:rsidP="00CD146B">
            <w:pPr>
              <w:widowControl w:val="0"/>
              <w:numPr>
                <w:ilvl w:val="0"/>
                <w:numId w:val="24"/>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позитивная динамика уровня  </w:t>
            </w:r>
            <w:proofErr w:type="spellStart"/>
            <w:r w:rsidRPr="007D7E05">
              <w:rPr>
                <w:rFonts w:ascii="Times New Roman" w:eastAsia="Times New Roman" w:hAnsi="Times New Roman" w:cs="Times New Roman"/>
                <w:sz w:val="24"/>
                <w:szCs w:val="24"/>
                <w:lang w:eastAsia="ru-RU"/>
              </w:rPr>
              <w:t>обученности</w:t>
            </w:r>
            <w:proofErr w:type="spellEnd"/>
            <w:r w:rsidRPr="007D7E05">
              <w:rPr>
                <w:rFonts w:ascii="Times New Roman" w:eastAsia="Times New Roman" w:hAnsi="Times New Roman" w:cs="Times New Roman"/>
                <w:sz w:val="24"/>
                <w:szCs w:val="24"/>
                <w:lang w:eastAsia="ru-RU"/>
              </w:rPr>
              <w:t xml:space="preserve">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xml:space="preserve"> за период  от сентября к маю  месяцу, от мая  одного года к маю месяцу  следующего  учебного года;</w:t>
            </w:r>
          </w:p>
          <w:p w:rsidR="00830869" w:rsidRPr="007D7E05" w:rsidRDefault="00830869" w:rsidP="00CD146B">
            <w:pPr>
              <w:widowControl w:val="0"/>
              <w:numPr>
                <w:ilvl w:val="0"/>
                <w:numId w:val="24"/>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lastRenderedPageBreak/>
              <w:t>увеличение количества обучающихся (в %), принимающих участие, в также победивших в предметных олимпиадах и других предметных конкурсных мероприятиях школьного, окружного, городского, регионального, федерального и международных  уровней.</w:t>
            </w:r>
            <w:proofErr w:type="gramEnd"/>
            <w:r w:rsidRPr="007D7E05">
              <w:rPr>
                <w:rFonts w:ascii="Times New Roman" w:eastAsia="Times New Roman" w:hAnsi="Times New Roman" w:cs="Times New Roman"/>
                <w:sz w:val="24"/>
                <w:szCs w:val="24"/>
                <w:lang w:eastAsia="ru-RU"/>
              </w:rPr>
              <w:t xml:space="preserve"> Индикатором данного критерия могут служить награды различного  уровня, а также реестр участников конкурсных мероприятий;</w:t>
            </w:r>
          </w:p>
          <w:p w:rsidR="00830869" w:rsidRPr="007D7E05" w:rsidRDefault="00830869" w:rsidP="00CD146B">
            <w:pPr>
              <w:widowControl w:val="0"/>
              <w:numPr>
                <w:ilvl w:val="0"/>
                <w:numId w:val="24"/>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увеличение количества творческих (научных, проектных и других) работ обучающихся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830869" w:rsidRPr="007D7E05" w:rsidRDefault="00830869" w:rsidP="00CD146B">
            <w:pPr>
              <w:widowControl w:val="0"/>
              <w:numPr>
                <w:ilvl w:val="0"/>
                <w:numId w:val="24"/>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посещаемость кружков, секций, элективных курсов. Индикаторами данного  показателя могут быть численность, посещаемость и сохранность контингента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подтверждаемые соответствующими  документами и школьной отчетностью.</w:t>
            </w:r>
          </w:p>
        </w:tc>
      </w:tr>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Формирование социальных компетентностей (личностные  результаты)</w:t>
            </w:r>
          </w:p>
        </w:tc>
        <w:tc>
          <w:tcPr>
            <w:tcW w:w="2852"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z w:val="24"/>
                <w:szCs w:val="24"/>
                <w:lang w:eastAsia="ru-RU"/>
              </w:rPr>
              <w:t>Сформированность</w:t>
            </w:r>
            <w:proofErr w:type="spellEnd"/>
            <w:r w:rsidRPr="007D7E05">
              <w:rPr>
                <w:rFonts w:ascii="Times New Roman" w:eastAsia="Times New Roman" w:hAnsi="Times New Roman" w:cs="Times New Roman"/>
                <w:sz w:val="24"/>
                <w:szCs w:val="24"/>
                <w:lang w:eastAsia="ru-RU"/>
              </w:rPr>
              <w:t xml:space="preserve"> данного  типа компетентности предполагает  способность  обучающихся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25" w:type="dxa"/>
          </w:tcPr>
          <w:p w:rsidR="00830869" w:rsidRPr="007D7E05" w:rsidRDefault="00830869" w:rsidP="00CD146B">
            <w:pPr>
              <w:widowControl w:val="0"/>
              <w:numPr>
                <w:ilvl w:val="0"/>
                <w:numId w:val="25"/>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активность обучающихся в жизни и решении  проблем класса, школы и окружающего социума  посредством участия  в институтах школьного  самоуправления, социальных проектах. Индикатором по данному критерию могут являться  официальные письма благодарности, отзывы, положительная информация  в СМИ  о деятельности  учащихся  ОО (волонтерское  движение, благотворительные акции и др.);</w:t>
            </w:r>
          </w:p>
          <w:p w:rsidR="00830869" w:rsidRPr="007D7E05" w:rsidRDefault="00830869" w:rsidP="00CD146B">
            <w:pPr>
              <w:widowControl w:val="0"/>
              <w:numPr>
                <w:ilvl w:val="0"/>
                <w:numId w:val="25"/>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z w:val="24"/>
                <w:szCs w:val="24"/>
                <w:lang w:eastAsia="ru-RU"/>
              </w:rPr>
              <w:t>сформированность</w:t>
            </w:r>
            <w:proofErr w:type="spellEnd"/>
            <w:r w:rsidRPr="007D7E05">
              <w:rPr>
                <w:rFonts w:ascii="Times New Roman" w:eastAsia="Times New Roman" w:hAnsi="Times New Roman" w:cs="Times New Roman"/>
                <w:sz w:val="24"/>
                <w:szCs w:val="24"/>
                <w:lang w:eastAsia="ru-RU"/>
              </w:rPr>
              <w:t xml:space="preserve">  правового поведения. Индикатором по данному критерию  могут быть: отсутствие правонарушений у обучающихся за отчетный период; </w:t>
            </w:r>
            <w:r w:rsidRPr="007D7E05">
              <w:rPr>
                <w:rFonts w:ascii="Times New Roman" w:eastAsia="Times New Roman" w:hAnsi="Times New Roman" w:cs="Times New Roman"/>
                <w:sz w:val="24"/>
                <w:szCs w:val="24"/>
                <w:lang w:eastAsia="ru-RU"/>
              </w:rPr>
              <w:lastRenderedPageBreak/>
              <w:t>результаты  участия в конкурсах на знание  основ  законодательства РФ;</w:t>
            </w:r>
          </w:p>
          <w:p w:rsidR="00830869" w:rsidRPr="007D7E05" w:rsidRDefault="00830869" w:rsidP="00CD146B">
            <w:pPr>
              <w:widowControl w:val="0"/>
              <w:numPr>
                <w:ilvl w:val="0"/>
                <w:numId w:val="25"/>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процент успешно социализирующихся детей  группы риска. Индикатором по данному критерию может быть отрицательная  динамика распространения наркомании и алкоголизма, числа детей, стоящих на учете;</w:t>
            </w:r>
          </w:p>
          <w:p w:rsidR="00830869" w:rsidRPr="007D7E05" w:rsidRDefault="00830869" w:rsidP="00CD146B">
            <w:pPr>
              <w:widowControl w:val="0"/>
              <w:numPr>
                <w:ilvl w:val="0"/>
                <w:numId w:val="25"/>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наличие индивидуальных  образовательных траекторий обучающихся,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 программам;</w:t>
            </w:r>
          </w:p>
          <w:p w:rsidR="00830869" w:rsidRPr="007D7E05" w:rsidRDefault="00830869" w:rsidP="00CD146B">
            <w:pPr>
              <w:widowControl w:val="0"/>
              <w:numPr>
                <w:ilvl w:val="0"/>
                <w:numId w:val="25"/>
              </w:numPr>
              <w:suppressAutoHyphens w:val="0"/>
              <w:autoSpaceDE w:val="0"/>
              <w:autoSpaceDN w:val="0"/>
              <w:adjustRightInd w:val="0"/>
              <w:spacing w:after="0" w:line="240" w:lineRule="auto"/>
              <w:ind w:left="176" w:hanging="176"/>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sz w:val="24"/>
                <w:szCs w:val="24"/>
                <w:lang w:eastAsia="ru-RU"/>
              </w:rPr>
              <w:t xml:space="preserve">участие в разнообразных  </w:t>
            </w:r>
            <w:proofErr w:type="spellStart"/>
            <w:r w:rsidRPr="007D7E05">
              <w:rPr>
                <w:rFonts w:ascii="Times New Roman" w:eastAsia="Times New Roman" w:hAnsi="Times New Roman" w:cs="Times New Roman"/>
                <w:sz w:val="24"/>
                <w:szCs w:val="24"/>
                <w:lang w:eastAsia="ru-RU"/>
              </w:rPr>
              <w:t>межвозрастных</w:t>
            </w:r>
            <w:proofErr w:type="spellEnd"/>
            <w:r w:rsidRPr="007D7E05">
              <w:rPr>
                <w:rFonts w:ascii="Times New Roman" w:eastAsia="Times New Roman" w:hAnsi="Times New Roman" w:cs="Times New Roman"/>
                <w:sz w:val="24"/>
                <w:szCs w:val="24"/>
                <w:lang w:eastAsia="ru-RU"/>
              </w:rPr>
              <w:t xml:space="preserve"> социально значимых проектах. Индикатором по данному  критерию может быть доля школьников, участвующих в </w:t>
            </w:r>
            <w:proofErr w:type="spellStart"/>
            <w:r w:rsidRPr="007D7E05">
              <w:rPr>
                <w:rFonts w:ascii="Times New Roman" w:eastAsia="Times New Roman" w:hAnsi="Times New Roman" w:cs="Times New Roman"/>
                <w:sz w:val="24"/>
                <w:szCs w:val="24"/>
                <w:lang w:eastAsia="ru-RU"/>
              </w:rPr>
              <w:t>межвозрастных</w:t>
            </w:r>
            <w:proofErr w:type="spellEnd"/>
            <w:r w:rsidRPr="007D7E05">
              <w:rPr>
                <w:rFonts w:ascii="Times New Roman" w:eastAsia="Times New Roman" w:hAnsi="Times New Roman" w:cs="Times New Roman"/>
                <w:sz w:val="24"/>
                <w:szCs w:val="24"/>
                <w:lang w:eastAsia="ru-RU"/>
              </w:rPr>
              <w:t xml:space="preserve">  проектах.</w:t>
            </w:r>
          </w:p>
        </w:tc>
      </w:tr>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Формирование поликультурных компетентностей (личностные  результаты)</w:t>
            </w:r>
          </w:p>
        </w:tc>
        <w:tc>
          <w:tcPr>
            <w:tcW w:w="2852" w:type="dxa"/>
          </w:tcPr>
          <w:p w:rsidR="00830869" w:rsidRPr="007D7E05" w:rsidRDefault="00830869" w:rsidP="00F00020">
            <w:pPr>
              <w:widowControl w:val="0"/>
              <w:autoSpaceDE w:val="0"/>
              <w:autoSpaceDN w:val="0"/>
              <w:adjustRightInd w:val="0"/>
              <w:spacing w:after="0" w:line="240" w:lineRule="auto"/>
              <w:ind w:firstLine="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Поликультурная 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25" w:type="dxa"/>
          </w:tcPr>
          <w:p w:rsidR="00830869" w:rsidRPr="007D7E05" w:rsidRDefault="00830869" w:rsidP="00CD146B">
            <w:pPr>
              <w:widowControl w:val="0"/>
              <w:numPr>
                <w:ilvl w:val="0"/>
                <w:numId w:val="26"/>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результаты  исследования толерантности  в классе;</w:t>
            </w:r>
          </w:p>
          <w:p w:rsidR="00830869" w:rsidRPr="007D7E05" w:rsidRDefault="00830869" w:rsidP="00CD146B">
            <w:pPr>
              <w:widowControl w:val="0"/>
              <w:numPr>
                <w:ilvl w:val="0"/>
                <w:numId w:val="26"/>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отсутствие  конфликтов  на межнациональной и межконфессиональной  почве;</w:t>
            </w:r>
          </w:p>
          <w:p w:rsidR="00830869" w:rsidRPr="007D7E05" w:rsidRDefault="00830869" w:rsidP="00CD146B">
            <w:pPr>
              <w:widowControl w:val="0"/>
              <w:numPr>
                <w:ilvl w:val="0"/>
                <w:numId w:val="26"/>
              </w:numPr>
              <w:suppressAutoHyphens w:val="0"/>
              <w:autoSpaceDE w:val="0"/>
              <w:autoSpaceDN w:val="0"/>
              <w:adjustRightInd w:val="0"/>
              <w:spacing w:after="0" w:line="240" w:lineRule="auto"/>
              <w:ind w:left="176" w:hanging="176"/>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sz w:val="24"/>
                <w:szCs w:val="24"/>
                <w:lang w:eastAsia="ru-RU"/>
              </w:rPr>
              <w:t>знание и уважение культурных традиций, способствующих интеграции  обучающихся в глобальное  сообщество. Индикатор – участие в конкурсах, проектах.</w:t>
            </w:r>
          </w:p>
        </w:tc>
      </w:tr>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Формирование  общекультурной  компетентности (личностные результаты)</w:t>
            </w:r>
          </w:p>
        </w:tc>
        <w:tc>
          <w:tcPr>
            <w:tcW w:w="2852"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p w:rsidR="00830869" w:rsidRPr="007D7E05" w:rsidRDefault="00830869" w:rsidP="00F00020">
            <w:pPr>
              <w:widowControl w:val="0"/>
              <w:autoSpaceDE w:val="0"/>
              <w:autoSpaceDN w:val="0"/>
              <w:adjustRightInd w:val="0"/>
              <w:spacing w:after="0" w:line="240" w:lineRule="auto"/>
              <w:ind w:firstLine="176"/>
              <w:rPr>
                <w:rFonts w:ascii="Times New Roman" w:eastAsia="Times New Roman" w:hAnsi="Times New Roman" w:cs="Times New Roman"/>
                <w:sz w:val="24"/>
                <w:szCs w:val="24"/>
                <w:lang w:eastAsia="ru-RU"/>
              </w:rPr>
            </w:pPr>
          </w:p>
        </w:tc>
        <w:tc>
          <w:tcPr>
            <w:tcW w:w="4125" w:type="dxa"/>
          </w:tcPr>
          <w:p w:rsidR="00830869" w:rsidRPr="007D7E05" w:rsidRDefault="00830869" w:rsidP="00CD146B">
            <w:pPr>
              <w:widowControl w:val="0"/>
              <w:numPr>
                <w:ilvl w:val="0"/>
                <w:numId w:val="30"/>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формирование  культуры здоровье сбережения. Индикатор – доля детей, участвующих в оздоровительных и здоровье формирующих  мероприятиях различного  вида;</w:t>
            </w:r>
          </w:p>
          <w:p w:rsidR="00830869" w:rsidRPr="007D7E05" w:rsidRDefault="00830869" w:rsidP="00CD146B">
            <w:pPr>
              <w:widowControl w:val="0"/>
              <w:numPr>
                <w:ilvl w:val="0"/>
                <w:numId w:val="30"/>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увеличение  количества обучающихся, участвующих в спортивных  соревнованиях  различного  уровня. Индикатор – награды различного уровня, полученные по результатам участия в соревнованиях, реестр участников;</w:t>
            </w:r>
          </w:p>
          <w:p w:rsidR="00830869" w:rsidRPr="007D7E05" w:rsidRDefault="00830869" w:rsidP="00CD146B">
            <w:pPr>
              <w:widowControl w:val="0"/>
              <w:numPr>
                <w:ilvl w:val="0"/>
                <w:numId w:val="30"/>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увеличение  количества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занятых творческими (танцы, музыка, живопись) видами деятельности. Индикатор – награды, полученные  по результатам участия в выставках, фестивалях и конкурсах, а также реестр участников конкурсных  мероприятий;</w:t>
            </w:r>
          </w:p>
          <w:p w:rsidR="00830869" w:rsidRPr="007D7E05" w:rsidRDefault="00830869" w:rsidP="00CD146B">
            <w:pPr>
              <w:widowControl w:val="0"/>
              <w:numPr>
                <w:ilvl w:val="0"/>
                <w:numId w:val="30"/>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участие в природоохранительной деятельности. Индикатор – доля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занятых в природоохранительной  деятельности;</w:t>
            </w:r>
          </w:p>
          <w:p w:rsidR="00830869" w:rsidRPr="007D7E05" w:rsidRDefault="00830869" w:rsidP="00CD146B">
            <w:pPr>
              <w:widowControl w:val="0"/>
              <w:numPr>
                <w:ilvl w:val="0"/>
                <w:numId w:val="30"/>
              </w:numPr>
              <w:suppressAutoHyphens w:val="0"/>
              <w:autoSpaceDE w:val="0"/>
              <w:autoSpaceDN w:val="0"/>
              <w:adjustRightInd w:val="0"/>
              <w:spacing w:after="0" w:line="240" w:lineRule="auto"/>
              <w:ind w:left="176" w:hanging="176"/>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участие в туристическо-краеведческой  деятельности. Индикатор – доля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занятых туризмом.</w:t>
            </w:r>
          </w:p>
        </w:tc>
      </w:tr>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Формирование коммуникативных компетентностей (</w:t>
            </w:r>
            <w:proofErr w:type="spellStart"/>
            <w:r w:rsidRPr="007D7E05">
              <w:rPr>
                <w:rFonts w:ascii="Times New Roman" w:eastAsia="Times New Roman" w:hAnsi="Times New Roman" w:cs="Times New Roman"/>
                <w:sz w:val="24"/>
                <w:szCs w:val="24"/>
                <w:lang w:eastAsia="ru-RU"/>
              </w:rPr>
              <w:t>метапредметные</w:t>
            </w:r>
            <w:proofErr w:type="spellEnd"/>
            <w:r w:rsidRPr="007D7E05">
              <w:rPr>
                <w:rFonts w:ascii="Times New Roman" w:eastAsia="Times New Roman" w:hAnsi="Times New Roman" w:cs="Times New Roman"/>
                <w:sz w:val="24"/>
                <w:szCs w:val="24"/>
                <w:lang w:eastAsia="ru-RU"/>
              </w:rPr>
              <w:t xml:space="preserve"> результаты)</w:t>
            </w:r>
          </w:p>
        </w:tc>
        <w:tc>
          <w:tcPr>
            <w:tcW w:w="2852"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sz w:val="24"/>
                <w:szCs w:val="24"/>
                <w:lang w:eastAsia="ru-RU"/>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4125" w:type="dxa"/>
          </w:tcPr>
          <w:p w:rsidR="00830869" w:rsidRPr="007D7E05" w:rsidRDefault="00830869" w:rsidP="00CD146B">
            <w:pPr>
              <w:widowControl w:val="0"/>
              <w:numPr>
                <w:ilvl w:val="0"/>
                <w:numId w:val="27"/>
              </w:numPr>
              <w:suppressAutoHyphens w:val="0"/>
              <w:autoSpaceDE w:val="0"/>
              <w:autoSpaceDN w:val="0"/>
              <w:adjustRightInd w:val="0"/>
              <w:spacing w:after="0" w:line="240" w:lineRule="auto"/>
              <w:ind w:left="176"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позитивная динамика  результатов </w:t>
            </w:r>
            <w:proofErr w:type="gramStart"/>
            <w:r w:rsidRPr="007D7E05">
              <w:rPr>
                <w:rFonts w:ascii="Times New Roman" w:eastAsia="Times New Roman" w:hAnsi="Times New Roman" w:cs="Times New Roman"/>
                <w:sz w:val="24"/>
                <w:szCs w:val="24"/>
                <w:lang w:eastAsia="ru-RU"/>
              </w:rPr>
              <w:t>обучения  по</w:t>
            </w:r>
            <w:proofErr w:type="gramEnd"/>
            <w:r w:rsidRPr="007D7E05">
              <w:rPr>
                <w:rFonts w:ascii="Times New Roman" w:eastAsia="Times New Roman" w:hAnsi="Times New Roman" w:cs="Times New Roman"/>
                <w:sz w:val="24"/>
                <w:szCs w:val="24"/>
                <w:lang w:eastAsia="ru-RU"/>
              </w:rPr>
              <w:t xml:space="preserve"> русскому языку и литературному чтению  обучающихся  за год.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830869" w:rsidRPr="007D7E05" w:rsidRDefault="00830869" w:rsidP="00CD146B">
            <w:pPr>
              <w:widowControl w:val="0"/>
              <w:numPr>
                <w:ilvl w:val="0"/>
                <w:numId w:val="27"/>
              </w:numPr>
              <w:suppressAutoHyphens w:val="0"/>
              <w:autoSpaceDE w:val="0"/>
              <w:autoSpaceDN w:val="0"/>
              <w:adjustRightInd w:val="0"/>
              <w:spacing w:after="0" w:line="240" w:lineRule="auto"/>
              <w:ind w:left="176"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результаты литературного творчества  </w:t>
            </w:r>
            <w:proofErr w:type="gramStart"/>
            <w:r w:rsidRPr="007D7E05">
              <w:rPr>
                <w:rFonts w:ascii="Times New Roman" w:eastAsia="Times New Roman" w:hAnsi="Times New Roman" w:cs="Times New Roman"/>
                <w:sz w:val="24"/>
                <w:szCs w:val="24"/>
                <w:lang w:eastAsia="ru-RU"/>
              </w:rPr>
              <w:t>обучающихся</w:t>
            </w:r>
            <w:proofErr w:type="gramEnd"/>
            <w:r w:rsidRPr="007D7E05">
              <w:rPr>
                <w:rFonts w:ascii="Times New Roman" w:eastAsia="Times New Roman" w:hAnsi="Times New Roman" w:cs="Times New Roman"/>
                <w:sz w:val="24"/>
                <w:szCs w:val="24"/>
                <w:lang w:eastAsia="ru-RU"/>
              </w:rPr>
              <w:t>. Индикатор – наличие авторских публикаций (стихи, проза,  публицистика) как в школьных, так и в других  видах  изданий, а также награды;</w:t>
            </w:r>
          </w:p>
          <w:p w:rsidR="00830869" w:rsidRPr="007D7E05" w:rsidRDefault="00830869" w:rsidP="00CD146B">
            <w:pPr>
              <w:widowControl w:val="0"/>
              <w:numPr>
                <w:ilvl w:val="0"/>
                <w:numId w:val="27"/>
              </w:numPr>
              <w:suppressAutoHyphens w:val="0"/>
              <w:autoSpaceDE w:val="0"/>
              <w:autoSpaceDN w:val="0"/>
              <w:adjustRightInd w:val="0"/>
              <w:spacing w:after="0" w:line="240" w:lineRule="auto"/>
              <w:ind w:left="176"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благоприятный психологический климат в классе. Индикатор – результаты социально-психологического исследования, проведенного в классе специалистом;</w:t>
            </w:r>
          </w:p>
          <w:p w:rsidR="00830869" w:rsidRPr="007D7E05" w:rsidRDefault="00830869" w:rsidP="00CD146B">
            <w:pPr>
              <w:widowControl w:val="0"/>
              <w:numPr>
                <w:ilvl w:val="0"/>
                <w:numId w:val="27"/>
              </w:numPr>
              <w:suppressAutoHyphens w:val="0"/>
              <w:autoSpaceDE w:val="0"/>
              <w:autoSpaceDN w:val="0"/>
              <w:adjustRightInd w:val="0"/>
              <w:spacing w:after="0" w:line="240" w:lineRule="auto"/>
              <w:ind w:left="176" w:hanging="142"/>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sz w:val="24"/>
                <w:szCs w:val="24"/>
                <w:lang w:eastAsia="ru-RU"/>
              </w:rPr>
              <w:t>наличие практики конструктивного разрешения конфликтных  ситуаций. Отсутствие свидетельств деструктивных последствий конфликтов, наносящих вред физическому, психическому и нравственному здоровью.</w:t>
            </w:r>
          </w:p>
        </w:tc>
      </w:tr>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Формирование  информационных </w:t>
            </w:r>
            <w:r w:rsidRPr="007D7E05">
              <w:rPr>
                <w:rFonts w:ascii="Times New Roman" w:eastAsia="Times New Roman" w:hAnsi="Times New Roman" w:cs="Times New Roman"/>
                <w:sz w:val="24"/>
                <w:szCs w:val="24"/>
                <w:lang w:eastAsia="ru-RU"/>
              </w:rPr>
              <w:lastRenderedPageBreak/>
              <w:t>компетентностей (</w:t>
            </w:r>
            <w:proofErr w:type="spellStart"/>
            <w:r w:rsidRPr="007D7E05">
              <w:rPr>
                <w:rFonts w:ascii="Times New Roman" w:eastAsia="Times New Roman" w:hAnsi="Times New Roman" w:cs="Times New Roman"/>
                <w:sz w:val="24"/>
                <w:szCs w:val="24"/>
                <w:lang w:eastAsia="ru-RU"/>
              </w:rPr>
              <w:t>метапредметные</w:t>
            </w:r>
            <w:proofErr w:type="spellEnd"/>
            <w:r w:rsidRPr="007D7E05">
              <w:rPr>
                <w:rFonts w:ascii="Times New Roman" w:eastAsia="Times New Roman" w:hAnsi="Times New Roman" w:cs="Times New Roman"/>
                <w:sz w:val="24"/>
                <w:szCs w:val="24"/>
                <w:lang w:eastAsia="ru-RU"/>
              </w:rPr>
              <w:t xml:space="preserve"> результаты)</w:t>
            </w:r>
          </w:p>
        </w:tc>
        <w:tc>
          <w:tcPr>
            <w:tcW w:w="2852"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7E05">
              <w:rPr>
                <w:rFonts w:ascii="Times New Roman" w:eastAsia="Times New Roman" w:hAnsi="Times New Roman" w:cs="Times New Roman"/>
                <w:sz w:val="24"/>
                <w:szCs w:val="24"/>
                <w:lang w:eastAsia="ru-RU"/>
              </w:rPr>
              <w:lastRenderedPageBreak/>
              <w:t xml:space="preserve">Владение современными информационными  </w:t>
            </w:r>
            <w:r w:rsidRPr="007D7E05">
              <w:rPr>
                <w:rFonts w:ascii="Times New Roman" w:eastAsia="Times New Roman" w:hAnsi="Times New Roman" w:cs="Times New Roman"/>
                <w:sz w:val="24"/>
                <w:szCs w:val="24"/>
                <w:lang w:eastAsia="ru-RU"/>
              </w:rPr>
              <w:lastRenderedPageBreak/>
              <w:t>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4125" w:type="dxa"/>
          </w:tcPr>
          <w:p w:rsidR="00830869" w:rsidRPr="007D7E05" w:rsidRDefault="00830869" w:rsidP="00CD146B">
            <w:pPr>
              <w:widowControl w:val="0"/>
              <w:numPr>
                <w:ilvl w:val="0"/>
                <w:numId w:val="28"/>
              </w:numPr>
              <w:suppressAutoHyphens w:val="0"/>
              <w:autoSpaceDE w:val="0"/>
              <w:autoSpaceDN w:val="0"/>
              <w:adjustRightInd w:val="0"/>
              <w:spacing w:after="0" w:line="240" w:lineRule="auto"/>
              <w:ind w:left="176"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использование в проектной, исследовательской  и других  видах  </w:t>
            </w:r>
            <w:r w:rsidRPr="007D7E05">
              <w:rPr>
                <w:rFonts w:ascii="Times New Roman" w:eastAsia="Times New Roman" w:hAnsi="Times New Roman" w:cs="Times New Roman"/>
                <w:sz w:val="24"/>
                <w:szCs w:val="24"/>
                <w:lang w:eastAsia="ru-RU"/>
              </w:rPr>
              <w:lastRenderedPageBreak/>
              <w:t xml:space="preserve">деятельности  обучающихся ИКТ (интернет - ресурсов; презентационных  программ, мультимедийных  средств). </w:t>
            </w:r>
            <w:proofErr w:type="gramStart"/>
            <w:r w:rsidRPr="007D7E05">
              <w:rPr>
                <w:rFonts w:ascii="Times New Roman" w:eastAsia="Times New Roman" w:hAnsi="Times New Roman" w:cs="Times New Roman"/>
                <w:sz w:val="24"/>
                <w:szCs w:val="24"/>
                <w:lang w:eastAsia="ru-RU"/>
              </w:rPr>
              <w:t>Индикатор – высокая оценка коллег, получаемая в ходе открытых занятий, а также результаты  учебной  деятельности  обучающихся, оформленные в цифровом виде;</w:t>
            </w:r>
            <w:proofErr w:type="gramEnd"/>
          </w:p>
          <w:p w:rsidR="00830869" w:rsidRPr="007D7E05" w:rsidRDefault="00830869" w:rsidP="00CD146B">
            <w:pPr>
              <w:widowControl w:val="0"/>
              <w:numPr>
                <w:ilvl w:val="0"/>
                <w:numId w:val="28"/>
              </w:numPr>
              <w:suppressAutoHyphens w:val="0"/>
              <w:autoSpaceDE w:val="0"/>
              <w:autoSpaceDN w:val="0"/>
              <w:adjustRightInd w:val="0"/>
              <w:spacing w:after="0" w:line="240" w:lineRule="auto"/>
              <w:ind w:left="176" w:hanging="142"/>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разработка и использование обучающимися  общественно признанного  авторского  продукта (программы,  сайта, учебного  модуля и т.д.). Индикатор - предъявленный продукт;</w:t>
            </w:r>
          </w:p>
          <w:p w:rsidR="00830869" w:rsidRPr="007D7E05" w:rsidRDefault="00830869" w:rsidP="00CD146B">
            <w:pPr>
              <w:widowControl w:val="0"/>
              <w:numPr>
                <w:ilvl w:val="0"/>
                <w:numId w:val="28"/>
              </w:numPr>
              <w:suppressAutoHyphens w:val="0"/>
              <w:autoSpaceDE w:val="0"/>
              <w:autoSpaceDN w:val="0"/>
              <w:adjustRightInd w:val="0"/>
              <w:spacing w:after="0" w:line="240" w:lineRule="auto"/>
              <w:ind w:left="176" w:hanging="142"/>
              <w:rPr>
                <w:rFonts w:ascii="Times New Roman" w:eastAsia="Times New Roman" w:hAnsi="Times New Roman" w:cs="Times New Roman"/>
                <w:b/>
                <w:sz w:val="24"/>
                <w:szCs w:val="24"/>
                <w:lang w:eastAsia="ru-RU"/>
              </w:rPr>
            </w:pPr>
            <w:proofErr w:type="gramStart"/>
            <w:r w:rsidRPr="007D7E05">
              <w:rPr>
                <w:rFonts w:ascii="Times New Roman" w:eastAsia="Times New Roman" w:hAnsi="Times New Roman" w:cs="Times New Roman"/>
                <w:sz w:val="24"/>
                <w:szCs w:val="24"/>
                <w:lang w:eastAsia="ru-RU"/>
              </w:rPr>
              <w:t>увеличение количества обучающихся (в %), принимающих участие, а также победивших  в предметных олимпиадах  и других предметных  конкурсных  мероприятиях  по ИВТ  школьного, окружного, городского, федерального и международного  уровней.</w:t>
            </w:r>
            <w:proofErr w:type="gramEnd"/>
            <w:r w:rsidRPr="007D7E05">
              <w:rPr>
                <w:rFonts w:ascii="Times New Roman" w:eastAsia="Times New Roman" w:hAnsi="Times New Roman" w:cs="Times New Roman"/>
                <w:sz w:val="24"/>
                <w:szCs w:val="24"/>
                <w:lang w:eastAsia="ru-RU"/>
              </w:rPr>
              <w:t xml:space="preserve"> Индикатор – награды различного  уровня, а также реестр участников конкурсных  мероприятий.</w:t>
            </w:r>
          </w:p>
        </w:tc>
      </w:tr>
      <w:tr w:rsidR="00830869" w:rsidRPr="007D7E05" w:rsidTr="00830869">
        <w:tc>
          <w:tcPr>
            <w:tcW w:w="2237"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Формирование  учебной (интеллектуальной) компетентности (</w:t>
            </w:r>
            <w:proofErr w:type="spellStart"/>
            <w:r w:rsidRPr="007D7E05">
              <w:rPr>
                <w:rFonts w:ascii="Times New Roman" w:eastAsia="Times New Roman" w:hAnsi="Times New Roman" w:cs="Times New Roman"/>
                <w:sz w:val="24"/>
                <w:szCs w:val="24"/>
                <w:lang w:eastAsia="ru-RU"/>
              </w:rPr>
              <w:t>метапредметные</w:t>
            </w:r>
            <w:proofErr w:type="spellEnd"/>
            <w:r w:rsidRPr="007D7E05">
              <w:rPr>
                <w:rFonts w:ascii="Times New Roman" w:eastAsia="Times New Roman" w:hAnsi="Times New Roman" w:cs="Times New Roman"/>
                <w:sz w:val="24"/>
                <w:szCs w:val="24"/>
                <w:lang w:eastAsia="ru-RU"/>
              </w:rPr>
              <w:t xml:space="preserve">  результаты)</w:t>
            </w:r>
          </w:p>
        </w:tc>
        <w:tc>
          <w:tcPr>
            <w:tcW w:w="2852" w:type="dxa"/>
          </w:tcPr>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Способность  учиться на протяжении  всей жизни, самообразование.</w:t>
            </w:r>
          </w:p>
          <w:p w:rsidR="00830869" w:rsidRPr="007D7E05" w:rsidRDefault="00830869" w:rsidP="00F000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25" w:type="dxa"/>
          </w:tcPr>
          <w:p w:rsidR="00830869" w:rsidRPr="007D7E05" w:rsidRDefault="00830869" w:rsidP="00CD146B">
            <w:pPr>
              <w:widowControl w:val="0"/>
              <w:numPr>
                <w:ilvl w:val="0"/>
                <w:numId w:val="29"/>
              </w:numPr>
              <w:suppressAutoHyphens w:val="0"/>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устойчивый интерес у школьников к чтению специальной и художественной  литературы. Индикатор -  результаты анкетирования  родителей, обучающихся, экспертные оценки работников  библиотеки;</w:t>
            </w:r>
          </w:p>
          <w:p w:rsidR="00830869" w:rsidRPr="007D7E05" w:rsidRDefault="00830869" w:rsidP="00CD146B">
            <w:pPr>
              <w:widowControl w:val="0"/>
              <w:numPr>
                <w:ilvl w:val="0"/>
                <w:numId w:val="29"/>
              </w:numPr>
              <w:suppressAutoHyphens w:val="0"/>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систематическое выполнение  домашней самостоятельной  работы (</w:t>
            </w:r>
            <w:proofErr w:type="gramStart"/>
            <w:r w:rsidRPr="007D7E05">
              <w:rPr>
                <w:rFonts w:ascii="Times New Roman" w:eastAsia="Times New Roman" w:hAnsi="Times New Roman" w:cs="Times New Roman"/>
                <w:sz w:val="24"/>
                <w:szCs w:val="24"/>
                <w:lang w:eastAsia="ru-RU"/>
              </w:rPr>
              <w:t>в</w:t>
            </w:r>
            <w:proofErr w:type="gramEnd"/>
            <w:r w:rsidRPr="007D7E05">
              <w:rPr>
                <w:rFonts w:ascii="Times New Roman" w:eastAsia="Times New Roman" w:hAnsi="Times New Roman" w:cs="Times New Roman"/>
                <w:sz w:val="24"/>
                <w:szCs w:val="24"/>
                <w:lang w:eastAsia="ru-RU"/>
              </w:rPr>
              <w:t xml:space="preserve"> % </w:t>
            </w:r>
            <w:proofErr w:type="gramStart"/>
            <w:r w:rsidRPr="007D7E05">
              <w:rPr>
                <w:rFonts w:ascii="Times New Roman" w:eastAsia="Times New Roman" w:hAnsi="Times New Roman" w:cs="Times New Roman"/>
                <w:sz w:val="24"/>
                <w:szCs w:val="24"/>
                <w:lang w:eastAsia="ru-RU"/>
              </w:rPr>
              <w:t>от</w:t>
            </w:r>
            <w:proofErr w:type="gramEnd"/>
            <w:r w:rsidRPr="007D7E05">
              <w:rPr>
                <w:rFonts w:ascii="Times New Roman" w:eastAsia="Times New Roman" w:hAnsi="Times New Roman" w:cs="Times New Roman"/>
                <w:sz w:val="24"/>
                <w:szCs w:val="24"/>
                <w:lang w:eastAsia="ru-RU"/>
              </w:rPr>
              <w:t xml:space="preserve"> класса), выбор уровней  для выполнения  заданий;</w:t>
            </w:r>
          </w:p>
          <w:p w:rsidR="00830869" w:rsidRPr="007D7E05" w:rsidRDefault="00830869" w:rsidP="00CD146B">
            <w:pPr>
              <w:widowControl w:val="0"/>
              <w:numPr>
                <w:ilvl w:val="0"/>
                <w:numId w:val="29"/>
              </w:numPr>
              <w:suppressAutoHyphens w:val="0"/>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использование опыта, полученного  в  учреждениях  дополнительного  образования  в школе и классе. Индикатор – продукты деятельности  ребенка, полученные в процессе </w:t>
            </w:r>
            <w:proofErr w:type="spellStart"/>
            <w:r w:rsidRPr="007D7E05">
              <w:rPr>
                <w:rFonts w:ascii="Times New Roman" w:eastAsia="Times New Roman" w:hAnsi="Times New Roman" w:cs="Times New Roman"/>
                <w:sz w:val="24"/>
                <w:szCs w:val="24"/>
                <w:lang w:eastAsia="ru-RU"/>
              </w:rPr>
              <w:t>внутришкольной</w:t>
            </w:r>
            <w:proofErr w:type="spellEnd"/>
            <w:r w:rsidRPr="007D7E05">
              <w:rPr>
                <w:rFonts w:ascii="Times New Roman" w:eastAsia="Times New Roman" w:hAnsi="Times New Roman" w:cs="Times New Roman"/>
                <w:sz w:val="24"/>
                <w:szCs w:val="24"/>
                <w:lang w:eastAsia="ru-RU"/>
              </w:rPr>
              <w:t xml:space="preserve"> и </w:t>
            </w:r>
            <w:proofErr w:type="spellStart"/>
            <w:r w:rsidRPr="007D7E05">
              <w:rPr>
                <w:rFonts w:ascii="Times New Roman" w:eastAsia="Times New Roman" w:hAnsi="Times New Roman" w:cs="Times New Roman"/>
                <w:sz w:val="24"/>
                <w:szCs w:val="24"/>
                <w:lang w:eastAsia="ru-RU"/>
              </w:rPr>
              <w:t>внутриклассной</w:t>
            </w:r>
            <w:proofErr w:type="spellEnd"/>
            <w:r w:rsidRPr="007D7E05">
              <w:rPr>
                <w:rFonts w:ascii="Times New Roman" w:eastAsia="Times New Roman" w:hAnsi="Times New Roman" w:cs="Times New Roman"/>
                <w:sz w:val="24"/>
                <w:szCs w:val="24"/>
                <w:lang w:eastAsia="ru-RU"/>
              </w:rPr>
              <w:t xml:space="preserve">  деятельности, а также участие и победы в различных  проектах;</w:t>
            </w:r>
          </w:p>
          <w:p w:rsidR="00830869" w:rsidRPr="007D7E05" w:rsidRDefault="00830869" w:rsidP="00CD146B">
            <w:pPr>
              <w:widowControl w:val="0"/>
              <w:numPr>
                <w:ilvl w:val="0"/>
                <w:numId w:val="29"/>
              </w:numPr>
              <w:suppressAutoHyphens w:val="0"/>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увеличение количества  творческих  (научных, проектных и других) работ  учащихся по предметам  образовательной  программы  ОО, представленных на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830869" w:rsidRPr="007D7E05" w:rsidRDefault="00830869" w:rsidP="00CD146B">
            <w:pPr>
              <w:widowControl w:val="0"/>
              <w:numPr>
                <w:ilvl w:val="0"/>
                <w:numId w:val="29"/>
              </w:numPr>
              <w:suppressAutoHyphens w:val="0"/>
              <w:autoSpaceDE w:val="0"/>
              <w:autoSpaceDN w:val="0"/>
              <w:adjustRightInd w:val="0"/>
              <w:spacing w:after="0" w:line="240" w:lineRule="auto"/>
              <w:ind w:left="318" w:hanging="284"/>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умение  учиться (определять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830869" w:rsidRPr="007D7E05" w:rsidRDefault="00830869" w:rsidP="00830869">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rPr>
      </w:pPr>
    </w:p>
    <w:p w:rsidR="00830869" w:rsidRPr="00D670B2" w:rsidRDefault="00830869" w:rsidP="00D670B2">
      <w:pPr>
        <w:pStyle w:val="aff0"/>
        <w:ind w:firstLine="708"/>
        <w:rPr>
          <w:sz w:val="24"/>
          <w:szCs w:val="24"/>
        </w:rPr>
      </w:pPr>
    </w:p>
    <w:p w:rsidR="003938E8" w:rsidRPr="003938E8" w:rsidRDefault="003938E8" w:rsidP="00D670B2">
      <w:pPr>
        <w:pStyle w:val="Standard"/>
        <w:spacing w:line="360" w:lineRule="auto"/>
        <w:ind w:firstLine="708"/>
        <w:contextualSpacing/>
        <w:jc w:val="both"/>
        <w:rPr>
          <w:rFonts w:ascii="Times New Roman" w:hAnsi="Times New Roman" w:cs="Times New Roman"/>
          <w:b/>
        </w:rPr>
      </w:pPr>
      <w:r w:rsidRPr="003938E8">
        <w:rPr>
          <w:rFonts w:ascii="Times New Roman" w:eastAsia="MS Gothic" w:hAnsi="Times New Roman" w:cs="Times New Roman"/>
          <w:b/>
          <w:lang w:eastAsia="ru-RU"/>
        </w:rPr>
        <w:t>3.4.2. Финансовое обеспечение реализации адаптированной основной образовательной программы</w:t>
      </w:r>
      <w:r w:rsidRPr="003938E8">
        <w:rPr>
          <w:rFonts w:ascii="Times New Roman" w:hAnsi="Times New Roman" w:cs="Times New Roman"/>
          <w:b/>
        </w:rPr>
        <w:t xml:space="preserve"> </w:t>
      </w:r>
    </w:p>
    <w:p w:rsidR="00D670B2" w:rsidRPr="00D670B2" w:rsidRDefault="00D670B2" w:rsidP="00D670B2">
      <w:pPr>
        <w:pStyle w:val="Standard"/>
        <w:spacing w:line="360" w:lineRule="auto"/>
        <w:ind w:firstLine="708"/>
        <w:contextualSpacing/>
        <w:jc w:val="both"/>
        <w:rPr>
          <w:rFonts w:ascii="Times New Roman" w:hAnsi="Times New Roman" w:cs="Times New Roman"/>
        </w:rPr>
      </w:pPr>
      <w:r w:rsidRPr="00D670B2">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670B2" w:rsidRPr="00D670B2" w:rsidRDefault="00D670B2" w:rsidP="00D670B2">
      <w:pPr>
        <w:spacing w:after="0" w:line="360" w:lineRule="auto"/>
        <w:ind w:firstLine="708"/>
        <w:jc w:val="both"/>
        <w:rPr>
          <w:rFonts w:ascii="Times New Roman" w:hAnsi="Times New Roman" w:cs="Times New Roman"/>
          <w:sz w:val="24"/>
          <w:szCs w:val="24"/>
        </w:rPr>
      </w:pPr>
      <w:r w:rsidRPr="00D670B2">
        <w:rPr>
          <w:rFonts w:ascii="Times New Roman" w:hAnsi="Times New Roman" w:cs="Times New Roman"/>
          <w:sz w:val="24"/>
          <w:szCs w:val="24"/>
        </w:rPr>
        <w:t xml:space="preserve">Финансовое обеспечение </w:t>
      </w:r>
      <w:r w:rsidR="00830869">
        <w:rPr>
          <w:rFonts w:ascii="Times New Roman" w:hAnsi="Times New Roman" w:cs="Times New Roman"/>
          <w:sz w:val="24"/>
          <w:szCs w:val="24"/>
        </w:rPr>
        <w:t>соответствует</w:t>
      </w:r>
      <w:r w:rsidRPr="00D670B2">
        <w:rPr>
          <w:rFonts w:ascii="Times New Roman" w:hAnsi="Times New Roman" w:cs="Times New Roman"/>
          <w:sz w:val="24"/>
          <w:szCs w:val="24"/>
        </w:rPr>
        <w:t xml:space="preserve"> специфике кадровых и материально-технических условий, определенных для варианта 7.2. АООП НОО обучающихся с ЗПР.</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Финансовое обеспечение реализации </w:t>
      </w:r>
      <w:r w:rsidRPr="006A0DFA">
        <w:rPr>
          <w:rFonts w:ascii="Times New Roman" w:eastAsia="MS Gothic" w:hAnsi="Times New Roman" w:cs="Times New Roman"/>
          <w:sz w:val="24"/>
          <w:szCs w:val="24"/>
          <w:lang w:eastAsia="ru-RU"/>
        </w:rPr>
        <w:t>адаптированной</w:t>
      </w:r>
      <w:r w:rsidR="00DA0E1F">
        <w:rPr>
          <w:rFonts w:ascii="Times New Roman" w:eastAsia="Times New Roman" w:hAnsi="Times New Roman" w:cs="Times New Roman"/>
          <w:sz w:val="24"/>
          <w:szCs w:val="24"/>
          <w:lang w:eastAsia="ru-RU"/>
        </w:rPr>
        <w:t xml:space="preserve"> образовательной программы в МОА</w:t>
      </w:r>
      <w:r w:rsidRPr="007D7E05">
        <w:rPr>
          <w:rFonts w:ascii="Times New Roman" w:eastAsia="Times New Roman" w:hAnsi="Times New Roman" w:cs="Times New Roman"/>
          <w:sz w:val="24"/>
          <w:szCs w:val="24"/>
          <w:lang w:eastAsia="ru-RU"/>
        </w:rPr>
        <w:t>У «СОШ №</w:t>
      </w:r>
      <w:r w:rsidR="0040544A">
        <w:rPr>
          <w:rFonts w:ascii="Times New Roman" w:eastAsia="Times New Roman" w:hAnsi="Times New Roman" w:cs="Times New Roman"/>
          <w:sz w:val="24"/>
          <w:szCs w:val="24"/>
          <w:lang w:eastAsia="ru-RU"/>
        </w:rPr>
        <w:t>78</w:t>
      </w:r>
      <w:r w:rsidRPr="007D7E05">
        <w:rPr>
          <w:rFonts w:ascii="Times New Roman" w:eastAsia="Times New Roman" w:hAnsi="Times New Roman" w:cs="Times New Roman"/>
          <w:sz w:val="24"/>
          <w:szCs w:val="24"/>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6E7AD0" w:rsidRPr="007D7E05" w:rsidRDefault="006E7AD0" w:rsidP="006E7AD0">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ru-RU"/>
        </w:rPr>
      </w:pPr>
      <w:r w:rsidRPr="007D7E05">
        <w:rPr>
          <w:rFonts w:ascii="Times New Roman" w:eastAsia="Times New Roman" w:hAnsi="Times New Roman" w:cs="Times New Roman"/>
          <w:color w:val="000000" w:themeColor="text1"/>
          <w:sz w:val="24"/>
          <w:szCs w:val="24"/>
          <w:lang w:eastAsia="ru-RU"/>
        </w:rPr>
        <w:t>Финансовые условия реализации основн</w:t>
      </w:r>
      <w:r w:rsidR="00EA4A25">
        <w:rPr>
          <w:rFonts w:ascii="Times New Roman" w:eastAsia="Times New Roman" w:hAnsi="Times New Roman" w:cs="Times New Roman"/>
          <w:color w:val="000000" w:themeColor="text1"/>
          <w:sz w:val="24"/>
          <w:szCs w:val="24"/>
          <w:lang w:eastAsia="ru-RU"/>
        </w:rPr>
        <w:t>ой образовательной программы МОА</w:t>
      </w:r>
      <w:r w:rsidR="00B3325B">
        <w:rPr>
          <w:rFonts w:ascii="Times New Roman" w:eastAsia="Times New Roman" w:hAnsi="Times New Roman" w:cs="Times New Roman"/>
          <w:color w:val="000000" w:themeColor="text1"/>
          <w:sz w:val="24"/>
          <w:szCs w:val="24"/>
          <w:lang w:eastAsia="ru-RU"/>
        </w:rPr>
        <w:t>У «СОШ №78</w:t>
      </w:r>
      <w:r w:rsidRPr="007D7E05">
        <w:rPr>
          <w:rFonts w:ascii="Times New Roman" w:eastAsia="Times New Roman" w:hAnsi="Times New Roman" w:cs="Times New Roman"/>
          <w:color w:val="000000" w:themeColor="text1"/>
          <w:sz w:val="24"/>
          <w:szCs w:val="24"/>
          <w:lang w:eastAsia="ru-RU"/>
        </w:rPr>
        <w:t>»:</w:t>
      </w:r>
    </w:p>
    <w:p w:rsidR="006E7AD0" w:rsidRPr="007D7E05" w:rsidRDefault="006E7AD0" w:rsidP="006E7AD0">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ru-RU"/>
        </w:rPr>
      </w:pPr>
      <w:r w:rsidRPr="007D7E05">
        <w:rPr>
          <w:rFonts w:ascii="Times New Roman" w:eastAsia="Times New Roman" w:hAnsi="Times New Roman" w:cs="Times New Roman"/>
          <w:color w:val="000000" w:themeColor="text1"/>
          <w:sz w:val="24"/>
          <w:szCs w:val="24"/>
          <w:lang w:eastAsia="ru-RU"/>
        </w:rPr>
        <w:t>обеспечивают организации, осуществляющей образовательную деятельность возможность исполнения требований Стандарта;</w:t>
      </w:r>
    </w:p>
    <w:p w:rsidR="006E7AD0" w:rsidRPr="007D7E05" w:rsidRDefault="006E7AD0" w:rsidP="006E7AD0">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ru-RU"/>
        </w:rPr>
      </w:pPr>
      <w:r w:rsidRPr="007D7E05">
        <w:rPr>
          <w:rFonts w:ascii="Times New Roman" w:eastAsia="Times New Roman" w:hAnsi="Times New Roman" w:cs="Times New Roman"/>
          <w:color w:val="000000" w:themeColor="text1"/>
          <w:sz w:val="24"/>
          <w:szCs w:val="24"/>
          <w:lang w:eastAsia="ru-RU"/>
        </w:rPr>
        <w:lastRenderedPageBreak/>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6E7AD0" w:rsidRPr="007D7E05" w:rsidRDefault="006E7AD0" w:rsidP="006E7AD0">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ru-RU"/>
        </w:rPr>
      </w:pPr>
      <w:r w:rsidRPr="007D7E05">
        <w:rPr>
          <w:rFonts w:ascii="Times New Roman" w:eastAsia="Times New Roman" w:hAnsi="Times New Roman" w:cs="Times New Roman"/>
          <w:color w:val="000000" w:themeColor="text1"/>
          <w:sz w:val="24"/>
          <w:szCs w:val="24"/>
          <w:lang w:eastAsia="ru-RU"/>
        </w:rPr>
        <w:t>отражают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Финансовое обеспечение реализации образовательной программы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общеобразовательной организации осуществляется в соответствии с нормативами, определяемыми органами государственной власти субъектов Российской Федерации. </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7D7E05">
        <w:rPr>
          <w:rFonts w:ascii="Times New Roman" w:eastAsia="Times New Roman" w:hAnsi="Times New Roman" w:cs="Times New Roman"/>
          <w:sz w:val="24"/>
          <w:szCs w:val="24"/>
          <w:lang w:eastAsia="ru-RU"/>
        </w:rPr>
        <w:t>дств  в г</w:t>
      </w:r>
      <w:proofErr w:type="gramEnd"/>
      <w:r w:rsidRPr="007D7E05">
        <w:rPr>
          <w:rFonts w:ascii="Times New Roman" w:eastAsia="Times New Roman" w:hAnsi="Times New Roman" w:cs="Times New Roman"/>
          <w:sz w:val="24"/>
          <w:szCs w:val="24"/>
          <w:lang w:eastAsia="ru-RU"/>
        </w:rPr>
        <w:t>од в расчете на одного обучающегося, необходимый для реализации образовательной программы начального  общего образования, включая:</w:t>
      </w:r>
    </w:p>
    <w:p w:rsidR="006E7AD0" w:rsidRPr="007D7E05" w:rsidRDefault="006E7AD0" w:rsidP="00CD146B">
      <w:pPr>
        <w:numPr>
          <w:ilvl w:val="0"/>
          <w:numId w:val="33"/>
        </w:numPr>
        <w:tabs>
          <w:tab w:val="left" w:pos="993"/>
        </w:tabs>
        <w:suppressAutoHyphens w:val="0"/>
        <w:spacing w:after="0" w:line="360" w:lineRule="auto"/>
        <w:ind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расходы на оплату труда работников, реализующих образовательную программу начального общего образования;</w:t>
      </w:r>
    </w:p>
    <w:p w:rsidR="006E7AD0" w:rsidRPr="007D7E05" w:rsidRDefault="006E7AD0" w:rsidP="00CD146B">
      <w:pPr>
        <w:numPr>
          <w:ilvl w:val="0"/>
          <w:numId w:val="33"/>
        </w:numPr>
        <w:tabs>
          <w:tab w:val="left" w:pos="993"/>
        </w:tabs>
        <w:suppressAutoHyphens w:val="0"/>
        <w:spacing w:after="0" w:line="360" w:lineRule="auto"/>
        <w:ind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 игр, игрушек;</w:t>
      </w:r>
    </w:p>
    <w:p w:rsidR="006E7AD0" w:rsidRPr="007D7E05" w:rsidRDefault="006E7AD0" w:rsidP="00CD146B">
      <w:pPr>
        <w:numPr>
          <w:ilvl w:val="0"/>
          <w:numId w:val="33"/>
        </w:numPr>
        <w:tabs>
          <w:tab w:val="left" w:pos="993"/>
        </w:tabs>
        <w:suppressAutoHyphens w:val="0"/>
        <w:spacing w:after="0" w:line="360" w:lineRule="auto"/>
        <w:ind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6E7AD0" w:rsidRPr="007D7E05" w:rsidRDefault="006E7AD0" w:rsidP="006E7AD0">
      <w:pPr>
        <w:spacing w:after="0" w:line="360" w:lineRule="auto"/>
        <w:ind w:hanging="72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                  Реализация подхода нормативного финансирования в расчете на одного обучающегося осуществляется на трех следующих уровнях:</w:t>
      </w:r>
    </w:p>
    <w:p w:rsidR="006E7AD0" w:rsidRPr="007D7E05" w:rsidRDefault="006E7AD0" w:rsidP="00CD146B">
      <w:pPr>
        <w:numPr>
          <w:ilvl w:val="0"/>
          <w:numId w:val="32"/>
        </w:numPr>
        <w:tabs>
          <w:tab w:val="left" w:pos="0"/>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межбюджетные отношения (бюджет субъекта Российской Федерации – местный бюджет);</w:t>
      </w:r>
    </w:p>
    <w:p w:rsidR="006E7AD0" w:rsidRPr="007D7E05" w:rsidRDefault="006E7AD0" w:rsidP="00CD146B">
      <w:pPr>
        <w:numPr>
          <w:ilvl w:val="0"/>
          <w:numId w:val="32"/>
        </w:numPr>
        <w:tabs>
          <w:tab w:val="left" w:pos="0"/>
        </w:tabs>
        <w:suppressAutoHyphens w:val="0"/>
        <w:spacing w:after="0" w:line="360" w:lineRule="auto"/>
        <w:ind w:left="0" w:firstLine="0"/>
        <w:jc w:val="both"/>
        <w:rPr>
          <w:rFonts w:ascii="Times New Roman" w:eastAsia="Times New Roman" w:hAnsi="Times New Roman" w:cs="Times New Roman"/>
          <w:sz w:val="24"/>
          <w:szCs w:val="24"/>
          <w:lang w:eastAsia="ru-RU"/>
        </w:rPr>
      </w:pPr>
      <w:proofErr w:type="spellStart"/>
      <w:r w:rsidRPr="007D7E05">
        <w:rPr>
          <w:rFonts w:ascii="Times New Roman" w:eastAsia="Times New Roman" w:hAnsi="Times New Roman" w:cs="Times New Roman"/>
          <w:sz w:val="24"/>
          <w:szCs w:val="24"/>
          <w:lang w:eastAsia="ru-RU"/>
        </w:rPr>
        <w:t>внутрибюджетные</w:t>
      </w:r>
      <w:proofErr w:type="spellEnd"/>
      <w:r w:rsidRPr="007D7E05">
        <w:rPr>
          <w:rFonts w:ascii="Times New Roman" w:eastAsia="Times New Roman" w:hAnsi="Times New Roman" w:cs="Times New Roman"/>
          <w:sz w:val="24"/>
          <w:szCs w:val="24"/>
          <w:lang w:eastAsia="ru-RU"/>
        </w:rPr>
        <w:t xml:space="preserve"> отношения (местный бюджет – муниципальная общеобразовательная организация);</w:t>
      </w:r>
    </w:p>
    <w:p w:rsidR="006E7AD0" w:rsidRPr="007D7E05" w:rsidRDefault="006E7AD0" w:rsidP="00CD146B">
      <w:pPr>
        <w:numPr>
          <w:ilvl w:val="0"/>
          <w:numId w:val="32"/>
        </w:numPr>
        <w:tabs>
          <w:tab w:val="left" w:pos="0"/>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общеобразовательная организация.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Порядок определения и доведения до общеобразовательной  организации бюджетных ассигнований, рассчитанных с использованием нормативов бюджетного </w:t>
      </w:r>
      <w:r w:rsidRPr="007D7E05">
        <w:rPr>
          <w:rFonts w:ascii="Times New Roman" w:eastAsia="Times New Roman" w:hAnsi="Times New Roman" w:cs="Times New Roman"/>
          <w:sz w:val="24"/>
          <w:szCs w:val="24"/>
          <w:lang w:eastAsia="ru-RU"/>
        </w:rPr>
        <w:lastRenderedPageBreak/>
        <w:t>финансирования в расчете на одного обучающегося, обеспечивает нормативно-правовое регулирование на региональном уровне следующих положений:</w:t>
      </w:r>
    </w:p>
    <w:p w:rsidR="006E7AD0" w:rsidRPr="007D7E05" w:rsidRDefault="006E7AD0" w:rsidP="00CD146B">
      <w:pPr>
        <w:numPr>
          <w:ilvl w:val="0"/>
          <w:numId w:val="34"/>
        </w:numPr>
        <w:tabs>
          <w:tab w:val="left" w:pos="142"/>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общеобразовательной организации);</w:t>
      </w:r>
    </w:p>
    <w:p w:rsidR="006E7AD0" w:rsidRPr="007D7E05" w:rsidRDefault="006E7AD0" w:rsidP="00CD146B">
      <w:pPr>
        <w:numPr>
          <w:ilvl w:val="0"/>
          <w:numId w:val="34"/>
        </w:numPr>
        <w:tabs>
          <w:tab w:val="left" w:pos="142"/>
        </w:tabs>
        <w:suppressAutoHyphens w:val="0"/>
        <w:spacing w:after="0" w:line="360" w:lineRule="auto"/>
        <w:ind w:left="0" w:firstLine="0"/>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7D7E05">
        <w:rPr>
          <w:rFonts w:ascii="Times New Roman" w:eastAsia="Times New Roman" w:hAnsi="Times New Roman" w:cs="Times New Roman"/>
          <w:sz w:val="24"/>
          <w:szCs w:val="24"/>
          <w:lang w:eastAsia="ru-RU"/>
        </w:rPr>
        <w:t>внутрибюджетных</w:t>
      </w:r>
      <w:proofErr w:type="spellEnd"/>
      <w:r w:rsidRPr="007D7E05">
        <w:rPr>
          <w:rFonts w:ascii="Times New Roman" w:eastAsia="Times New Roman" w:hAnsi="Times New Roman" w:cs="Times New Roman"/>
          <w:sz w:val="24"/>
          <w:szCs w:val="24"/>
          <w:lang w:eastAsia="ru-RU"/>
        </w:rPr>
        <w:t xml:space="preserve"> отношений (местный бюджет – общеобразовательная организация) и общеобразовательной организации. </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В части обучения детей с ограниченными возможностями, финансовое обеспечение реализации </w:t>
      </w:r>
      <w:r w:rsidRPr="006A0DFA">
        <w:rPr>
          <w:rFonts w:ascii="Times New Roman" w:eastAsia="MS Gothic" w:hAnsi="Times New Roman" w:cs="Times New Roman"/>
          <w:sz w:val="24"/>
          <w:szCs w:val="24"/>
          <w:lang w:eastAsia="ru-RU"/>
        </w:rPr>
        <w:t>адаптированной</w:t>
      </w:r>
      <w:r w:rsidRPr="007D7E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D7E05">
        <w:rPr>
          <w:rFonts w:ascii="Times New Roman" w:eastAsia="Times New Roman" w:hAnsi="Times New Roman" w:cs="Times New Roman"/>
          <w:sz w:val="24"/>
          <w:szCs w:val="24"/>
          <w:lang w:eastAsia="ru-RU"/>
        </w:rPr>
        <w:t>образовательной программы начального общего образования для детей с ОВЗ учитывает расходы необходимые для коррекции нарушения развития.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D7E05">
        <w:rPr>
          <w:rFonts w:ascii="Times New Roman" w:eastAsia="Times New Roman" w:hAnsi="Times New Roman" w:cs="Times New Roman"/>
          <w:sz w:val="24"/>
          <w:szCs w:val="24"/>
          <w:lang w:eastAsia="ru-RU"/>
        </w:rPr>
        <w:t xml:space="preserve"> </w:t>
      </w:r>
      <w:proofErr w:type="gramStart"/>
      <w:r w:rsidRPr="007D7E05">
        <w:rPr>
          <w:rFonts w:ascii="Times New Roman" w:eastAsia="Times New Roman" w:hAnsi="Times New Roman" w:cs="Times New Roman"/>
          <w:sz w:val="24"/>
          <w:szCs w:val="24"/>
          <w:lang w:eastAsia="ru-RU"/>
        </w:rPr>
        <w:t>Расходы на оплату труда</w:t>
      </w:r>
      <w:r w:rsidR="00EA4A25">
        <w:rPr>
          <w:rFonts w:ascii="Times New Roman" w:eastAsia="Times New Roman" w:hAnsi="Times New Roman" w:cs="Times New Roman"/>
          <w:sz w:val="24"/>
          <w:szCs w:val="24"/>
          <w:lang w:eastAsia="ru-RU"/>
        </w:rPr>
        <w:t xml:space="preserve"> педагогических работников в МОА</w:t>
      </w:r>
      <w:r w:rsidR="00DA606D">
        <w:rPr>
          <w:rFonts w:ascii="Times New Roman" w:eastAsia="Times New Roman" w:hAnsi="Times New Roman" w:cs="Times New Roman"/>
          <w:sz w:val="24"/>
          <w:szCs w:val="24"/>
          <w:lang w:eastAsia="ru-RU"/>
        </w:rPr>
        <w:t>У «СОШ №78</w:t>
      </w:r>
      <w:r w:rsidRPr="007D7E05">
        <w:rPr>
          <w:rFonts w:ascii="Times New Roman" w:eastAsia="Times New Roman" w:hAnsi="Times New Roman" w:cs="Times New Roman"/>
          <w:sz w:val="24"/>
          <w:szCs w:val="24"/>
          <w:lang w:eastAsia="ru-RU"/>
        </w:rPr>
        <w:t>», включаемые органами государственной власти субъектов Российской Федерации в нормативы финансового обеспечения, не ниже уровня, соответствующего средней заработной плате в соответствующем субъекте Российской Федерации, на территории которого расположена общеобразовательная организация.</w:t>
      </w:r>
      <w:proofErr w:type="gramEnd"/>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связи с требованиями ФГОС НОО при расчете регионального норматива учитываются  затраты рабочего времени педагогических работников образовательной организации на урочную и внеурочную деятельность.</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соответствии с установленным порядком финансирования оплаты труда работников образовательной организации:</w:t>
      </w:r>
    </w:p>
    <w:p w:rsidR="006E7AD0" w:rsidRPr="007D7E05" w:rsidRDefault="006E7AD0" w:rsidP="00CD146B">
      <w:pPr>
        <w:numPr>
          <w:ilvl w:val="0"/>
          <w:numId w:val="35"/>
        </w:numPr>
        <w:tabs>
          <w:tab w:val="left" w:pos="1134"/>
        </w:tabs>
        <w:suppressAutoHyphens w:val="0"/>
        <w:spacing w:after="0" w:line="360" w:lineRule="auto"/>
        <w:ind w:left="0" w:firstLine="142"/>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фонд оплаты труда образовательной организации состоит из базовой и стимулирующей частей.</w:t>
      </w:r>
      <w:proofErr w:type="gramEnd"/>
      <w:r w:rsidRPr="007D7E05">
        <w:rPr>
          <w:rFonts w:ascii="Times New Roman" w:eastAsia="Times New Roman" w:hAnsi="Times New Roman" w:cs="Times New Roman"/>
          <w:sz w:val="24"/>
          <w:szCs w:val="24"/>
          <w:lang w:eastAsia="ru-RU"/>
        </w:rPr>
        <w:t xml:space="preserve"> Диапазон  стимулирующей доли фонда оплаты труда – от 20 до 40 %;</w:t>
      </w:r>
    </w:p>
    <w:p w:rsidR="006E7AD0" w:rsidRPr="007D7E05" w:rsidRDefault="006E7AD0" w:rsidP="00CD146B">
      <w:pPr>
        <w:numPr>
          <w:ilvl w:val="0"/>
          <w:numId w:val="35"/>
        </w:numPr>
        <w:tabs>
          <w:tab w:val="left" w:pos="1134"/>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базовая часть фонда оплаты труда обеспечивает гарантированную заработную плату работников; </w:t>
      </w:r>
    </w:p>
    <w:p w:rsidR="006E7AD0" w:rsidRPr="007D7E05" w:rsidRDefault="006E7AD0" w:rsidP="00CD146B">
      <w:pPr>
        <w:numPr>
          <w:ilvl w:val="0"/>
          <w:numId w:val="35"/>
        </w:numPr>
        <w:tabs>
          <w:tab w:val="left" w:pos="1134"/>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оптимальное значение объема фонда оплаты труда педагогического персонала – 70 % от общего объема фонда оплаты труда;</w:t>
      </w:r>
    </w:p>
    <w:p w:rsidR="006E7AD0" w:rsidRPr="007D7E05" w:rsidRDefault="006E7AD0" w:rsidP="00CD146B">
      <w:pPr>
        <w:numPr>
          <w:ilvl w:val="0"/>
          <w:numId w:val="35"/>
        </w:numPr>
        <w:tabs>
          <w:tab w:val="left" w:pos="1134"/>
        </w:tabs>
        <w:suppressAutoHyphens w:val="0"/>
        <w:spacing w:after="0" w:line="360" w:lineRule="auto"/>
        <w:ind w:left="0" w:firstLine="142"/>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6E7AD0" w:rsidRPr="007D7E05" w:rsidRDefault="006E7AD0" w:rsidP="00CD146B">
      <w:pPr>
        <w:numPr>
          <w:ilvl w:val="0"/>
          <w:numId w:val="35"/>
        </w:numPr>
        <w:tabs>
          <w:tab w:val="left" w:pos="1134"/>
        </w:tabs>
        <w:suppressAutoHyphens w:val="0"/>
        <w:spacing w:after="0" w:line="360" w:lineRule="auto"/>
        <w:ind w:left="0" w:firstLine="142"/>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общая часть фонда оплаты труда обеспечивает гарантированную оплату труда педагогического работника.</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определены локальными нормативными актами.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7D7E05">
        <w:rPr>
          <w:rFonts w:ascii="Times New Roman" w:eastAsia="Times New Roman" w:hAnsi="Times New Roman" w:cs="Times New Roman"/>
          <w:sz w:val="24"/>
          <w:szCs w:val="24"/>
          <w:lang w:eastAsia="ru-RU"/>
        </w:rPr>
        <w:t>здоровьесберегающих</w:t>
      </w:r>
      <w:proofErr w:type="spellEnd"/>
      <w:r w:rsidRPr="007D7E05">
        <w:rPr>
          <w:rFonts w:ascii="Times New Roman" w:eastAsia="Times New Roman" w:hAnsi="Times New Roman" w:cs="Times New Roman"/>
          <w:sz w:val="24"/>
          <w:szCs w:val="24"/>
          <w:lang w:eastAsia="ru-RU"/>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распределении стимулирующей части фонда оплаты труда учитывалось мнение коллегиальных органов управления образовательной организации, профсоюзной организации.</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lastRenderedPageBreak/>
        <w:t xml:space="preserve">Для обеспечения требований ФГОС на основе проведенного </w:t>
      </w:r>
      <w:proofErr w:type="gramStart"/>
      <w:r w:rsidRPr="007D7E05">
        <w:rPr>
          <w:rFonts w:ascii="Times New Roman" w:eastAsia="Times New Roman" w:hAnsi="Times New Roman" w:cs="Times New Roman"/>
          <w:sz w:val="24"/>
          <w:szCs w:val="24"/>
          <w:lang w:eastAsia="ru-RU"/>
        </w:rPr>
        <w:t>анализа материально-технических условий реализации образовательной программы начального общего образования</w:t>
      </w:r>
      <w:proofErr w:type="gramEnd"/>
      <w:r w:rsidRPr="007D7E05">
        <w:rPr>
          <w:rFonts w:ascii="Times New Roman" w:eastAsia="Times New Roman" w:hAnsi="Times New Roman" w:cs="Times New Roman"/>
          <w:sz w:val="24"/>
          <w:szCs w:val="24"/>
          <w:lang w:eastAsia="ru-RU"/>
        </w:rPr>
        <w:t xml:space="preserve"> образовательная организация: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 провела  экономический расчет стоимости обеспечения требований ФГОС;</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 установила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 определила  величину затрат на обеспечение требований к условиям реализации образовательной программы начального общего образования;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4) соотнесла  необходимые затраты с региональным (муниципальным) графиком и определила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6E7AD0" w:rsidRPr="007D7E05" w:rsidRDefault="006E7AD0" w:rsidP="006E7AD0">
      <w:pPr>
        <w:spacing w:after="0" w:line="360" w:lineRule="auto"/>
        <w:ind w:firstLine="851"/>
        <w:jc w:val="both"/>
        <w:rPr>
          <w:rFonts w:ascii="Times New Roman" w:eastAsia="Calibri" w:hAnsi="Times New Roman" w:cs="Times New Roman"/>
          <w:sz w:val="24"/>
          <w:szCs w:val="24"/>
        </w:rPr>
      </w:pPr>
      <w:r w:rsidRPr="007D7E05">
        <w:rPr>
          <w:rFonts w:ascii="Times New Roman" w:eastAsia="Times New Roman" w:hAnsi="Times New Roman" w:cs="Times New Roman"/>
          <w:sz w:val="24"/>
          <w:szCs w:val="24"/>
          <w:lang w:eastAsia="ru-RU"/>
        </w:rPr>
        <w:t xml:space="preserve">5) разработала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отразила  его в своих локальных нормативных актах. </w:t>
      </w:r>
    </w:p>
    <w:p w:rsidR="006E7AD0" w:rsidRPr="007D7E05" w:rsidRDefault="006E7AD0" w:rsidP="006E7AD0">
      <w:pPr>
        <w:shd w:val="clear" w:color="auto" w:fill="FFFFFF"/>
        <w:tabs>
          <w:tab w:val="left" w:pos="1238"/>
        </w:tabs>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Финансовое обеспечение оказания государственных услуг </w:t>
      </w:r>
      <w:r w:rsidRPr="007D7E05">
        <w:rPr>
          <w:rFonts w:ascii="Times New Roman" w:eastAsia="Times New Roman" w:hAnsi="Times New Roman" w:cs="Times New Roman"/>
          <w:spacing w:val="-3"/>
          <w:sz w:val="24"/>
          <w:szCs w:val="24"/>
          <w:lang w:eastAsia="ru-RU"/>
        </w:rPr>
        <w:t xml:space="preserve">осуществляется в пределах бюджетных ассигнований, предусмотренных </w:t>
      </w:r>
      <w:r w:rsidRPr="007D7E05">
        <w:rPr>
          <w:rFonts w:ascii="Times New Roman" w:eastAsia="Times New Roman" w:hAnsi="Times New Roman" w:cs="Times New Roman"/>
          <w:sz w:val="24"/>
          <w:szCs w:val="24"/>
          <w:lang w:eastAsia="ru-RU"/>
        </w:rPr>
        <w:t>организации на очередной финансовый год.</w:t>
      </w:r>
    </w:p>
    <w:p w:rsidR="006E7AD0" w:rsidRPr="007D7E05" w:rsidRDefault="006E7AD0" w:rsidP="006E7AD0">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4"/>
          <w:sz w:val="24"/>
          <w:szCs w:val="24"/>
          <w:lang w:eastAsia="ru-RU"/>
        </w:rPr>
        <w:t xml:space="preserve">При расчете нормативных затрат на оплату труда и начисления на </w:t>
      </w:r>
      <w:r w:rsidRPr="007D7E05">
        <w:rPr>
          <w:rFonts w:ascii="Times New Roman" w:eastAsia="Times New Roman" w:hAnsi="Times New Roman" w:cs="Times New Roman"/>
          <w:spacing w:val="-3"/>
          <w:sz w:val="24"/>
          <w:szCs w:val="24"/>
          <w:lang w:eastAsia="ru-RU"/>
        </w:rPr>
        <w:t xml:space="preserve">выплаты по оплате труда учитываются затраты на оплату труда только тех </w:t>
      </w:r>
      <w:r w:rsidRPr="007D7E05">
        <w:rPr>
          <w:rFonts w:ascii="Times New Roman" w:eastAsia="Times New Roman" w:hAnsi="Times New Roman" w:cs="Times New Roman"/>
          <w:spacing w:val="-1"/>
          <w:sz w:val="24"/>
          <w:szCs w:val="24"/>
          <w:lang w:eastAsia="ru-RU"/>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6E7AD0" w:rsidRPr="007D7E05" w:rsidRDefault="006E7AD0" w:rsidP="006E7AD0">
      <w:pPr>
        <w:shd w:val="clear" w:color="auto" w:fill="FFFFFF"/>
        <w:spacing w:line="360" w:lineRule="auto"/>
        <w:ind w:firstLine="851"/>
        <w:rPr>
          <w:rFonts w:ascii="Times New Roman" w:hAnsi="Times New Roman" w:cs="Times New Roman"/>
          <w:b/>
          <w:bCs/>
          <w:spacing w:val="-3"/>
          <w:sz w:val="24"/>
          <w:szCs w:val="24"/>
        </w:rPr>
      </w:pPr>
      <w:r w:rsidRPr="007D7E05">
        <w:rPr>
          <w:rFonts w:ascii="Times New Roman" w:hAnsi="Times New Roman" w:cs="Times New Roman"/>
          <w:b/>
          <w:bCs/>
          <w:spacing w:val="-3"/>
          <w:sz w:val="24"/>
          <w:szCs w:val="24"/>
        </w:rPr>
        <w:t>Определение нормативных затрат на оказание государственной услуги</w:t>
      </w:r>
    </w:p>
    <w:p w:rsidR="006E7AD0" w:rsidRPr="007D7E05" w:rsidRDefault="006E7AD0" w:rsidP="006E7AD0">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Нормативные затраты на оплату труда и начисления на выплаты по </w:t>
      </w:r>
      <w:r w:rsidRPr="007D7E05">
        <w:rPr>
          <w:rFonts w:ascii="Times New Roman" w:eastAsia="Times New Roman" w:hAnsi="Times New Roman" w:cs="Times New Roman"/>
          <w:spacing w:val="-2"/>
          <w:sz w:val="24"/>
          <w:szCs w:val="24"/>
          <w:lang w:eastAsia="ru-RU"/>
        </w:rPr>
        <w:t xml:space="preserve">оплате труда рассчитываются как произведение средней стоимости единицы </w:t>
      </w:r>
      <w:r w:rsidRPr="007D7E05">
        <w:rPr>
          <w:rFonts w:ascii="Times New Roman" w:eastAsia="Times New Roman" w:hAnsi="Times New Roman" w:cs="Times New Roman"/>
          <w:sz w:val="24"/>
          <w:szCs w:val="24"/>
          <w:lang w:eastAsia="ru-RU"/>
        </w:rPr>
        <w:t xml:space="preserve">времени персонала на количество единиц времени, необходимых для </w:t>
      </w:r>
      <w:r w:rsidRPr="007D7E05">
        <w:rPr>
          <w:rFonts w:ascii="Times New Roman" w:eastAsia="Times New Roman" w:hAnsi="Times New Roman" w:cs="Times New Roman"/>
          <w:spacing w:val="-3"/>
          <w:sz w:val="24"/>
          <w:szCs w:val="24"/>
          <w:lang w:eastAsia="ru-RU"/>
        </w:rPr>
        <w:t xml:space="preserve">оказания единицы государственной услуги, с учетом стимулирующих выплат </w:t>
      </w:r>
      <w:r w:rsidRPr="007D7E05">
        <w:rPr>
          <w:rFonts w:ascii="Times New Roman" w:eastAsia="Times New Roman" w:hAnsi="Times New Roman" w:cs="Times New Roman"/>
          <w:sz w:val="24"/>
          <w:szCs w:val="24"/>
          <w:lang w:eastAsia="ru-RU"/>
        </w:rPr>
        <w:t xml:space="preserve">за результативность труда. </w:t>
      </w:r>
    </w:p>
    <w:p w:rsidR="006E7AD0" w:rsidRPr="007D7E05" w:rsidRDefault="006E7AD0" w:rsidP="006E7AD0">
      <w:pPr>
        <w:shd w:val="clear" w:color="auto" w:fill="FFFFFF"/>
        <w:tabs>
          <w:tab w:val="left" w:pos="709"/>
          <w:tab w:val="left" w:pos="1224"/>
        </w:tabs>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2"/>
          <w:sz w:val="24"/>
          <w:szCs w:val="24"/>
          <w:lang w:eastAsia="ru-RU"/>
        </w:rPr>
        <w:t>Нормативные затраты на расходные материалы в соответствии со</w:t>
      </w:r>
      <w:r w:rsidRPr="007D7E05">
        <w:rPr>
          <w:rFonts w:ascii="Times New Roman" w:eastAsia="Times New Roman" w:hAnsi="Times New Roman" w:cs="Times New Roman"/>
          <w:spacing w:val="-2"/>
          <w:sz w:val="24"/>
          <w:szCs w:val="24"/>
          <w:lang w:eastAsia="ru-RU"/>
        </w:rPr>
        <w:br/>
        <w:t>стандартами качества оказания услуги рассчитываются как произведение</w:t>
      </w:r>
      <w:r w:rsidRPr="007D7E05">
        <w:rPr>
          <w:rFonts w:ascii="Times New Roman" w:eastAsia="Times New Roman" w:hAnsi="Times New Roman" w:cs="Times New Roman"/>
          <w:spacing w:val="-2"/>
          <w:sz w:val="24"/>
          <w:szCs w:val="24"/>
          <w:lang w:eastAsia="ru-RU"/>
        </w:rPr>
        <w:br/>
        <w:t>стоимости учебных материалов на их количество, необходимое для оказания</w:t>
      </w:r>
      <w:r w:rsidRPr="007D7E05">
        <w:rPr>
          <w:rFonts w:ascii="Times New Roman" w:eastAsia="Times New Roman" w:hAnsi="Times New Roman" w:cs="Times New Roman"/>
          <w:spacing w:val="-2"/>
          <w:sz w:val="24"/>
          <w:szCs w:val="24"/>
          <w:lang w:eastAsia="ru-RU"/>
        </w:rPr>
        <w:br/>
      </w:r>
      <w:r w:rsidRPr="007D7E05">
        <w:rPr>
          <w:rFonts w:ascii="Times New Roman" w:eastAsia="Times New Roman" w:hAnsi="Times New Roman" w:cs="Times New Roman"/>
          <w:sz w:val="24"/>
          <w:szCs w:val="24"/>
          <w:lang w:eastAsia="ru-RU"/>
        </w:rPr>
        <w:t>единицы государственной услуги.</w:t>
      </w:r>
    </w:p>
    <w:p w:rsidR="006E7AD0" w:rsidRPr="007D7E05" w:rsidRDefault="006E7AD0" w:rsidP="006E7AD0">
      <w:pPr>
        <w:tabs>
          <w:tab w:val="left" w:pos="8222"/>
        </w:tabs>
        <w:spacing w:after="0" w:line="360" w:lineRule="auto"/>
        <w:ind w:firstLine="851"/>
        <w:jc w:val="both"/>
        <w:rPr>
          <w:rFonts w:ascii="Times New Roman" w:eastAsia="Times New Roman" w:hAnsi="Times New Roman" w:cs="Times New Roman"/>
          <w:sz w:val="24"/>
          <w:szCs w:val="24"/>
          <w:lang w:eastAsia="ru-RU"/>
        </w:rPr>
      </w:pPr>
      <w:proofErr w:type="gramStart"/>
      <w:r w:rsidRPr="007D7E05">
        <w:rPr>
          <w:rFonts w:ascii="Times New Roman" w:eastAsia="Times New Roman" w:hAnsi="Times New Roman" w:cs="Times New Roman"/>
          <w:sz w:val="24"/>
          <w:szCs w:val="24"/>
          <w:lang w:eastAsia="ru-RU"/>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D7E05">
        <w:rPr>
          <w:rFonts w:ascii="Times New Roman" w:eastAsia="Times New Roman" w:hAnsi="Times New Roman" w:cs="Times New Roman"/>
          <w:sz w:val="24"/>
          <w:szCs w:val="24"/>
          <w:lang w:eastAsia="ru-RU"/>
        </w:rPr>
        <w:t xml:space="preserve"> образовательной организации учредителем.</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2) нормативные затраты на горячее водоснабжение;</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3) нормативные затраты на потребление электрической энергии;</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Нормативные затраты на содержание недвижимого имущества включают в себя:</w:t>
      </w:r>
    </w:p>
    <w:p w:rsidR="006E7AD0" w:rsidRPr="007D7E05" w:rsidRDefault="006E7AD0" w:rsidP="00CD146B">
      <w:pPr>
        <w:numPr>
          <w:ilvl w:val="0"/>
          <w:numId w:val="31"/>
        </w:numPr>
        <w:tabs>
          <w:tab w:val="left" w:pos="993"/>
        </w:tabs>
        <w:suppressAutoHyphens w:val="0"/>
        <w:spacing w:after="0" w:line="360" w:lineRule="auto"/>
        <w:ind w:left="0" w:firstLine="0"/>
        <w:contextualSpacing/>
        <w:jc w:val="both"/>
        <w:rPr>
          <w:rFonts w:ascii="Times New Roman" w:eastAsia="Calibri" w:hAnsi="Times New Roman" w:cs="Times New Roman"/>
          <w:sz w:val="24"/>
          <w:szCs w:val="24"/>
        </w:rPr>
      </w:pPr>
      <w:r w:rsidRPr="007D7E05">
        <w:rPr>
          <w:rFonts w:ascii="Times New Roman" w:eastAsia="Calibri" w:hAnsi="Times New Roman" w:cs="Times New Roman"/>
          <w:sz w:val="24"/>
          <w:szCs w:val="24"/>
        </w:rPr>
        <w:t>нормативные затраты на эксплуатацию системы охранной сигнализации и противопожарной безопасности;</w:t>
      </w:r>
    </w:p>
    <w:p w:rsidR="006E7AD0" w:rsidRPr="007D7E05" w:rsidRDefault="006E7AD0" w:rsidP="00CD146B">
      <w:pPr>
        <w:numPr>
          <w:ilvl w:val="0"/>
          <w:numId w:val="31"/>
        </w:numPr>
        <w:tabs>
          <w:tab w:val="left" w:pos="993"/>
        </w:tabs>
        <w:suppressAutoHyphens w:val="0"/>
        <w:spacing w:after="0" w:line="360" w:lineRule="auto"/>
        <w:ind w:left="0" w:firstLine="0"/>
        <w:contextualSpacing/>
        <w:jc w:val="both"/>
        <w:rPr>
          <w:rFonts w:ascii="Times New Roman" w:eastAsia="Calibri" w:hAnsi="Times New Roman" w:cs="Times New Roman"/>
          <w:sz w:val="24"/>
          <w:szCs w:val="24"/>
        </w:rPr>
      </w:pPr>
      <w:r w:rsidRPr="007D7E05">
        <w:rPr>
          <w:rFonts w:ascii="Times New Roman" w:eastAsia="Calibri" w:hAnsi="Times New Roman" w:cs="Times New Roman"/>
          <w:sz w:val="24"/>
          <w:szCs w:val="24"/>
        </w:rPr>
        <w:t>нормативные затраты на аренду недвижимого имущества;</w:t>
      </w:r>
    </w:p>
    <w:p w:rsidR="006E7AD0" w:rsidRPr="007D7E05" w:rsidRDefault="006E7AD0" w:rsidP="00CD146B">
      <w:pPr>
        <w:numPr>
          <w:ilvl w:val="0"/>
          <w:numId w:val="31"/>
        </w:numPr>
        <w:tabs>
          <w:tab w:val="left" w:pos="993"/>
        </w:tabs>
        <w:suppressAutoHyphens w:val="0"/>
        <w:spacing w:after="0" w:line="360" w:lineRule="auto"/>
        <w:ind w:left="0" w:firstLine="0"/>
        <w:contextualSpacing/>
        <w:jc w:val="both"/>
        <w:rPr>
          <w:rFonts w:ascii="Times New Roman" w:eastAsia="Calibri" w:hAnsi="Times New Roman" w:cs="Times New Roman"/>
          <w:sz w:val="24"/>
          <w:szCs w:val="24"/>
        </w:rPr>
      </w:pPr>
      <w:r w:rsidRPr="007D7E05">
        <w:rPr>
          <w:rFonts w:ascii="Times New Roman" w:eastAsia="Calibri" w:hAnsi="Times New Roman" w:cs="Times New Roman"/>
          <w:sz w:val="24"/>
          <w:szCs w:val="24"/>
        </w:rPr>
        <w:t>нормативные затраты на проведение текущего ремонта объектов недвижимого имущества;</w:t>
      </w:r>
    </w:p>
    <w:p w:rsidR="006E7AD0" w:rsidRPr="007D7E05" w:rsidRDefault="006E7AD0" w:rsidP="00CD146B">
      <w:pPr>
        <w:numPr>
          <w:ilvl w:val="0"/>
          <w:numId w:val="31"/>
        </w:numPr>
        <w:tabs>
          <w:tab w:val="left" w:pos="993"/>
        </w:tabs>
        <w:suppressAutoHyphens w:val="0"/>
        <w:spacing w:after="0" w:line="360" w:lineRule="auto"/>
        <w:ind w:left="0" w:firstLine="0"/>
        <w:contextualSpacing/>
        <w:jc w:val="both"/>
        <w:rPr>
          <w:rFonts w:ascii="Times New Roman" w:eastAsia="Calibri" w:hAnsi="Times New Roman" w:cs="Times New Roman"/>
          <w:sz w:val="24"/>
          <w:szCs w:val="24"/>
        </w:rPr>
      </w:pPr>
      <w:r w:rsidRPr="007D7E05">
        <w:rPr>
          <w:rFonts w:ascii="Times New Roman" w:eastAsia="Calibri"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6E7AD0" w:rsidRPr="007D7E05" w:rsidRDefault="006E7AD0" w:rsidP="00CD146B">
      <w:pPr>
        <w:numPr>
          <w:ilvl w:val="0"/>
          <w:numId w:val="31"/>
        </w:numPr>
        <w:tabs>
          <w:tab w:val="left" w:pos="993"/>
        </w:tabs>
        <w:suppressAutoHyphens w:val="0"/>
        <w:spacing w:after="0" w:line="360" w:lineRule="auto"/>
        <w:ind w:left="0" w:firstLine="0"/>
        <w:contextualSpacing/>
        <w:jc w:val="both"/>
        <w:rPr>
          <w:rFonts w:ascii="Times New Roman" w:eastAsia="Calibri" w:hAnsi="Times New Roman" w:cs="Times New Roman"/>
          <w:sz w:val="24"/>
          <w:szCs w:val="24"/>
        </w:rPr>
      </w:pPr>
      <w:r w:rsidRPr="007D7E05">
        <w:rPr>
          <w:rFonts w:ascii="Times New Roman" w:eastAsia="Calibri" w:hAnsi="Times New Roman" w:cs="Times New Roman"/>
          <w:sz w:val="24"/>
          <w:szCs w:val="24"/>
        </w:rPr>
        <w:t>прочие нормативные затраты на содержание недвижимого имущества.</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Нормативные затраты на эксплуатацию систем охранной сигнализации и противопожарной безопасности установлены  таким образом, чтобы обеспечивать </w:t>
      </w:r>
      <w:r w:rsidRPr="007D7E05">
        <w:rPr>
          <w:rFonts w:ascii="Times New Roman" w:eastAsia="Times New Roman" w:hAnsi="Times New Roman" w:cs="Times New Roman"/>
          <w:sz w:val="24"/>
          <w:szCs w:val="24"/>
          <w:lang w:eastAsia="ru-RU"/>
        </w:rPr>
        <w:lastRenderedPageBreak/>
        <w:t>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E7AD0" w:rsidRPr="007D7E05" w:rsidRDefault="006E7AD0" w:rsidP="006E7AD0">
      <w:pPr>
        <w:spacing w:after="0" w:line="360" w:lineRule="auto"/>
        <w:ind w:firstLine="851"/>
        <w:jc w:val="both"/>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установлены, исходя из необходимости покрытия затрат, произведенных организацией в предыдущем отчетном периоде (году).</w:t>
      </w:r>
    </w:p>
    <w:tbl>
      <w:tblPr>
        <w:tblW w:w="5100" w:type="pct"/>
        <w:tblInd w:w="-252" w:type="dxa"/>
        <w:shd w:val="clear" w:color="auto" w:fill="FFFFFF"/>
        <w:tblCellMar>
          <w:left w:w="0" w:type="dxa"/>
          <w:right w:w="0" w:type="dxa"/>
        </w:tblCellMar>
        <w:tblLook w:val="04A0"/>
      </w:tblPr>
      <w:tblGrid>
        <w:gridCol w:w="3155"/>
        <w:gridCol w:w="3452"/>
        <w:gridCol w:w="3155"/>
      </w:tblGrid>
      <w:tr w:rsidR="006E7AD0" w:rsidRPr="007D7E05" w:rsidTr="00F00020">
        <w:tc>
          <w:tcPr>
            <w:tcW w:w="161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Требование</w:t>
            </w:r>
          </w:p>
        </w:tc>
        <w:tc>
          <w:tcPr>
            <w:tcW w:w="17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Показатели</w:t>
            </w:r>
          </w:p>
        </w:tc>
        <w:tc>
          <w:tcPr>
            <w:tcW w:w="161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Документационное обеспечение</w:t>
            </w:r>
          </w:p>
        </w:tc>
      </w:tr>
      <w:tr w:rsidR="006E7AD0" w:rsidRPr="007D7E05" w:rsidTr="00F00020">
        <w:tc>
          <w:tcPr>
            <w:tcW w:w="16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Финансирование реализации  </w:t>
            </w:r>
            <w:r>
              <w:rPr>
                <w:rFonts w:ascii="Times New Roman" w:eastAsia="Times New Roman" w:hAnsi="Times New Roman" w:cs="Times New Roman"/>
                <w:sz w:val="24"/>
                <w:szCs w:val="24"/>
                <w:lang w:eastAsia="ru-RU"/>
              </w:rPr>
              <w:t>А</w:t>
            </w:r>
            <w:r w:rsidRPr="007D7E05">
              <w:rPr>
                <w:rFonts w:ascii="Times New Roman" w:eastAsia="Times New Roman" w:hAnsi="Times New Roman" w:cs="Times New Roman"/>
                <w:sz w:val="24"/>
                <w:szCs w:val="24"/>
                <w:lang w:eastAsia="ru-RU"/>
              </w:rPr>
              <w:t>ООП НОО </w:t>
            </w:r>
            <w:r>
              <w:rPr>
                <w:rFonts w:ascii="Times New Roman" w:eastAsia="Times New Roman" w:hAnsi="Times New Roman" w:cs="Times New Roman"/>
                <w:sz w:val="24"/>
                <w:szCs w:val="24"/>
                <w:lang w:eastAsia="ru-RU"/>
              </w:rPr>
              <w:t xml:space="preserve">ЗПР </w:t>
            </w:r>
            <w:r w:rsidRPr="007D7E05">
              <w:rPr>
                <w:rFonts w:ascii="Times New Roman" w:eastAsia="Times New Roman" w:hAnsi="Times New Roman" w:cs="Times New Roman"/>
                <w:sz w:val="24"/>
                <w:szCs w:val="24"/>
                <w:lang w:eastAsia="ru-RU"/>
              </w:rPr>
              <w:t>в объеме не ниже установленных нормативов финансирования образовательной организации</w:t>
            </w: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12"/>
                <w:sz w:val="24"/>
                <w:szCs w:val="24"/>
                <w:lang w:eastAsia="ru-RU"/>
              </w:rPr>
              <w:t>Наличие в локальных актах, регламентирующих установление заработной платы работников образовательной организации, в том числе стимулирующих выплат в соответствии с новой системой оплаты труда, выплат стимулирующего характера работникам ОО, обеспечивающим ФГОС НОО</w:t>
            </w:r>
            <w:r>
              <w:rPr>
                <w:rFonts w:ascii="Times New Roman" w:eastAsia="Times New Roman" w:hAnsi="Times New Roman" w:cs="Times New Roman"/>
                <w:spacing w:val="-12"/>
                <w:sz w:val="24"/>
                <w:szCs w:val="24"/>
                <w:lang w:eastAsia="ru-RU"/>
              </w:rPr>
              <w:t xml:space="preserve"> ОВЗ</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Приказ об утверждении соответствующих локальных актов, локальные акты, учитывающие необходимость выплат стимулирующего характера работникам ОО</w:t>
            </w:r>
          </w:p>
        </w:tc>
      </w:tr>
      <w:tr w:rsidR="006E7AD0" w:rsidRPr="007D7E05" w:rsidTr="00F00020">
        <w:tc>
          <w:tcPr>
            <w:tcW w:w="161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Обеспечение реализации обязательной части  </w:t>
            </w:r>
            <w:r>
              <w:rPr>
                <w:rFonts w:ascii="Times New Roman" w:eastAsia="Times New Roman" w:hAnsi="Times New Roman" w:cs="Times New Roman"/>
                <w:sz w:val="24"/>
                <w:szCs w:val="24"/>
                <w:lang w:eastAsia="ru-RU"/>
              </w:rPr>
              <w:t>А</w:t>
            </w:r>
            <w:r w:rsidRPr="007D7E05">
              <w:rPr>
                <w:rFonts w:ascii="Times New Roman" w:eastAsia="Times New Roman" w:hAnsi="Times New Roman" w:cs="Times New Roman"/>
                <w:sz w:val="24"/>
                <w:szCs w:val="24"/>
                <w:lang w:eastAsia="ru-RU"/>
              </w:rPr>
              <w:t>ООП НОО и части, формируемой участниками образовательного процесса вне зависимости от количества учебных дней в неделю</w:t>
            </w: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Наличие инструментария для изучения образовательных потребностей и </w:t>
            </w:r>
            <w:proofErr w:type="gramStart"/>
            <w:r w:rsidRPr="007D7E05">
              <w:rPr>
                <w:rFonts w:ascii="Times New Roman" w:eastAsia="Times New Roman" w:hAnsi="Times New Roman" w:cs="Times New Roman"/>
                <w:sz w:val="24"/>
                <w:szCs w:val="24"/>
                <w:lang w:eastAsia="ru-RU"/>
              </w:rPr>
              <w:t>интересов</w:t>
            </w:r>
            <w:proofErr w:type="gramEnd"/>
            <w:r w:rsidRPr="007D7E05">
              <w:rPr>
                <w:rFonts w:ascii="Times New Roman" w:eastAsia="Times New Roman" w:hAnsi="Times New Roman" w:cs="Times New Roman"/>
                <w:sz w:val="24"/>
                <w:szCs w:val="24"/>
                <w:lang w:eastAsia="ru-RU"/>
              </w:rPr>
              <w:t xml:space="preserve"> обучающихся ОО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8"/>
                <w:sz w:val="24"/>
                <w:szCs w:val="24"/>
                <w:lang w:eastAsia="ru-RU"/>
              </w:rPr>
              <w:t xml:space="preserve">Пакет материалов для проведения диагностики в общеобразовательной организации для определения потребностей родителей по формированию учебного плана – части формируемой участниками образовательного процесса и плана внеурочной деятельности </w:t>
            </w:r>
          </w:p>
        </w:tc>
      </w:tr>
      <w:tr w:rsidR="006E7AD0" w:rsidRPr="007D7E05" w:rsidTr="00F0002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4"/>
                <w:sz w:val="24"/>
                <w:szCs w:val="24"/>
                <w:lang w:eastAsia="ru-RU"/>
              </w:rPr>
              <w:t xml:space="preserve">Наличие результатов анкетирования по изучению образовательных потребностей и </w:t>
            </w:r>
            <w:proofErr w:type="gramStart"/>
            <w:r w:rsidRPr="007D7E05">
              <w:rPr>
                <w:rFonts w:ascii="Times New Roman" w:eastAsia="Times New Roman" w:hAnsi="Times New Roman" w:cs="Times New Roman"/>
                <w:spacing w:val="-4"/>
                <w:sz w:val="24"/>
                <w:szCs w:val="24"/>
                <w:lang w:eastAsia="ru-RU"/>
              </w:rPr>
              <w:t>интересов</w:t>
            </w:r>
            <w:proofErr w:type="gramEnd"/>
            <w:r w:rsidRPr="007D7E05">
              <w:rPr>
                <w:rFonts w:ascii="Times New Roman" w:eastAsia="Times New Roman" w:hAnsi="Times New Roman" w:cs="Times New Roman"/>
                <w:spacing w:val="-4"/>
                <w:sz w:val="24"/>
                <w:szCs w:val="24"/>
                <w:lang w:eastAsia="ru-RU"/>
              </w:rPr>
              <w:t xml:space="preserve"> обучающихся и запросов родителей по использованию часов части учебного плана, формируемой участниками образовательного процесса</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Информационная справка по результатам анкетирования (1 раз в год)</w:t>
            </w:r>
          </w:p>
        </w:tc>
      </w:tr>
      <w:tr w:rsidR="006E7AD0" w:rsidRPr="007D7E05" w:rsidTr="00F0002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p>
        </w:tc>
        <w:tc>
          <w:tcPr>
            <w:tcW w:w="17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pacing w:val="-4"/>
                <w:sz w:val="24"/>
                <w:szCs w:val="24"/>
                <w:lang w:eastAsia="ru-RU"/>
              </w:rPr>
              <w:t xml:space="preserve">Наличие результатов анкетирования по изучению образовательных потребностей и </w:t>
            </w:r>
            <w:proofErr w:type="gramStart"/>
            <w:r w:rsidRPr="007D7E05">
              <w:rPr>
                <w:rFonts w:ascii="Times New Roman" w:eastAsia="Times New Roman" w:hAnsi="Times New Roman" w:cs="Times New Roman"/>
                <w:spacing w:val="-4"/>
                <w:sz w:val="24"/>
                <w:szCs w:val="24"/>
                <w:lang w:eastAsia="ru-RU"/>
              </w:rPr>
              <w:t>интересов</w:t>
            </w:r>
            <w:proofErr w:type="gramEnd"/>
            <w:r w:rsidRPr="007D7E05">
              <w:rPr>
                <w:rFonts w:ascii="Times New Roman" w:eastAsia="Times New Roman" w:hAnsi="Times New Roman" w:cs="Times New Roman"/>
                <w:spacing w:val="-4"/>
                <w:sz w:val="24"/>
                <w:szCs w:val="24"/>
                <w:lang w:eastAsia="ru-RU"/>
              </w:rPr>
              <w:t xml:space="preserve"> обучающихся и запросов родителей по направлениям и формам внеурочной деятельности</w:t>
            </w:r>
          </w:p>
        </w:tc>
        <w:tc>
          <w:tcPr>
            <w:tcW w:w="16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7AD0" w:rsidRPr="007D7E05" w:rsidRDefault="006E7AD0" w:rsidP="00F00020">
            <w:pPr>
              <w:spacing w:after="0" w:line="240" w:lineRule="auto"/>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 xml:space="preserve">Информационная справка по результатам анкетирования </w:t>
            </w:r>
          </w:p>
        </w:tc>
      </w:tr>
    </w:tbl>
    <w:p w:rsidR="006E7AD0" w:rsidRPr="007D7E05" w:rsidRDefault="006E7AD0" w:rsidP="006E7AD0">
      <w:pPr>
        <w:spacing w:line="360" w:lineRule="auto"/>
        <w:ind w:firstLine="708"/>
        <w:jc w:val="both"/>
        <w:rPr>
          <w:rStyle w:val="Zag11"/>
          <w:rFonts w:ascii="Times New Roman" w:eastAsia="@Arial Unicode MS" w:hAnsi="Times New Roman" w:cs="Times New Roman"/>
          <w:sz w:val="24"/>
          <w:szCs w:val="24"/>
        </w:rPr>
      </w:pPr>
      <w:r w:rsidRPr="007D7E05">
        <w:rPr>
          <w:rStyle w:val="Zag11"/>
          <w:rFonts w:ascii="Times New Roman" w:eastAsia="@Arial Unicode MS" w:hAnsi="Times New Roman" w:cs="Times New Roman"/>
          <w:sz w:val="24"/>
          <w:szCs w:val="24"/>
        </w:rPr>
        <w:lastRenderedPageBreak/>
        <w:t xml:space="preserve">В целом за последний год имеется улучшение финансово-материального состояния школы, что позволяет обеспечить эффективную реализацию образовательных программ и обеспечить современные условия </w:t>
      </w:r>
      <w:proofErr w:type="gramStart"/>
      <w:r w:rsidRPr="007D7E05">
        <w:rPr>
          <w:rStyle w:val="Zag11"/>
          <w:rFonts w:ascii="Times New Roman" w:eastAsia="@Arial Unicode MS" w:hAnsi="Times New Roman" w:cs="Times New Roman"/>
          <w:sz w:val="24"/>
          <w:szCs w:val="24"/>
        </w:rPr>
        <w:t>для</w:t>
      </w:r>
      <w:proofErr w:type="gramEnd"/>
      <w:r w:rsidRPr="007D7E05">
        <w:rPr>
          <w:rStyle w:val="Zag11"/>
          <w:rFonts w:ascii="Times New Roman" w:eastAsia="@Arial Unicode MS" w:hAnsi="Times New Roman" w:cs="Times New Roman"/>
          <w:sz w:val="24"/>
          <w:szCs w:val="24"/>
        </w:rPr>
        <w:t xml:space="preserve"> обучающихся, а именно:</w:t>
      </w:r>
    </w:p>
    <w:p w:rsidR="006E7AD0" w:rsidRPr="007D7E05" w:rsidRDefault="006E7AD0" w:rsidP="00CD146B">
      <w:pPr>
        <w:numPr>
          <w:ilvl w:val="0"/>
          <w:numId w:val="36"/>
        </w:numPr>
        <w:suppressAutoHyphens w:val="0"/>
        <w:spacing w:after="0" w:line="360" w:lineRule="auto"/>
        <w:jc w:val="both"/>
        <w:rPr>
          <w:rFonts w:ascii="Times New Roman" w:hAnsi="Times New Roman" w:cs="Times New Roman"/>
          <w:sz w:val="24"/>
          <w:szCs w:val="24"/>
        </w:rPr>
      </w:pPr>
      <w:r w:rsidRPr="007D7E05">
        <w:rPr>
          <w:rFonts w:ascii="Times New Roman" w:hAnsi="Times New Roman" w:cs="Times New Roman"/>
          <w:sz w:val="24"/>
          <w:szCs w:val="24"/>
        </w:rPr>
        <w:t>закуплена новая мебель;</w:t>
      </w:r>
    </w:p>
    <w:p w:rsidR="006E7AD0" w:rsidRPr="007D7E05" w:rsidRDefault="006E7AD0" w:rsidP="00CD146B">
      <w:pPr>
        <w:numPr>
          <w:ilvl w:val="0"/>
          <w:numId w:val="36"/>
        </w:numPr>
        <w:suppressAutoHyphens w:val="0"/>
        <w:spacing w:after="0" w:line="360" w:lineRule="auto"/>
        <w:jc w:val="both"/>
        <w:rPr>
          <w:rFonts w:ascii="Times New Roman" w:hAnsi="Times New Roman" w:cs="Times New Roman"/>
          <w:sz w:val="24"/>
          <w:szCs w:val="24"/>
        </w:rPr>
      </w:pPr>
      <w:r w:rsidRPr="007D7E05">
        <w:rPr>
          <w:rFonts w:ascii="Times New Roman" w:hAnsi="Times New Roman" w:cs="Times New Roman"/>
          <w:sz w:val="24"/>
          <w:szCs w:val="24"/>
        </w:rPr>
        <w:t>приобретены наглядные пособия;</w:t>
      </w:r>
    </w:p>
    <w:p w:rsidR="006E7AD0" w:rsidRPr="007D7E05" w:rsidRDefault="006E7AD0" w:rsidP="00CD146B">
      <w:pPr>
        <w:numPr>
          <w:ilvl w:val="0"/>
          <w:numId w:val="36"/>
        </w:numPr>
        <w:suppressAutoHyphens w:val="0"/>
        <w:spacing w:after="0" w:line="360" w:lineRule="auto"/>
        <w:jc w:val="both"/>
        <w:rPr>
          <w:rFonts w:ascii="Times New Roman" w:hAnsi="Times New Roman" w:cs="Times New Roman"/>
          <w:sz w:val="24"/>
          <w:szCs w:val="24"/>
        </w:rPr>
      </w:pPr>
      <w:r w:rsidRPr="007D7E05">
        <w:rPr>
          <w:rFonts w:ascii="Times New Roman" w:hAnsi="Times New Roman" w:cs="Times New Roman"/>
          <w:sz w:val="24"/>
          <w:szCs w:val="24"/>
        </w:rPr>
        <w:t xml:space="preserve">на бюджетные деньги проведён текущий ремонт. </w:t>
      </w:r>
    </w:p>
    <w:p w:rsidR="003938E8" w:rsidRPr="003938E8" w:rsidRDefault="003938E8" w:rsidP="00D670B2">
      <w:pPr>
        <w:spacing w:after="0" w:line="360" w:lineRule="auto"/>
        <w:ind w:firstLine="709"/>
        <w:jc w:val="both"/>
        <w:rPr>
          <w:rFonts w:ascii="Times New Roman" w:hAnsi="Times New Roman" w:cs="Times New Roman"/>
          <w:b/>
          <w:sz w:val="24"/>
          <w:szCs w:val="24"/>
        </w:rPr>
      </w:pPr>
      <w:r w:rsidRPr="003938E8">
        <w:rPr>
          <w:rFonts w:ascii="Times New Roman" w:eastAsia="MS Gothic" w:hAnsi="Times New Roman" w:cs="Times New Roman"/>
          <w:b/>
          <w:sz w:val="24"/>
          <w:szCs w:val="24"/>
          <w:lang w:eastAsia="ru-RU"/>
        </w:rPr>
        <w:t>3.4.3. Материально-технические условия реализации адаптированной основной образовательной программы</w:t>
      </w:r>
      <w:r w:rsidRPr="003938E8">
        <w:rPr>
          <w:rFonts w:ascii="Times New Roman" w:hAnsi="Times New Roman" w:cs="Times New Roman"/>
          <w:b/>
          <w:sz w:val="24"/>
          <w:szCs w:val="24"/>
        </w:rPr>
        <w:t xml:space="preserve">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 xml:space="preserve">Материально-технические условия реализации АООП </w:t>
      </w:r>
      <w:r w:rsidR="006E7AD0">
        <w:rPr>
          <w:rFonts w:ascii="Times New Roman" w:hAnsi="Times New Roman"/>
          <w:sz w:val="24"/>
          <w:szCs w:val="24"/>
        </w:rPr>
        <w:t xml:space="preserve">обеспечивают </w:t>
      </w:r>
      <w:r w:rsidRPr="00D670B2">
        <w:rPr>
          <w:rFonts w:ascii="Times New Roman" w:hAnsi="Times New Roman"/>
          <w:sz w:val="24"/>
          <w:szCs w:val="24"/>
        </w:rPr>
        <w:t>возможность достижения обучающимися установленных ФГОС НОО обучающихся с ОВЗ требований к результатам освоения АООП НОО обучающихся с ЗПР.</w:t>
      </w:r>
    </w:p>
    <w:p w:rsidR="00D670B2" w:rsidRPr="00D670B2" w:rsidRDefault="00D670B2" w:rsidP="00D670B2">
      <w:pPr>
        <w:pStyle w:val="ae"/>
        <w:spacing w:after="0" w:line="360" w:lineRule="auto"/>
        <w:ind w:firstLine="709"/>
        <w:jc w:val="both"/>
        <w:rPr>
          <w:rFonts w:ascii="Times New Roman" w:hAnsi="Times New Roman"/>
          <w:sz w:val="24"/>
          <w:szCs w:val="24"/>
        </w:rPr>
      </w:pPr>
      <w:r w:rsidRPr="00D670B2">
        <w:rPr>
          <w:rFonts w:ascii="Times New Roman" w:hAnsi="Times New Roman"/>
          <w:sz w:val="24"/>
          <w:szCs w:val="24"/>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p>
    <w:p w:rsidR="00D670B2" w:rsidRPr="00D670B2" w:rsidRDefault="00D670B2" w:rsidP="00D670B2">
      <w:pPr>
        <w:pStyle w:val="Default"/>
        <w:spacing w:line="360" w:lineRule="auto"/>
        <w:ind w:firstLine="709"/>
        <w:jc w:val="both"/>
      </w:pPr>
      <w:r w:rsidRPr="00D670B2">
        <w:t xml:space="preserve">Материально-техническое обеспечение начального общего образования обучающихся с ЗПР </w:t>
      </w:r>
      <w:r w:rsidR="006E7AD0">
        <w:t>отвечает</w:t>
      </w:r>
      <w:r w:rsidRPr="00D670B2">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D670B2">
        <w:t>к</w:t>
      </w:r>
      <w:proofErr w:type="gramEnd"/>
      <w:r w:rsidRPr="00D670B2">
        <w:t>:</w:t>
      </w:r>
    </w:p>
    <w:p w:rsidR="00D670B2" w:rsidRPr="00D670B2" w:rsidRDefault="00D670B2" w:rsidP="00CD146B">
      <w:pPr>
        <w:pStyle w:val="18TexstSPISOK1"/>
        <w:numPr>
          <w:ilvl w:val="0"/>
          <w:numId w:val="1"/>
        </w:numPr>
        <w:spacing w:line="360" w:lineRule="auto"/>
        <w:ind w:left="0"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t>организации пространства, в котором обучается ребенок с ЗПР;</w:t>
      </w:r>
    </w:p>
    <w:p w:rsidR="00D670B2" w:rsidRPr="00D670B2" w:rsidRDefault="00D670B2" w:rsidP="00CD146B">
      <w:pPr>
        <w:pStyle w:val="18TexstSPISOK1"/>
        <w:numPr>
          <w:ilvl w:val="0"/>
          <w:numId w:val="1"/>
        </w:numPr>
        <w:spacing w:line="360" w:lineRule="auto"/>
        <w:ind w:left="0"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t>организации временного режима обучения;</w:t>
      </w:r>
    </w:p>
    <w:p w:rsidR="00D670B2" w:rsidRPr="00D670B2" w:rsidRDefault="00D670B2" w:rsidP="00CD146B">
      <w:pPr>
        <w:pStyle w:val="18TexstSPISOK1"/>
        <w:numPr>
          <w:ilvl w:val="0"/>
          <w:numId w:val="1"/>
        </w:numPr>
        <w:spacing w:line="360" w:lineRule="auto"/>
        <w:ind w:left="0"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D670B2" w:rsidRPr="00D670B2" w:rsidRDefault="00D670B2" w:rsidP="00CD146B">
      <w:pPr>
        <w:pStyle w:val="18TexstSPISOK1"/>
        <w:numPr>
          <w:ilvl w:val="0"/>
          <w:numId w:val="1"/>
        </w:numPr>
        <w:spacing w:line="360" w:lineRule="auto"/>
        <w:ind w:left="0" w:firstLine="709"/>
        <w:rPr>
          <w:rFonts w:ascii="Times New Roman" w:hAnsi="Times New Roman" w:cs="Times New Roman"/>
          <w:color w:val="auto"/>
          <w:sz w:val="24"/>
          <w:szCs w:val="24"/>
        </w:rPr>
      </w:pPr>
      <w:proofErr w:type="gramStart"/>
      <w:r w:rsidRPr="00D670B2">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D670B2" w:rsidRPr="00D670B2" w:rsidRDefault="00D670B2" w:rsidP="00D670B2">
      <w:pPr>
        <w:pStyle w:val="Default"/>
        <w:spacing w:line="360" w:lineRule="auto"/>
        <w:jc w:val="both"/>
        <w:rPr>
          <w:b/>
          <w:i/>
          <w:color w:val="auto"/>
        </w:rPr>
      </w:pPr>
      <w:r w:rsidRPr="00D670B2">
        <w:rPr>
          <w:b/>
          <w:i/>
          <w:color w:val="auto"/>
        </w:rPr>
        <w:t>Требования к организации пространства</w:t>
      </w:r>
    </w:p>
    <w:p w:rsidR="00D670B2" w:rsidRPr="00D670B2" w:rsidRDefault="00D670B2" w:rsidP="00D670B2">
      <w:pPr>
        <w:pStyle w:val="Default"/>
        <w:spacing w:line="360" w:lineRule="auto"/>
        <w:ind w:firstLine="708"/>
        <w:jc w:val="both"/>
      </w:pPr>
      <w:r w:rsidRPr="00D670B2">
        <w:t xml:space="preserve">Пространство (прежде всего здание и прилегающая территория), в котором осуществляется образование </w:t>
      </w:r>
      <w:proofErr w:type="gramStart"/>
      <w:r w:rsidRPr="00D670B2">
        <w:t>обучающихся</w:t>
      </w:r>
      <w:proofErr w:type="gramEnd"/>
      <w:r w:rsidRPr="00D670B2">
        <w:t xml:space="preserve"> с ЗПР </w:t>
      </w:r>
      <w:r w:rsidR="006E7AD0">
        <w:t>соответствует</w:t>
      </w:r>
      <w:r w:rsidRPr="00D670B2">
        <w:t xml:space="preserve"> общим требованиям, предъявляемым к </w:t>
      </w:r>
      <w:r w:rsidR="006E7AD0">
        <w:t>ОО</w:t>
      </w:r>
      <w:r w:rsidRPr="00D670B2">
        <w:t xml:space="preserve">, в частности: </w:t>
      </w:r>
    </w:p>
    <w:p w:rsidR="00D670B2" w:rsidRPr="00D670B2" w:rsidRDefault="00D670B2" w:rsidP="00CD146B">
      <w:pPr>
        <w:pStyle w:val="Default"/>
        <w:numPr>
          <w:ilvl w:val="0"/>
          <w:numId w:val="2"/>
        </w:numPr>
        <w:tabs>
          <w:tab w:val="clear" w:pos="720"/>
          <w:tab w:val="num" w:pos="993"/>
        </w:tabs>
        <w:spacing w:line="360" w:lineRule="auto"/>
        <w:ind w:left="0" w:firstLine="709"/>
        <w:jc w:val="both"/>
      </w:pPr>
      <w:r w:rsidRPr="00D670B2">
        <w:lastRenderedPageBreak/>
        <w:t xml:space="preserve">к соблюдению санитарно-гигиенических </w:t>
      </w:r>
      <w:r w:rsidRPr="00D670B2">
        <w:rPr>
          <w:color w:val="auto"/>
        </w:rPr>
        <w:t>норм</w:t>
      </w:r>
      <w:r w:rsidRPr="00D670B2">
        <w:rPr>
          <w:color w:val="FF0000"/>
        </w:rPr>
        <w:t xml:space="preserve"> </w:t>
      </w:r>
      <w:r w:rsidRPr="00D670B2">
        <w:t xml:space="preserve">образовательного процесса (требования к водоснабжению, канализации, освещению, воздушно-тепловому режиму и т. д.); </w:t>
      </w:r>
    </w:p>
    <w:p w:rsidR="00D670B2" w:rsidRPr="00D670B2" w:rsidRDefault="00D670B2" w:rsidP="00CD146B">
      <w:pPr>
        <w:pStyle w:val="Default"/>
        <w:numPr>
          <w:ilvl w:val="0"/>
          <w:numId w:val="2"/>
        </w:numPr>
        <w:tabs>
          <w:tab w:val="clear" w:pos="720"/>
          <w:tab w:val="num" w:pos="993"/>
        </w:tabs>
        <w:spacing w:line="360" w:lineRule="auto"/>
        <w:ind w:left="0" w:firstLine="709"/>
        <w:jc w:val="both"/>
      </w:pPr>
      <w:r w:rsidRPr="00D670B2">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D670B2" w:rsidRPr="00D670B2" w:rsidRDefault="00D670B2" w:rsidP="00CD146B">
      <w:pPr>
        <w:pStyle w:val="Default"/>
        <w:numPr>
          <w:ilvl w:val="0"/>
          <w:numId w:val="2"/>
        </w:numPr>
        <w:tabs>
          <w:tab w:val="clear" w:pos="720"/>
          <w:tab w:val="num" w:pos="993"/>
        </w:tabs>
        <w:spacing w:line="360" w:lineRule="auto"/>
        <w:ind w:left="0" w:firstLine="709"/>
        <w:jc w:val="both"/>
      </w:pPr>
      <w:r w:rsidRPr="00D670B2">
        <w:t xml:space="preserve">к соблюдению </w:t>
      </w:r>
      <w:proofErr w:type="gramStart"/>
      <w:r w:rsidRPr="00D670B2">
        <w:t>пожарной</w:t>
      </w:r>
      <w:proofErr w:type="gramEnd"/>
      <w:r w:rsidRPr="00D670B2">
        <w:t xml:space="preserve"> и электробезопасности; </w:t>
      </w:r>
    </w:p>
    <w:p w:rsidR="00D670B2" w:rsidRPr="00D670B2" w:rsidRDefault="00D670B2" w:rsidP="00CD146B">
      <w:pPr>
        <w:pStyle w:val="Default"/>
        <w:numPr>
          <w:ilvl w:val="0"/>
          <w:numId w:val="2"/>
        </w:numPr>
        <w:tabs>
          <w:tab w:val="clear" w:pos="720"/>
          <w:tab w:val="num" w:pos="993"/>
        </w:tabs>
        <w:spacing w:line="360" w:lineRule="auto"/>
        <w:ind w:left="0" w:firstLine="709"/>
        <w:jc w:val="both"/>
      </w:pPr>
      <w:r w:rsidRPr="00D670B2">
        <w:t>к соблюдению</w:t>
      </w:r>
      <w:r w:rsidRPr="00D670B2">
        <w:rPr>
          <w:color w:val="auto"/>
        </w:rPr>
        <w:t xml:space="preserve"> требований</w:t>
      </w:r>
      <w:r w:rsidRPr="00D670B2">
        <w:rPr>
          <w:color w:val="FF0000"/>
        </w:rPr>
        <w:t xml:space="preserve"> </w:t>
      </w:r>
      <w:r w:rsidRPr="00D670B2">
        <w:t>охраны труда;</w:t>
      </w:r>
    </w:p>
    <w:p w:rsidR="00D670B2" w:rsidRPr="00D670B2" w:rsidRDefault="00D670B2" w:rsidP="00CD146B">
      <w:pPr>
        <w:pStyle w:val="Default"/>
        <w:numPr>
          <w:ilvl w:val="0"/>
          <w:numId w:val="2"/>
        </w:numPr>
        <w:tabs>
          <w:tab w:val="clear" w:pos="720"/>
          <w:tab w:val="num" w:pos="993"/>
        </w:tabs>
        <w:spacing w:line="360" w:lineRule="auto"/>
        <w:ind w:left="0" w:firstLine="709"/>
        <w:jc w:val="both"/>
      </w:pPr>
      <w:r w:rsidRPr="00D670B2">
        <w:t xml:space="preserve">к соблюдению </w:t>
      </w:r>
      <w:r w:rsidRPr="00D670B2">
        <w:rPr>
          <w:color w:val="auto"/>
        </w:rPr>
        <w:t>своевременных сроков и</w:t>
      </w:r>
      <w:r w:rsidRPr="00D670B2">
        <w:t xml:space="preserve"> необходимых объемов текущего и капитального ремонта и др.</w:t>
      </w:r>
    </w:p>
    <w:p w:rsidR="00D670B2" w:rsidRPr="00D670B2" w:rsidRDefault="00D670B2" w:rsidP="00D670B2">
      <w:pPr>
        <w:widowControl w:val="0"/>
        <w:tabs>
          <w:tab w:val="left" w:pos="0"/>
        </w:tabs>
        <w:spacing w:after="0" w:line="360" w:lineRule="auto"/>
        <w:ind w:firstLine="720"/>
        <w:jc w:val="both"/>
        <w:rPr>
          <w:rFonts w:ascii="Times New Roman" w:hAnsi="Times New Roman" w:cs="Times New Roman"/>
          <w:sz w:val="24"/>
          <w:szCs w:val="24"/>
        </w:rPr>
      </w:pPr>
      <w:r w:rsidRPr="00D670B2">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соответств</w:t>
      </w:r>
      <w:r w:rsidR="006E7AD0">
        <w:rPr>
          <w:rFonts w:ascii="Times New Roman" w:hAnsi="Times New Roman" w:cs="Times New Roman"/>
          <w:sz w:val="24"/>
          <w:szCs w:val="24"/>
        </w:rPr>
        <w:t>ует</w:t>
      </w:r>
      <w:r w:rsidRPr="00D670B2">
        <w:rPr>
          <w:rFonts w:ascii="Times New Roman" w:hAnsi="Times New Roman" w:cs="Times New Roman"/>
          <w:sz w:val="24"/>
          <w:szCs w:val="24"/>
        </w:rPr>
        <w:t xml:space="preserve"> действующим санитарным и противопожарным нормам, нормам охраны труда работников </w:t>
      </w:r>
      <w:r w:rsidR="006E7AD0">
        <w:rPr>
          <w:rFonts w:ascii="Times New Roman" w:hAnsi="Times New Roman" w:cs="Times New Roman"/>
          <w:sz w:val="24"/>
          <w:szCs w:val="24"/>
        </w:rPr>
        <w:t>ОО</w:t>
      </w:r>
      <w:r w:rsidRPr="00D670B2">
        <w:rPr>
          <w:rFonts w:ascii="Times New Roman" w:hAnsi="Times New Roman" w:cs="Times New Roman"/>
          <w:sz w:val="24"/>
          <w:szCs w:val="24"/>
        </w:rPr>
        <w:t xml:space="preserve">, предъявляемым </w:t>
      </w:r>
      <w:proofErr w:type="gramStart"/>
      <w:r w:rsidRPr="00D670B2">
        <w:rPr>
          <w:rFonts w:ascii="Times New Roman" w:hAnsi="Times New Roman" w:cs="Times New Roman"/>
          <w:sz w:val="24"/>
          <w:szCs w:val="24"/>
        </w:rPr>
        <w:t>к</w:t>
      </w:r>
      <w:proofErr w:type="gramEnd"/>
      <w:r w:rsidRPr="00D670B2">
        <w:rPr>
          <w:rFonts w:ascii="Times New Roman" w:hAnsi="Times New Roman" w:cs="Times New Roman"/>
          <w:sz w:val="24"/>
          <w:szCs w:val="24"/>
        </w:rPr>
        <w:t>:</w:t>
      </w:r>
    </w:p>
    <w:p w:rsidR="00D670B2" w:rsidRPr="00D670B2" w:rsidRDefault="00D670B2" w:rsidP="00CD146B">
      <w:pPr>
        <w:pStyle w:val="Default"/>
        <w:numPr>
          <w:ilvl w:val="0"/>
          <w:numId w:val="4"/>
        </w:numPr>
        <w:tabs>
          <w:tab w:val="clear" w:pos="720"/>
          <w:tab w:val="num" w:pos="993"/>
        </w:tabs>
        <w:spacing w:line="360" w:lineRule="auto"/>
        <w:ind w:left="0" w:firstLine="709"/>
        <w:jc w:val="both"/>
        <w:rPr>
          <w:color w:val="auto"/>
        </w:rPr>
      </w:pPr>
      <w:r w:rsidRPr="00D670B2">
        <w:rPr>
          <w:color w:val="auto"/>
        </w:rPr>
        <w:t xml:space="preserve">участку (территории) </w:t>
      </w:r>
      <w:r w:rsidR="006E7AD0">
        <w:rPr>
          <w:color w:val="auto"/>
        </w:rPr>
        <w:t>школы</w:t>
      </w:r>
      <w:r w:rsidRPr="00D670B2">
        <w:rPr>
          <w:color w:val="auto"/>
        </w:rPr>
        <w:t xml:space="preserve">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D670B2" w:rsidRPr="00D670B2" w:rsidRDefault="00D670B2" w:rsidP="00CD146B">
      <w:pPr>
        <w:pStyle w:val="Default"/>
        <w:numPr>
          <w:ilvl w:val="0"/>
          <w:numId w:val="3"/>
        </w:numPr>
        <w:tabs>
          <w:tab w:val="clear" w:pos="360"/>
          <w:tab w:val="num" w:pos="993"/>
        </w:tabs>
        <w:spacing w:line="360" w:lineRule="auto"/>
        <w:ind w:left="0" w:firstLine="709"/>
        <w:jc w:val="both"/>
        <w:rPr>
          <w:color w:val="auto"/>
        </w:rPr>
      </w:pPr>
      <w:r w:rsidRPr="00D670B2">
        <w:rPr>
          <w:color w:val="auto"/>
        </w:rPr>
        <w:t xml:space="preserve">зданию </w:t>
      </w:r>
      <w:r w:rsidR="006E7AD0">
        <w:rPr>
          <w:color w:val="auto"/>
        </w:rPr>
        <w:t>школы</w:t>
      </w:r>
      <w:r w:rsidRPr="00D670B2">
        <w:rPr>
          <w:color w:val="auto"/>
        </w:rPr>
        <w:t xml:space="preserve"> (высота и архитектура здания);</w:t>
      </w:r>
    </w:p>
    <w:p w:rsidR="00D670B2" w:rsidRPr="00D670B2" w:rsidRDefault="00D670B2" w:rsidP="00CD146B">
      <w:pPr>
        <w:pStyle w:val="Default"/>
        <w:numPr>
          <w:ilvl w:val="0"/>
          <w:numId w:val="3"/>
        </w:numPr>
        <w:tabs>
          <w:tab w:val="clear" w:pos="360"/>
          <w:tab w:val="num" w:pos="993"/>
        </w:tabs>
        <w:spacing w:line="360" w:lineRule="auto"/>
        <w:ind w:left="0" w:firstLine="709"/>
        <w:jc w:val="both"/>
        <w:rPr>
          <w:color w:val="auto"/>
        </w:rPr>
      </w:pPr>
      <w:r w:rsidRPr="00D670B2">
        <w:rPr>
          <w:color w:val="auto"/>
        </w:rPr>
        <w:t>помещени</w:t>
      </w:r>
      <w:r w:rsidR="006E7AD0">
        <w:rPr>
          <w:color w:val="auto"/>
        </w:rPr>
        <w:t xml:space="preserve">ю библиотеки </w:t>
      </w:r>
      <w:r w:rsidRPr="00D670B2">
        <w:rPr>
          <w:color w:val="auto"/>
        </w:rPr>
        <w:t xml:space="preserve">(площадь, размещение рабочих зон, наличие читального зала, число читательских мест, </w:t>
      </w:r>
      <w:proofErr w:type="spellStart"/>
      <w:r w:rsidRPr="00D670B2">
        <w:rPr>
          <w:color w:val="auto"/>
        </w:rPr>
        <w:t>медиатеки</w:t>
      </w:r>
      <w:proofErr w:type="spellEnd"/>
      <w:r w:rsidRPr="00D670B2">
        <w:rPr>
          <w:color w:val="auto"/>
        </w:rPr>
        <w:t>);</w:t>
      </w:r>
    </w:p>
    <w:p w:rsidR="00D670B2" w:rsidRPr="00D670B2" w:rsidRDefault="00D670B2" w:rsidP="00CD146B">
      <w:pPr>
        <w:pStyle w:val="Default"/>
        <w:numPr>
          <w:ilvl w:val="0"/>
          <w:numId w:val="3"/>
        </w:numPr>
        <w:tabs>
          <w:tab w:val="clear" w:pos="360"/>
          <w:tab w:val="num" w:pos="993"/>
        </w:tabs>
        <w:spacing w:line="360" w:lineRule="auto"/>
        <w:ind w:left="0" w:firstLine="709"/>
        <w:jc w:val="both"/>
        <w:rPr>
          <w:color w:val="auto"/>
        </w:rPr>
      </w:pPr>
      <w:r w:rsidRPr="00D670B2">
        <w:rPr>
          <w:color w:val="auto"/>
        </w:rPr>
        <w:t xml:space="preserve">помещениям для осуществления образовательного и коррекционно-развивающего процессов: классам, </w:t>
      </w:r>
      <w:r w:rsidR="006E7AD0">
        <w:rPr>
          <w:color w:val="auto"/>
        </w:rPr>
        <w:t xml:space="preserve">кабинету </w:t>
      </w:r>
      <w:r w:rsidRPr="00D670B2">
        <w:rPr>
          <w:color w:val="auto"/>
        </w:rPr>
        <w:t xml:space="preserve">педагога-психолога и др. специалистов (необходимый набор и размещение, их площадь, освещенность, расположение и размеры, структура которых </w:t>
      </w:r>
      <w:r w:rsidR="006E7AD0">
        <w:rPr>
          <w:color w:val="auto"/>
        </w:rPr>
        <w:t>обеспечивает</w:t>
      </w:r>
      <w:r w:rsidRPr="00D670B2">
        <w:rPr>
          <w:color w:val="auto"/>
        </w:rPr>
        <w:t xml:space="preserve"> возможность для организации урочной и внеурочной учебной деятельности); </w:t>
      </w:r>
    </w:p>
    <w:p w:rsidR="00D670B2" w:rsidRPr="00D670B2" w:rsidRDefault="00D670B2" w:rsidP="00CD146B">
      <w:pPr>
        <w:pStyle w:val="Default"/>
        <w:numPr>
          <w:ilvl w:val="0"/>
          <w:numId w:val="3"/>
        </w:numPr>
        <w:tabs>
          <w:tab w:val="clear" w:pos="360"/>
          <w:tab w:val="num" w:pos="993"/>
        </w:tabs>
        <w:spacing w:line="360" w:lineRule="auto"/>
        <w:ind w:left="0" w:firstLine="709"/>
        <w:jc w:val="both"/>
        <w:rPr>
          <w:color w:val="auto"/>
        </w:rPr>
      </w:pPr>
      <w:r w:rsidRPr="00D670B2">
        <w:rPr>
          <w:color w:val="auto"/>
        </w:rPr>
        <w:t>актовому и физкультурному залам;</w:t>
      </w:r>
    </w:p>
    <w:p w:rsidR="00D670B2" w:rsidRPr="00D670B2" w:rsidRDefault="00D670B2" w:rsidP="00CD146B">
      <w:pPr>
        <w:pStyle w:val="Default"/>
        <w:numPr>
          <w:ilvl w:val="0"/>
          <w:numId w:val="3"/>
        </w:numPr>
        <w:tabs>
          <w:tab w:val="clear" w:pos="360"/>
          <w:tab w:val="num" w:pos="993"/>
        </w:tabs>
        <w:spacing w:line="360" w:lineRule="auto"/>
        <w:ind w:left="0" w:firstLine="709"/>
        <w:jc w:val="both"/>
        <w:rPr>
          <w:color w:val="auto"/>
        </w:rPr>
      </w:pPr>
      <w:r w:rsidRPr="00D670B2">
        <w:rPr>
          <w:color w:val="auto"/>
        </w:rPr>
        <w:t xml:space="preserve">кабинетам медицинского назначения; </w:t>
      </w:r>
    </w:p>
    <w:p w:rsidR="00D670B2" w:rsidRPr="00D670B2" w:rsidRDefault="00D670B2" w:rsidP="00CD146B">
      <w:pPr>
        <w:pStyle w:val="Default"/>
        <w:numPr>
          <w:ilvl w:val="0"/>
          <w:numId w:val="3"/>
        </w:numPr>
        <w:tabs>
          <w:tab w:val="clear" w:pos="360"/>
          <w:tab w:val="num" w:pos="993"/>
        </w:tabs>
        <w:spacing w:line="360" w:lineRule="auto"/>
        <w:ind w:left="0" w:firstLine="709"/>
        <w:jc w:val="both"/>
        <w:rPr>
          <w:color w:val="auto"/>
        </w:rPr>
      </w:pPr>
      <w:r w:rsidRPr="00D670B2">
        <w:rPr>
          <w:color w:val="auto"/>
        </w:rPr>
        <w:t xml:space="preserve">помещениям для питания </w:t>
      </w:r>
      <w:proofErr w:type="gramStart"/>
      <w:r w:rsidRPr="00D670B2">
        <w:rPr>
          <w:color w:val="auto"/>
        </w:rPr>
        <w:t>обучающихся</w:t>
      </w:r>
      <w:proofErr w:type="gramEnd"/>
      <w:r w:rsidRPr="00D670B2">
        <w:rPr>
          <w:color w:val="auto"/>
        </w:rPr>
        <w:t>, а также для хранения и приготовления пищи, обеспечивающим возможность организации качественного горячего питания;</w:t>
      </w:r>
    </w:p>
    <w:p w:rsidR="00D670B2" w:rsidRPr="00D670B2" w:rsidRDefault="00D670B2" w:rsidP="00CD146B">
      <w:pPr>
        <w:pStyle w:val="Default"/>
        <w:numPr>
          <w:ilvl w:val="0"/>
          <w:numId w:val="3"/>
        </w:numPr>
        <w:tabs>
          <w:tab w:val="clear" w:pos="360"/>
          <w:tab w:val="num" w:pos="993"/>
        </w:tabs>
        <w:spacing w:line="360" w:lineRule="auto"/>
        <w:ind w:left="0" w:firstLine="709"/>
        <w:jc w:val="both"/>
        <w:rPr>
          <w:color w:val="auto"/>
        </w:rPr>
      </w:pPr>
      <w:r w:rsidRPr="00D670B2">
        <w:rPr>
          <w:color w:val="auto"/>
        </w:rPr>
        <w:t>туалетам, душевым, коридорам и другим помещениям.</w:t>
      </w:r>
    </w:p>
    <w:p w:rsidR="00D670B2" w:rsidRPr="00D670B2" w:rsidRDefault="00EA4A25" w:rsidP="00D670B2">
      <w:pPr>
        <w:pStyle w:val="18TexstSPISOK1"/>
        <w:spacing w:line="360" w:lineRule="auto"/>
        <w:ind w:left="0" w:firstLine="709"/>
        <w:rPr>
          <w:rFonts w:ascii="Times New Roman" w:hAnsi="Times New Roman" w:cs="Times New Roman"/>
          <w:color w:val="auto"/>
          <w:sz w:val="24"/>
          <w:szCs w:val="24"/>
        </w:rPr>
      </w:pPr>
      <w:r>
        <w:rPr>
          <w:rFonts w:ascii="Times New Roman" w:hAnsi="Times New Roman" w:cs="Times New Roman"/>
          <w:sz w:val="24"/>
          <w:szCs w:val="24"/>
        </w:rPr>
        <w:t>МОА</w:t>
      </w:r>
      <w:r w:rsidR="007F063D">
        <w:rPr>
          <w:rFonts w:ascii="Times New Roman" w:hAnsi="Times New Roman" w:cs="Times New Roman"/>
          <w:sz w:val="24"/>
          <w:szCs w:val="24"/>
        </w:rPr>
        <w:t xml:space="preserve">У «СОШ № </w:t>
      </w:r>
      <w:r w:rsidR="0040544A">
        <w:rPr>
          <w:rFonts w:ascii="Times New Roman" w:hAnsi="Times New Roman" w:cs="Times New Roman"/>
          <w:sz w:val="24"/>
          <w:szCs w:val="24"/>
        </w:rPr>
        <w:t>78</w:t>
      </w:r>
      <w:r w:rsidR="007F063D">
        <w:rPr>
          <w:rFonts w:ascii="Times New Roman" w:hAnsi="Times New Roman" w:cs="Times New Roman"/>
          <w:sz w:val="24"/>
          <w:szCs w:val="24"/>
        </w:rPr>
        <w:t>»</w:t>
      </w:r>
      <w:r w:rsidR="00D670B2" w:rsidRPr="00D670B2">
        <w:rPr>
          <w:rFonts w:ascii="Times New Roman" w:hAnsi="Times New Roman" w:cs="Times New Roman"/>
          <w:sz w:val="24"/>
          <w:szCs w:val="24"/>
        </w:rPr>
        <w:t xml:space="preserve">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00D670B2" w:rsidRPr="00D670B2">
        <w:rPr>
          <w:rFonts w:ascii="Times New Roman" w:hAnsi="Times New Roman" w:cs="Times New Roman"/>
          <w:color w:val="auto"/>
          <w:sz w:val="24"/>
          <w:szCs w:val="24"/>
        </w:rPr>
        <w:t xml:space="preserve">В образовательной </w:t>
      </w:r>
      <w:r w:rsidR="00D670B2" w:rsidRPr="00D670B2">
        <w:rPr>
          <w:rFonts w:ascii="Times New Roman" w:hAnsi="Times New Roman" w:cs="Times New Roman"/>
          <w:color w:val="auto"/>
          <w:sz w:val="24"/>
          <w:szCs w:val="24"/>
        </w:rPr>
        <w:lastRenderedPageBreak/>
        <w:t xml:space="preserve">организации </w:t>
      </w:r>
      <w:r w:rsidR="007F063D">
        <w:rPr>
          <w:rFonts w:ascii="Times New Roman" w:hAnsi="Times New Roman" w:cs="Times New Roman"/>
          <w:color w:val="auto"/>
          <w:sz w:val="24"/>
          <w:szCs w:val="24"/>
        </w:rPr>
        <w:t>есть</w:t>
      </w:r>
      <w:r w:rsidR="00D670B2" w:rsidRPr="00D670B2">
        <w:rPr>
          <w:rFonts w:ascii="Times New Roman" w:hAnsi="Times New Roman" w:cs="Times New Roman"/>
          <w:color w:val="auto"/>
          <w:sz w:val="24"/>
          <w:szCs w:val="24"/>
        </w:rPr>
        <w:t xml:space="preserve"> отдельные специально оборудованные помещения для проведения занятий с </w:t>
      </w:r>
      <w:r w:rsidR="007F063D">
        <w:rPr>
          <w:rFonts w:ascii="Times New Roman" w:hAnsi="Times New Roman" w:cs="Times New Roman"/>
          <w:color w:val="auto"/>
          <w:sz w:val="24"/>
          <w:szCs w:val="24"/>
        </w:rPr>
        <w:t xml:space="preserve">педагогом-психологом </w:t>
      </w:r>
      <w:r w:rsidR="00D670B2" w:rsidRPr="00D670B2">
        <w:rPr>
          <w:rFonts w:ascii="Times New Roman" w:hAnsi="Times New Roman" w:cs="Times New Roman"/>
          <w:color w:val="auto"/>
          <w:sz w:val="24"/>
          <w:szCs w:val="24"/>
        </w:rPr>
        <w:t xml:space="preserve">и другими специалистами, отвечающие задачам программы коррекционной работы и задачам психолого-педагогического сопровождения обучающегося с ЗПР. </w:t>
      </w:r>
    </w:p>
    <w:p w:rsidR="00D670B2" w:rsidRPr="00D670B2" w:rsidRDefault="00D670B2" w:rsidP="00D670B2">
      <w:pPr>
        <w:spacing w:after="0" w:line="360" w:lineRule="auto"/>
        <w:ind w:firstLine="709"/>
        <w:jc w:val="both"/>
        <w:rPr>
          <w:rFonts w:ascii="Times New Roman" w:hAnsi="Times New Roman" w:cs="Times New Roman"/>
          <w:sz w:val="24"/>
          <w:szCs w:val="24"/>
        </w:rPr>
      </w:pPr>
      <w:proofErr w:type="gramStart"/>
      <w:r w:rsidRPr="00D670B2">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670B2">
        <w:rPr>
          <w:rFonts w:ascii="Times New Roman" w:hAnsi="Times New Roman" w:cs="Times New Roman"/>
          <w:iCs/>
          <w:sz w:val="24"/>
          <w:szCs w:val="24"/>
        </w:rPr>
        <w:t>стенды</w:t>
      </w:r>
      <w:r w:rsidRPr="00D670B2">
        <w:rPr>
          <w:rFonts w:ascii="Times New Roman" w:hAnsi="Times New Roman" w:cs="Times New Roman"/>
          <w:sz w:val="24"/>
          <w:szCs w:val="24"/>
        </w:rPr>
        <w:t xml:space="preserve"> с представленным на них наглядным материалом о </w:t>
      </w:r>
      <w:proofErr w:type="spellStart"/>
      <w:r w:rsidRPr="00D670B2">
        <w:rPr>
          <w:rFonts w:ascii="Times New Roman" w:hAnsi="Times New Roman" w:cs="Times New Roman"/>
          <w:sz w:val="24"/>
          <w:szCs w:val="24"/>
        </w:rPr>
        <w:t>внутришкольных</w:t>
      </w:r>
      <w:proofErr w:type="spellEnd"/>
      <w:r w:rsidRPr="00D670B2">
        <w:rPr>
          <w:rFonts w:ascii="Times New Roman" w:hAnsi="Times New Roman" w:cs="Times New Roman"/>
          <w:sz w:val="24"/>
          <w:szCs w:val="24"/>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D670B2" w:rsidRPr="00D670B2" w:rsidRDefault="00D670B2" w:rsidP="00D670B2">
      <w:pPr>
        <w:spacing w:after="0" w:line="360" w:lineRule="auto"/>
        <w:ind w:firstLine="709"/>
        <w:jc w:val="both"/>
        <w:rPr>
          <w:rFonts w:ascii="Times New Roman" w:hAnsi="Times New Roman" w:cs="Times New Roman"/>
          <w:sz w:val="24"/>
          <w:szCs w:val="24"/>
          <w:lang w:eastAsia="ru-RU"/>
        </w:rPr>
      </w:pPr>
      <w:r w:rsidRPr="00D670B2">
        <w:rPr>
          <w:rFonts w:ascii="Times New Roman" w:hAnsi="Times New Roman" w:cs="Times New Roman"/>
          <w:iCs/>
          <w:sz w:val="24"/>
          <w:szCs w:val="24"/>
        </w:rPr>
        <w:t xml:space="preserve">Организация рабочего пространства обучающегося с </w:t>
      </w:r>
      <w:r w:rsidRPr="00D670B2">
        <w:rPr>
          <w:rFonts w:ascii="Times New Roman" w:hAnsi="Times New Roman" w:cs="Times New Roman"/>
          <w:sz w:val="24"/>
          <w:szCs w:val="24"/>
        </w:rPr>
        <w:t>ЗПР</w:t>
      </w:r>
      <w:r w:rsidRPr="00D670B2">
        <w:rPr>
          <w:rFonts w:ascii="Times New Roman" w:hAnsi="Times New Roman" w:cs="Times New Roman"/>
          <w:iCs/>
          <w:sz w:val="24"/>
          <w:szCs w:val="24"/>
        </w:rPr>
        <w:t xml:space="preserve"> в классе</w:t>
      </w:r>
      <w:r w:rsidRPr="00D670B2">
        <w:rPr>
          <w:rFonts w:ascii="Times New Roman" w:hAnsi="Times New Roman" w:cs="Times New Roman"/>
          <w:b/>
          <w:i/>
          <w:iCs/>
          <w:sz w:val="24"/>
          <w:szCs w:val="24"/>
        </w:rPr>
        <w:t xml:space="preserve"> </w:t>
      </w:r>
      <w:r w:rsidRPr="00D670B2">
        <w:rPr>
          <w:rFonts w:ascii="Times New Roman" w:hAnsi="Times New Roman" w:cs="Times New Roman"/>
          <w:sz w:val="24"/>
          <w:szCs w:val="24"/>
        </w:rPr>
        <w:t xml:space="preserve">предполагает выбор парты и партнера. </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color w:val="auto"/>
          <w:sz w:val="24"/>
          <w:szCs w:val="24"/>
        </w:rPr>
        <w:t xml:space="preserve">Обязательным условием к организации рабочего места обучающегося с ЗПР является </w:t>
      </w:r>
      <w:r w:rsidRPr="00D670B2">
        <w:rPr>
          <w:rFonts w:ascii="Times New Roman" w:hAnsi="Times New Roman" w:cs="Times New Roman"/>
          <w:sz w:val="24"/>
          <w:szCs w:val="24"/>
        </w:rPr>
        <w:t>о</w:t>
      </w:r>
      <w:r w:rsidRPr="00D670B2">
        <w:rPr>
          <w:rFonts w:ascii="Times New Roman" w:hAnsi="Times New Roman" w:cs="Times New Roman"/>
          <w:sz w:val="24"/>
          <w:szCs w:val="24"/>
          <w:lang w:eastAsia="ru-RU"/>
        </w:rPr>
        <w:t>беспечение возможности постоянно находиться в зоне внимания педагога.</w:t>
      </w:r>
    </w:p>
    <w:p w:rsidR="00D670B2" w:rsidRPr="00D670B2" w:rsidRDefault="00D670B2" w:rsidP="00D670B2">
      <w:pPr>
        <w:pStyle w:val="Default"/>
        <w:spacing w:line="360" w:lineRule="auto"/>
        <w:jc w:val="both"/>
        <w:rPr>
          <w:b/>
          <w:i/>
          <w:color w:val="auto"/>
        </w:rPr>
      </w:pPr>
      <w:r w:rsidRPr="00D670B2">
        <w:rPr>
          <w:b/>
          <w:i/>
          <w:color w:val="auto"/>
        </w:rPr>
        <w:t>Требования к организации временного режима</w:t>
      </w:r>
    </w:p>
    <w:p w:rsidR="00D670B2" w:rsidRPr="00D670B2" w:rsidRDefault="00D670B2" w:rsidP="00D670B2">
      <w:pPr>
        <w:pStyle w:val="Default"/>
        <w:spacing w:line="360" w:lineRule="auto"/>
        <w:ind w:firstLine="709"/>
        <w:jc w:val="both"/>
      </w:pPr>
      <w:r w:rsidRPr="00D670B2">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Организация временного режима обучения детей с ЗПР </w:t>
      </w:r>
      <w:r w:rsidR="007F063D">
        <w:rPr>
          <w:rFonts w:ascii="Times New Roman" w:hAnsi="Times New Roman" w:cs="Times New Roman"/>
          <w:sz w:val="24"/>
          <w:szCs w:val="24"/>
        </w:rPr>
        <w:t>соответствует</w:t>
      </w:r>
      <w:r w:rsidRPr="00D670B2">
        <w:rPr>
          <w:rFonts w:ascii="Times New Roman" w:hAnsi="Times New Roman" w:cs="Times New Roman"/>
          <w:sz w:val="24"/>
          <w:szCs w:val="24"/>
        </w:rPr>
        <w:t xml:space="preserve"> их особым образовательным потребностям и учитыва</w:t>
      </w:r>
      <w:r w:rsidR="007F063D">
        <w:rPr>
          <w:rFonts w:ascii="Times New Roman" w:hAnsi="Times New Roman" w:cs="Times New Roman"/>
          <w:sz w:val="24"/>
          <w:szCs w:val="24"/>
        </w:rPr>
        <w:t>ет</w:t>
      </w:r>
      <w:r w:rsidRPr="00D670B2">
        <w:rPr>
          <w:rFonts w:ascii="Times New Roman" w:hAnsi="Times New Roman" w:cs="Times New Roman"/>
          <w:sz w:val="24"/>
          <w:szCs w:val="24"/>
        </w:rPr>
        <w:t xml:space="preserve"> их индивидуальные возможности.</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Сроки освоения АООП НОО обучающимися с ЗПР для </w:t>
      </w:r>
      <w:r w:rsidRPr="00D670B2">
        <w:rPr>
          <w:rFonts w:ascii="Times New Roman" w:hAnsi="Times New Roman" w:cs="Times New Roman"/>
          <w:b/>
          <w:sz w:val="24"/>
          <w:szCs w:val="24"/>
        </w:rPr>
        <w:t>варианта</w:t>
      </w:r>
      <w:proofErr w:type="gramStart"/>
      <w:r w:rsidRPr="00D670B2">
        <w:rPr>
          <w:rFonts w:ascii="Times New Roman" w:hAnsi="Times New Roman" w:cs="Times New Roman"/>
          <w:b/>
          <w:sz w:val="24"/>
          <w:szCs w:val="24"/>
        </w:rPr>
        <w:t xml:space="preserve"> В</w:t>
      </w:r>
      <w:proofErr w:type="gramEnd"/>
      <w:r w:rsidR="0040544A">
        <w:rPr>
          <w:rFonts w:ascii="Times New Roman" w:hAnsi="Times New Roman" w:cs="Times New Roman"/>
          <w:b/>
          <w:sz w:val="24"/>
          <w:szCs w:val="24"/>
        </w:rPr>
        <w:t xml:space="preserve"> </w:t>
      </w:r>
      <w:r w:rsidRPr="00D670B2">
        <w:rPr>
          <w:rFonts w:ascii="Times New Roman" w:hAnsi="Times New Roman" w:cs="Times New Roman"/>
          <w:b/>
          <w:sz w:val="24"/>
          <w:szCs w:val="24"/>
        </w:rPr>
        <w:t>7.2</w:t>
      </w:r>
      <w:r w:rsidRPr="00D670B2">
        <w:rPr>
          <w:rFonts w:ascii="Times New Roman" w:hAnsi="Times New Roman" w:cs="Times New Roman"/>
          <w:sz w:val="24"/>
          <w:szCs w:val="24"/>
        </w:rPr>
        <w:t xml:space="preserve"> составляют 5 лет (с обязательным введением 1</w:t>
      </w:r>
      <w:r w:rsidRPr="00D670B2">
        <w:rPr>
          <w:rFonts w:ascii="Times New Roman" w:hAnsi="Times New Roman" w:cs="Times New Roman"/>
          <w:sz w:val="24"/>
          <w:szCs w:val="24"/>
          <w:vertAlign w:val="superscript"/>
        </w:rPr>
        <w:t xml:space="preserve"> </w:t>
      </w:r>
      <w:r w:rsidRPr="00D670B2">
        <w:rPr>
          <w:rFonts w:ascii="Times New Roman" w:hAnsi="Times New Roman" w:cs="Times New Roman"/>
          <w:sz w:val="24"/>
          <w:szCs w:val="24"/>
        </w:rPr>
        <w:t>дополнительного класса).</w:t>
      </w:r>
    </w:p>
    <w:p w:rsidR="00D670B2" w:rsidRPr="00D670B2" w:rsidRDefault="00D670B2" w:rsidP="00D670B2">
      <w:pPr>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Устанавливается следующая продолжительность учебного года:</w:t>
      </w:r>
      <w:r w:rsidRPr="00D670B2">
        <w:rPr>
          <w:rFonts w:ascii="Times New Roman" w:hAnsi="Times New Roman" w:cs="Times New Roman"/>
          <w:sz w:val="24"/>
          <w:szCs w:val="24"/>
        </w:rPr>
        <w:br/>
        <w:t xml:space="preserve">1 </w:t>
      </w:r>
      <w:r w:rsidRPr="00D670B2">
        <w:rPr>
          <w:rFonts w:ascii="Times New Roman" w:hAnsi="Times New Roman" w:cs="Times New Roman"/>
          <w:caps/>
          <w:sz w:val="24"/>
          <w:szCs w:val="24"/>
        </w:rPr>
        <w:t xml:space="preserve">– </w:t>
      </w:r>
      <w:r w:rsidRPr="00D670B2">
        <w:rPr>
          <w:rFonts w:ascii="Times New Roman" w:hAnsi="Times New Roman" w:cs="Times New Roman"/>
          <w:sz w:val="24"/>
          <w:szCs w:val="24"/>
        </w:rPr>
        <w:t xml:space="preserve">1 </w:t>
      </w:r>
      <w:proofErr w:type="gramStart"/>
      <w:r w:rsidRPr="00D670B2">
        <w:rPr>
          <w:rFonts w:ascii="Times New Roman" w:hAnsi="Times New Roman" w:cs="Times New Roman"/>
          <w:sz w:val="24"/>
          <w:szCs w:val="24"/>
        </w:rPr>
        <w:t>дополнительный</w:t>
      </w:r>
      <w:proofErr w:type="gramEnd"/>
      <w:r w:rsidRPr="00D670B2">
        <w:rPr>
          <w:rFonts w:ascii="Times New Roman" w:hAnsi="Times New Roman" w:cs="Times New Roman"/>
          <w:sz w:val="24"/>
          <w:szCs w:val="24"/>
        </w:rPr>
        <w:t xml:space="preserve"> классы – 33 учебных недели; 2 </w:t>
      </w:r>
      <w:r w:rsidRPr="00D670B2">
        <w:rPr>
          <w:rFonts w:ascii="Times New Roman" w:hAnsi="Times New Roman" w:cs="Times New Roman"/>
          <w:caps/>
          <w:sz w:val="24"/>
          <w:szCs w:val="24"/>
        </w:rPr>
        <w:t xml:space="preserve">– </w:t>
      </w:r>
      <w:r w:rsidRPr="00D670B2">
        <w:rPr>
          <w:rFonts w:ascii="Times New Roman" w:hAnsi="Times New Roman" w:cs="Times New Roman"/>
          <w:sz w:val="24"/>
          <w:szCs w:val="24"/>
        </w:rPr>
        <w:t>4</w:t>
      </w:r>
      <w:r w:rsidRPr="00D670B2">
        <w:rPr>
          <w:rFonts w:ascii="Times New Roman" w:hAnsi="Times New Roman" w:cs="Times New Roman"/>
          <w:caps/>
          <w:sz w:val="24"/>
          <w:szCs w:val="24"/>
        </w:rPr>
        <w:t xml:space="preserve"> </w:t>
      </w:r>
      <w:r w:rsidRPr="00D670B2">
        <w:rPr>
          <w:rFonts w:ascii="Times New Roman" w:hAnsi="Times New Roman" w:cs="Times New Roman"/>
          <w:sz w:val="24"/>
          <w:szCs w:val="24"/>
        </w:rPr>
        <w:t>классы – 34 учебных недели.</w:t>
      </w:r>
    </w:p>
    <w:p w:rsidR="00D670B2" w:rsidRPr="00D670B2" w:rsidRDefault="00D670B2" w:rsidP="00D670B2">
      <w:pPr>
        <w:pStyle w:val="Standard"/>
        <w:spacing w:line="360" w:lineRule="auto"/>
        <w:ind w:firstLine="709"/>
        <w:jc w:val="both"/>
        <w:rPr>
          <w:rFonts w:ascii="Times New Roman" w:hAnsi="Times New Roman" w:cs="Times New Roman"/>
        </w:rPr>
      </w:pPr>
      <w:r w:rsidRPr="00D670B2">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w:t>
      </w:r>
      <w:r w:rsidR="007F063D">
        <w:rPr>
          <w:rFonts w:ascii="Times New Roman" w:hAnsi="Times New Roman" w:cs="Times New Roman"/>
        </w:rPr>
        <w:t>предусмотрено</w:t>
      </w:r>
      <w:r w:rsidRPr="00D670B2">
        <w:rPr>
          <w:rFonts w:ascii="Times New Roman" w:hAnsi="Times New Roman" w:cs="Times New Roman"/>
        </w:rPr>
        <w:t xml:space="preserve"> равномерное распределение периодов учебного времени и каникул. </w:t>
      </w:r>
    </w:p>
    <w:p w:rsidR="007F063D" w:rsidRDefault="00D670B2" w:rsidP="00D670B2">
      <w:pPr>
        <w:pStyle w:val="Standard"/>
        <w:spacing w:line="360" w:lineRule="auto"/>
        <w:ind w:firstLine="709"/>
        <w:jc w:val="both"/>
        <w:rPr>
          <w:rFonts w:ascii="Times New Roman" w:hAnsi="Times New Roman" w:cs="Times New Roman"/>
        </w:rPr>
      </w:pPr>
      <w:r w:rsidRPr="00D670B2">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r w:rsidRPr="00D670B2">
        <w:rPr>
          <w:rFonts w:ascii="Times New Roman" w:hAnsi="Times New Roman" w:cs="Times New Roman"/>
        </w:rPr>
        <w:lastRenderedPageBreak/>
        <w:t xml:space="preserve">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D670B2">
        <w:rPr>
          <w:rFonts w:ascii="Times New Roman" w:hAnsi="Times New Roman" w:cs="Times New Roman"/>
        </w:rPr>
        <w:t>здоровьесбережению</w:t>
      </w:r>
      <w:proofErr w:type="spellEnd"/>
      <w:r w:rsidRPr="00D670B2">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D670B2" w:rsidRPr="00D670B2" w:rsidRDefault="00D670B2" w:rsidP="00D670B2">
      <w:pPr>
        <w:pStyle w:val="Standard"/>
        <w:spacing w:line="360" w:lineRule="auto"/>
        <w:ind w:firstLine="709"/>
        <w:jc w:val="both"/>
        <w:rPr>
          <w:rFonts w:ascii="Times New Roman" w:hAnsi="Times New Roman" w:cs="Times New Roman"/>
        </w:rPr>
      </w:pPr>
      <w:r w:rsidRPr="00D670B2">
        <w:rPr>
          <w:rFonts w:ascii="Times New Roman" w:hAnsi="Times New Roman" w:cs="Times New Roman"/>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w:t>
      </w:r>
      <w:r w:rsidR="007F063D">
        <w:rPr>
          <w:rFonts w:ascii="Times New Roman" w:hAnsi="Times New Roman" w:cs="Times New Roman"/>
        </w:rPr>
        <w:t>превышает</w:t>
      </w:r>
      <w:r w:rsidRPr="00D670B2">
        <w:rPr>
          <w:rFonts w:ascii="Times New Roman" w:hAnsi="Times New Roman" w:cs="Times New Roman"/>
        </w:rPr>
        <w:t xml:space="preserve"> величину недельной образовательной нагрузки, установленную СанПиН 2.4.2.2821-10. Образовательн</w:t>
      </w:r>
      <w:r w:rsidR="007F063D">
        <w:rPr>
          <w:rFonts w:ascii="Times New Roman" w:hAnsi="Times New Roman" w:cs="Times New Roman"/>
        </w:rPr>
        <w:t>ая</w:t>
      </w:r>
      <w:r w:rsidRPr="00D670B2">
        <w:rPr>
          <w:rFonts w:ascii="Times New Roman" w:hAnsi="Times New Roman" w:cs="Times New Roman"/>
        </w:rPr>
        <w:t xml:space="preserve"> недельн</w:t>
      </w:r>
      <w:r w:rsidR="007F063D">
        <w:rPr>
          <w:rFonts w:ascii="Times New Roman" w:hAnsi="Times New Roman" w:cs="Times New Roman"/>
        </w:rPr>
        <w:t>ая</w:t>
      </w:r>
      <w:r w:rsidRPr="00D670B2">
        <w:rPr>
          <w:rFonts w:ascii="Times New Roman" w:hAnsi="Times New Roman" w:cs="Times New Roman"/>
        </w:rPr>
        <w:t xml:space="preserve"> нагрузк</w:t>
      </w:r>
      <w:r w:rsidR="007F063D">
        <w:rPr>
          <w:rFonts w:ascii="Times New Roman" w:hAnsi="Times New Roman" w:cs="Times New Roman"/>
        </w:rPr>
        <w:t>а</w:t>
      </w:r>
      <w:r w:rsidRPr="00D670B2">
        <w:rPr>
          <w:rFonts w:ascii="Times New Roman" w:hAnsi="Times New Roman" w:cs="Times New Roman"/>
        </w:rPr>
        <w:t xml:space="preserve"> равномерно распредел</w:t>
      </w:r>
      <w:r w:rsidR="007F063D">
        <w:rPr>
          <w:rFonts w:ascii="Times New Roman" w:hAnsi="Times New Roman" w:cs="Times New Roman"/>
        </w:rPr>
        <w:t>ена</w:t>
      </w:r>
      <w:r w:rsidRPr="00D670B2">
        <w:rPr>
          <w:rFonts w:ascii="Times New Roman" w:hAnsi="Times New Roman" w:cs="Times New Roman"/>
        </w:rPr>
        <w:t xml:space="preserve"> в течение учебной недели.</w:t>
      </w:r>
    </w:p>
    <w:p w:rsidR="00D670B2" w:rsidRPr="00D670B2" w:rsidRDefault="00D670B2" w:rsidP="00D670B2">
      <w:pPr>
        <w:pStyle w:val="Standard"/>
        <w:spacing w:line="360" w:lineRule="auto"/>
        <w:ind w:firstLine="709"/>
        <w:jc w:val="both"/>
        <w:rPr>
          <w:rFonts w:ascii="Times New Roman" w:hAnsi="Times New Roman" w:cs="Times New Roman"/>
          <w:i/>
          <w:color w:val="00000A"/>
        </w:rPr>
      </w:pPr>
      <w:r w:rsidRPr="00D670B2">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D670B2" w:rsidRPr="00D670B2" w:rsidRDefault="00D670B2" w:rsidP="00D670B2">
      <w:pPr>
        <w:pStyle w:val="Standard"/>
        <w:spacing w:line="360" w:lineRule="auto"/>
        <w:ind w:firstLine="709"/>
        <w:jc w:val="both"/>
        <w:rPr>
          <w:rFonts w:ascii="Times New Roman" w:hAnsi="Times New Roman" w:cs="Times New Roman"/>
        </w:rPr>
      </w:pPr>
      <w:r w:rsidRPr="00D670B2">
        <w:rPr>
          <w:rFonts w:ascii="Times New Roman" w:hAnsi="Times New Roman" w:cs="Times New Roman"/>
        </w:rPr>
        <w:t xml:space="preserve">Учебные занятия </w:t>
      </w:r>
      <w:r w:rsidR="007F063D">
        <w:rPr>
          <w:rFonts w:ascii="Times New Roman" w:hAnsi="Times New Roman" w:cs="Times New Roman"/>
        </w:rPr>
        <w:t>начинаются</w:t>
      </w:r>
      <w:r w:rsidRPr="00D670B2">
        <w:rPr>
          <w:rFonts w:ascii="Times New Roman" w:hAnsi="Times New Roman" w:cs="Times New Roman"/>
        </w:rPr>
        <w:t xml:space="preserve"> </w:t>
      </w:r>
      <w:r w:rsidR="00EA4A25">
        <w:rPr>
          <w:rFonts w:ascii="Times New Roman" w:hAnsi="Times New Roman" w:cs="Times New Roman"/>
        </w:rPr>
        <w:t>в 8.30ч</w:t>
      </w:r>
      <w:r w:rsidRPr="00D670B2">
        <w:rPr>
          <w:rFonts w:ascii="Times New Roman" w:hAnsi="Times New Roman" w:cs="Times New Roman"/>
        </w:rPr>
        <w:t xml:space="preserve">. Проведение нулевых уроков не допускается. Число уроков в день: </w:t>
      </w:r>
    </w:p>
    <w:p w:rsidR="00D670B2" w:rsidRPr="00D670B2" w:rsidRDefault="00D670B2" w:rsidP="00D670B2">
      <w:pPr>
        <w:pStyle w:val="Standard"/>
        <w:spacing w:line="360" w:lineRule="auto"/>
        <w:ind w:firstLine="709"/>
        <w:jc w:val="both"/>
        <w:rPr>
          <w:rFonts w:ascii="Times New Roman" w:hAnsi="Times New Roman" w:cs="Times New Roman"/>
        </w:rPr>
      </w:pPr>
      <w:proofErr w:type="gramStart"/>
      <w:r w:rsidRPr="00D670B2">
        <w:rPr>
          <w:rFonts w:ascii="Times New Roman" w:hAnsi="Times New Roman" w:cs="Times New Roman"/>
        </w:rPr>
        <w:t xml:space="preserve">для обучающихся 1 </w:t>
      </w:r>
      <w:r w:rsidRPr="00D670B2">
        <w:rPr>
          <w:rFonts w:ascii="Times New Roman" w:hAnsi="Times New Roman" w:cs="Times New Roman"/>
          <w:caps/>
        </w:rPr>
        <w:t xml:space="preserve">– </w:t>
      </w:r>
      <w:r w:rsidRPr="00D670B2">
        <w:rPr>
          <w:rFonts w:ascii="Times New Roman" w:hAnsi="Times New Roman" w:cs="Times New Roman"/>
        </w:rPr>
        <w:t>1 дополнительного классов – не превыша</w:t>
      </w:r>
      <w:r w:rsidR="007F063D">
        <w:rPr>
          <w:rFonts w:ascii="Times New Roman" w:hAnsi="Times New Roman" w:cs="Times New Roman"/>
        </w:rPr>
        <w:t xml:space="preserve">ет </w:t>
      </w:r>
      <w:r w:rsidRPr="00D670B2">
        <w:rPr>
          <w:rFonts w:ascii="Times New Roman" w:hAnsi="Times New Roman" w:cs="Times New Roman"/>
        </w:rPr>
        <w:t xml:space="preserve"> 4 уроков и один день в неделю – не более 5 уроков, за счет урока физической культуры;</w:t>
      </w:r>
      <w:proofErr w:type="gramEnd"/>
    </w:p>
    <w:p w:rsidR="00D670B2" w:rsidRPr="00D670B2" w:rsidRDefault="00D670B2" w:rsidP="00D670B2">
      <w:pPr>
        <w:pStyle w:val="Standard"/>
        <w:spacing w:line="360" w:lineRule="auto"/>
        <w:ind w:firstLine="709"/>
        <w:jc w:val="both"/>
        <w:rPr>
          <w:rFonts w:ascii="Times New Roman" w:hAnsi="Times New Roman" w:cs="Times New Roman"/>
        </w:rPr>
      </w:pPr>
      <w:r w:rsidRPr="00D670B2">
        <w:rPr>
          <w:rFonts w:ascii="Times New Roman" w:hAnsi="Times New Roman" w:cs="Times New Roman"/>
        </w:rPr>
        <w:t xml:space="preserve">для обучающихся 2 </w:t>
      </w:r>
      <w:r w:rsidRPr="00D670B2">
        <w:rPr>
          <w:rFonts w:ascii="Times New Roman" w:hAnsi="Times New Roman" w:cs="Times New Roman"/>
          <w:caps/>
        </w:rPr>
        <w:t xml:space="preserve">– </w:t>
      </w:r>
      <w:r w:rsidRPr="00D670B2">
        <w:rPr>
          <w:rFonts w:ascii="Times New Roman" w:hAnsi="Times New Roman" w:cs="Times New Roman"/>
        </w:rPr>
        <w:t>4</w:t>
      </w:r>
      <w:r w:rsidRPr="00D670B2">
        <w:rPr>
          <w:rFonts w:ascii="Times New Roman" w:hAnsi="Times New Roman" w:cs="Times New Roman"/>
          <w:caps/>
        </w:rPr>
        <w:t xml:space="preserve"> </w:t>
      </w:r>
      <w:r w:rsidRPr="00D670B2">
        <w:rPr>
          <w:rFonts w:ascii="Times New Roman" w:hAnsi="Times New Roman" w:cs="Times New Roman"/>
        </w:rPr>
        <w:t>классов – не более 5 уроков.</w:t>
      </w:r>
    </w:p>
    <w:p w:rsidR="00D670B2" w:rsidRPr="00D670B2" w:rsidRDefault="00D670B2" w:rsidP="00D670B2">
      <w:pPr>
        <w:pStyle w:val="Standard"/>
        <w:spacing w:line="360" w:lineRule="auto"/>
        <w:ind w:firstLine="709"/>
        <w:jc w:val="both"/>
        <w:rPr>
          <w:rFonts w:ascii="Times New Roman" w:hAnsi="Times New Roman" w:cs="Times New Roman"/>
        </w:rPr>
      </w:pPr>
      <w:r w:rsidRPr="00D670B2">
        <w:rPr>
          <w:rFonts w:ascii="Times New Roman" w:hAnsi="Times New Roman" w:cs="Times New Roman"/>
        </w:rPr>
        <w:t xml:space="preserve">Продолжительность учебных занятий не превышает 40 минут. </w:t>
      </w:r>
      <w:proofErr w:type="gramStart"/>
      <w:r w:rsidRPr="00D670B2">
        <w:rPr>
          <w:rFonts w:ascii="Times New Roman" w:hAnsi="Times New Roman" w:cs="Times New Roman"/>
        </w:rPr>
        <w:t>При определении продолжительности занятий в 1</w:t>
      </w:r>
      <w:r w:rsidRPr="00D670B2">
        <w:rPr>
          <w:rFonts w:ascii="Times New Roman" w:hAnsi="Times New Roman" w:cs="Times New Roman"/>
          <w:caps/>
        </w:rPr>
        <w:t xml:space="preserve">–1 </w:t>
      </w:r>
      <w:r w:rsidRPr="00D670B2">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D670B2" w:rsidRPr="00D670B2" w:rsidRDefault="00D670B2" w:rsidP="00D670B2">
      <w:pPr>
        <w:pStyle w:val="Standard"/>
        <w:spacing w:line="360" w:lineRule="auto"/>
        <w:ind w:firstLine="709"/>
        <w:jc w:val="both"/>
        <w:rPr>
          <w:rFonts w:ascii="Times New Roman" w:hAnsi="Times New Roman" w:cs="Times New Roman"/>
        </w:rPr>
      </w:pPr>
      <w:r w:rsidRPr="00D670B2">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Между началом коррекционных, внеклассных, факультативных занятий, кружков, секций и последним уроком перерыв продолжительностью 45 минут. </w:t>
      </w:r>
    </w:p>
    <w:p w:rsidR="00D670B2" w:rsidRPr="00D670B2" w:rsidRDefault="00D670B2" w:rsidP="00D670B2">
      <w:pPr>
        <w:pStyle w:val="18TexstSPISOK1"/>
        <w:spacing w:line="360" w:lineRule="auto"/>
        <w:ind w:left="0" w:firstLine="0"/>
        <w:rPr>
          <w:rFonts w:ascii="Times New Roman" w:hAnsi="Times New Roman" w:cs="Times New Roman"/>
          <w:b/>
          <w:i/>
          <w:color w:val="auto"/>
          <w:sz w:val="24"/>
          <w:szCs w:val="24"/>
        </w:rPr>
      </w:pPr>
      <w:r w:rsidRPr="00D670B2">
        <w:rPr>
          <w:rFonts w:ascii="Times New Roman" w:hAnsi="Times New Roman" w:cs="Times New Roman"/>
          <w:b/>
          <w:i/>
          <w:color w:val="auto"/>
          <w:sz w:val="24"/>
          <w:szCs w:val="24"/>
        </w:rPr>
        <w:t>Требования к техническим средствам обучения</w:t>
      </w:r>
    </w:p>
    <w:p w:rsidR="00D670B2" w:rsidRPr="00D670B2" w:rsidRDefault="00D670B2" w:rsidP="00D670B2">
      <w:pPr>
        <w:pStyle w:val="Default"/>
        <w:spacing w:line="360" w:lineRule="auto"/>
        <w:ind w:firstLine="708"/>
        <w:jc w:val="both"/>
      </w:pPr>
      <w:r w:rsidRPr="00D670B2">
        <w:lastRenderedPageBreak/>
        <w:t xml:space="preserve">Технические средства обучения </w:t>
      </w:r>
      <w:r w:rsidRPr="00D670B2">
        <w:rPr>
          <w:color w:val="auto"/>
        </w:rPr>
        <w:t xml:space="preserve">дают возможность удовлетворить особые образовательные потребности </w:t>
      </w:r>
      <w:proofErr w:type="gramStart"/>
      <w:r w:rsidRPr="00D670B2">
        <w:rPr>
          <w:color w:val="auto"/>
        </w:rPr>
        <w:t>обучающихся</w:t>
      </w:r>
      <w:proofErr w:type="gramEnd"/>
      <w:r w:rsidRPr="00D670B2">
        <w:rPr>
          <w:color w:val="auto"/>
        </w:rPr>
        <w:t xml:space="preserve"> с ЗПР, способствуют мотивации учебной деятельности, развивают познавательную активность обучающихся. </w:t>
      </w:r>
      <w:proofErr w:type="gramStart"/>
      <w:r w:rsidRPr="00D670B2">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D670B2">
        <w:t>Internet</w:t>
      </w:r>
      <w:proofErr w:type="spellEnd"/>
      <w:r w:rsidRPr="00D670B2">
        <w:t xml:space="preserve">, </w:t>
      </w:r>
      <w:proofErr w:type="spellStart"/>
      <w:r w:rsidRPr="00D670B2">
        <w:t>мультимедийные</w:t>
      </w:r>
      <w:proofErr w:type="spellEnd"/>
      <w:r w:rsidRPr="00D670B2">
        <w:t xml:space="preserve">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3938E8" w:rsidRPr="003938E8" w:rsidRDefault="003938E8" w:rsidP="00D670B2">
      <w:pPr>
        <w:pStyle w:val="18TexstSPISOK1"/>
        <w:spacing w:line="360" w:lineRule="auto"/>
        <w:ind w:left="0" w:firstLine="0"/>
        <w:rPr>
          <w:rFonts w:ascii="Times New Roman" w:hAnsi="Times New Roman" w:cs="Times New Roman"/>
          <w:b/>
          <w:i/>
          <w:color w:val="auto"/>
          <w:sz w:val="24"/>
          <w:szCs w:val="24"/>
        </w:rPr>
      </w:pPr>
      <w:r w:rsidRPr="003938E8">
        <w:rPr>
          <w:rFonts w:ascii="Times New Roman" w:eastAsia="MS Gothic" w:hAnsi="Times New Roman" w:cs="Times New Roman"/>
          <w:b/>
          <w:sz w:val="24"/>
          <w:szCs w:val="24"/>
        </w:rPr>
        <w:t xml:space="preserve">3.4.4. </w:t>
      </w:r>
      <w:proofErr w:type="spellStart"/>
      <w:r w:rsidRPr="003938E8">
        <w:rPr>
          <w:rFonts w:ascii="Times New Roman" w:eastAsia="MS Gothic" w:hAnsi="Times New Roman" w:cs="Times New Roman"/>
          <w:b/>
          <w:sz w:val="24"/>
          <w:szCs w:val="24"/>
        </w:rPr>
        <w:t>Информационно­методические</w:t>
      </w:r>
      <w:proofErr w:type="spellEnd"/>
      <w:r w:rsidRPr="003938E8">
        <w:rPr>
          <w:rFonts w:ascii="Times New Roman" w:eastAsia="MS Gothic" w:hAnsi="Times New Roman" w:cs="Times New Roman"/>
          <w:b/>
          <w:sz w:val="24"/>
          <w:szCs w:val="24"/>
        </w:rPr>
        <w:t xml:space="preserve"> условия реализации адаптированной основной образовательной программы</w:t>
      </w:r>
      <w:r w:rsidRPr="003938E8">
        <w:rPr>
          <w:rFonts w:ascii="Times New Roman" w:hAnsi="Times New Roman" w:cs="Times New Roman"/>
          <w:b/>
          <w:i/>
          <w:color w:val="auto"/>
          <w:sz w:val="24"/>
          <w:szCs w:val="24"/>
        </w:rPr>
        <w:t xml:space="preserve"> </w:t>
      </w:r>
    </w:p>
    <w:p w:rsidR="00D670B2" w:rsidRDefault="00D670B2" w:rsidP="00D670B2">
      <w:pPr>
        <w:spacing w:after="0" w:line="360" w:lineRule="auto"/>
        <w:ind w:firstLine="709"/>
        <w:jc w:val="both"/>
        <w:rPr>
          <w:rFonts w:ascii="Times New Roman" w:hAnsi="Times New Roman" w:cs="Times New Roman"/>
          <w:color w:val="auto"/>
          <w:sz w:val="24"/>
          <w:szCs w:val="24"/>
        </w:rPr>
      </w:pPr>
      <w:r w:rsidRPr="00D670B2">
        <w:rPr>
          <w:rFonts w:ascii="Times New Roman" w:hAnsi="Times New Roman" w:cs="Times New Roman"/>
          <w:caps/>
          <w:color w:val="auto"/>
          <w:sz w:val="24"/>
          <w:szCs w:val="24"/>
        </w:rPr>
        <w:t xml:space="preserve">В </w:t>
      </w:r>
      <w:r w:rsidR="00EA4A25">
        <w:rPr>
          <w:rFonts w:ascii="Times New Roman" w:hAnsi="Times New Roman" w:cs="Times New Roman"/>
          <w:caps/>
          <w:color w:val="auto"/>
          <w:sz w:val="24"/>
          <w:szCs w:val="24"/>
        </w:rPr>
        <w:t>МОА</w:t>
      </w:r>
      <w:r w:rsidR="00C03F6F">
        <w:rPr>
          <w:rFonts w:ascii="Times New Roman" w:hAnsi="Times New Roman" w:cs="Times New Roman"/>
          <w:caps/>
          <w:color w:val="auto"/>
          <w:sz w:val="24"/>
          <w:szCs w:val="24"/>
        </w:rPr>
        <w:t xml:space="preserve">У «СОШ № </w:t>
      </w:r>
      <w:r w:rsidR="0040544A">
        <w:rPr>
          <w:rFonts w:ascii="Times New Roman" w:hAnsi="Times New Roman" w:cs="Times New Roman"/>
          <w:caps/>
          <w:color w:val="auto"/>
          <w:sz w:val="24"/>
          <w:szCs w:val="24"/>
        </w:rPr>
        <w:t>78</w:t>
      </w:r>
      <w:r w:rsidR="00C03F6F">
        <w:rPr>
          <w:rFonts w:ascii="Times New Roman" w:hAnsi="Times New Roman" w:cs="Times New Roman"/>
          <w:caps/>
          <w:color w:val="auto"/>
          <w:sz w:val="24"/>
          <w:szCs w:val="24"/>
        </w:rPr>
        <w:t>»</w:t>
      </w:r>
      <w:r w:rsidRPr="00D670B2">
        <w:rPr>
          <w:rFonts w:ascii="Times New Roman" w:hAnsi="Times New Roman" w:cs="Times New Roman"/>
          <w:color w:val="auto"/>
          <w:sz w:val="24"/>
          <w:szCs w:val="24"/>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670B2">
        <w:rPr>
          <w:rFonts w:ascii="Times New Roman" w:hAnsi="Times New Roman" w:cs="Times New Roman"/>
          <w:color w:val="auto"/>
          <w:sz w:val="24"/>
          <w:szCs w:val="24"/>
        </w:rPr>
        <w:t>флеш-тренажеров</w:t>
      </w:r>
      <w:proofErr w:type="spellEnd"/>
      <w:r w:rsidRPr="00D670B2">
        <w:rPr>
          <w:rFonts w:ascii="Times New Roman" w:hAnsi="Times New Roman" w:cs="Times New Roman"/>
          <w:color w:val="auto"/>
          <w:sz w:val="24"/>
          <w:szCs w:val="24"/>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C03F6F" w:rsidRPr="007D7E05" w:rsidRDefault="00C03F6F" w:rsidP="00C03F6F">
      <w:pPr>
        <w:autoSpaceDE w:val="0"/>
        <w:autoSpaceDN w:val="0"/>
        <w:adjustRightInd w:val="0"/>
        <w:spacing w:after="0" w:line="360" w:lineRule="auto"/>
        <w:ind w:firstLine="851"/>
        <w:jc w:val="both"/>
        <w:textAlignment w:val="center"/>
        <w:rPr>
          <w:rFonts w:ascii="Times New Roman" w:eastAsia="Times New Roman" w:hAnsi="Times New Roman" w:cs="Times New Roman"/>
          <w:sz w:val="24"/>
          <w:szCs w:val="24"/>
          <w:lang w:eastAsia="ru-RU"/>
        </w:rPr>
      </w:pPr>
      <w:r w:rsidRPr="007D7E05">
        <w:rPr>
          <w:rFonts w:ascii="Times New Roman" w:eastAsia="Times New Roman" w:hAnsi="Times New Roman" w:cs="Times New Roman"/>
          <w:b/>
          <w:bCs/>
          <w:iCs/>
          <w:spacing w:val="-4"/>
          <w:sz w:val="24"/>
          <w:szCs w:val="24"/>
          <w:lang w:eastAsia="ru-RU"/>
        </w:rPr>
        <w:t xml:space="preserve">Необходимое для использования ИКТ оборудование </w:t>
      </w:r>
      <w:r w:rsidRPr="007D7E05">
        <w:rPr>
          <w:rFonts w:ascii="Times New Roman" w:eastAsia="Times New Roman" w:hAnsi="Times New Roman" w:cs="Times New Roman"/>
          <w:spacing w:val="2"/>
          <w:sz w:val="24"/>
          <w:szCs w:val="24"/>
          <w:lang w:eastAsia="ru-RU"/>
        </w:rPr>
        <w:t>отвечает современным требованиям и обеспечивает ис</w:t>
      </w:r>
      <w:r w:rsidRPr="007D7E05">
        <w:rPr>
          <w:rFonts w:ascii="Times New Roman" w:eastAsia="Times New Roman" w:hAnsi="Times New Roman" w:cs="Times New Roman"/>
          <w:sz w:val="24"/>
          <w:szCs w:val="24"/>
          <w:lang w:eastAsia="ru-RU"/>
        </w:rPr>
        <w:t>пользование ИКТ:</w:t>
      </w:r>
    </w:p>
    <w:p w:rsidR="00C03F6F" w:rsidRPr="007D7E05" w:rsidRDefault="00C03F6F" w:rsidP="00C03F6F">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учебной деятельности;</w:t>
      </w:r>
    </w:p>
    <w:p w:rsidR="00C03F6F" w:rsidRPr="007D7E05" w:rsidRDefault="00C03F6F" w:rsidP="00C03F6F">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во внеурочной деятельности;</w:t>
      </w:r>
    </w:p>
    <w:p w:rsidR="00C03F6F" w:rsidRPr="007D7E05" w:rsidRDefault="00C03F6F" w:rsidP="00C03F6F">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естественно­научной деятельности;</w:t>
      </w:r>
    </w:p>
    <w:p w:rsidR="00C03F6F" w:rsidRPr="007D7E05" w:rsidRDefault="00C03F6F" w:rsidP="00C03F6F">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при измерении, контроле и оценке результатов образования;</w:t>
      </w:r>
    </w:p>
    <w:p w:rsidR="00C03F6F" w:rsidRPr="007D7E05" w:rsidRDefault="00C03F6F" w:rsidP="00C03F6F">
      <w:pPr>
        <w:spacing w:after="0" w:line="360" w:lineRule="auto"/>
        <w:ind w:firstLine="851"/>
        <w:contextualSpacing/>
        <w:jc w:val="both"/>
        <w:outlineLvl w:val="1"/>
        <w:rPr>
          <w:rFonts w:ascii="Times New Roman" w:eastAsia="Times New Roman" w:hAnsi="Times New Roman" w:cs="Times New Roman"/>
          <w:sz w:val="24"/>
          <w:szCs w:val="24"/>
          <w:lang w:eastAsia="ru-RU"/>
        </w:rPr>
      </w:pPr>
      <w:r w:rsidRPr="007D7E05">
        <w:rPr>
          <w:rFonts w:ascii="Times New Roman" w:eastAsia="Times New Roman" w:hAnsi="Times New Roman" w:cs="Times New Roman"/>
          <w:sz w:val="24"/>
          <w:szCs w:val="24"/>
          <w:lang w:eastAsia="ru-RU"/>
        </w:rPr>
        <w:t>в административной деятельности, включая дистанционное взаимодействие всех участников образовательных отношений</w:t>
      </w:r>
      <w:r w:rsidRPr="007D7E05">
        <w:rPr>
          <w:rFonts w:ascii="Times New Roman" w:eastAsia="Times New Roman" w:hAnsi="Times New Roman" w:cs="Times New Roman"/>
          <w:spacing w:val="2"/>
          <w:sz w:val="24"/>
          <w:szCs w:val="24"/>
          <w:lang w:eastAsia="ru-RU"/>
        </w:rPr>
        <w:t xml:space="preserve">, в том числе в рамках дистанционного образования, а также дистанционное взаимодействие </w:t>
      </w:r>
      <w:r w:rsidRPr="007D7E05">
        <w:rPr>
          <w:rFonts w:ascii="Times New Roman" w:eastAsia="Times New Roman" w:hAnsi="Times New Roman" w:cs="Times New Roman"/>
          <w:sz w:val="24"/>
          <w:szCs w:val="24"/>
          <w:lang w:eastAsia="ru-RU"/>
        </w:rPr>
        <w:t xml:space="preserve"> образовательной </w:t>
      </w:r>
      <w:r w:rsidRPr="007D7E05">
        <w:rPr>
          <w:rFonts w:ascii="Times New Roman" w:eastAsia="Times New Roman" w:hAnsi="Times New Roman" w:cs="Times New Roman"/>
          <w:spacing w:val="2"/>
          <w:sz w:val="24"/>
          <w:szCs w:val="24"/>
          <w:lang w:eastAsia="ru-RU"/>
        </w:rPr>
        <w:t>организации</w:t>
      </w:r>
      <w:r w:rsidRPr="007D7E05">
        <w:rPr>
          <w:rFonts w:ascii="Times New Roman" w:eastAsia="Times New Roman" w:hAnsi="Times New Roman" w:cs="Times New Roman"/>
          <w:sz w:val="24"/>
          <w:szCs w:val="24"/>
          <w:lang w:eastAsia="ru-RU"/>
        </w:rPr>
        <w:t xml:space="preserve"> с другими организациями социальной сферы и органами управления. </w:t>
      </w:r>
    </w:p>
    <w:p w:rsidR="00C03F6F" w:rsidRPr="007D7E05" w:rsidRDefault="00C03F6F" w:rsidP="00C03F6F">
      <w:pPr>
        <w:autoSpaceDE w:val="0"/>
        <w:autoSpaceDN w:val="0"/>
        <w:adjustRightInd w:val="0"/>
        <w:spacing w:after="0" w:line="360" w:lineRule="auto"/>
        <w:ind w:firstLine="851"/>
        <w:jc w:val="both"/>
        <w:textAlignment w:val="center"/>
        <w:rPr>
          <w:rFonts w:ascii="Times New Roman" w:eastAsia="Times New Roman" w:hAnsi="Times New Roman" w:cs="Times New Roman"/>
          <w:color w:val="000000" w:themeColor="text1"/>
          <w:sz w:val="24"/>
          <w:szCs w:val="24"/>
          <w:lang w:eastAsia="ru-RU"/>
        </w:rPr>
      </w:pPr>
      <w:proofErr w:type="gramStart"/>
      <w:r w:rsidRPr="007D7E05">
        <w:rPr>
          <w:rFonts w:ascii="Times New Roman" w:eastAsia="Times New Roman" w:hAnsi="Times New Roman" w:cs="Times New Roman"/>
          <w:color w:val="000000" w:themeColor="text1"/>
          <w:sz w:val="24"/>
          <w:szCs w:val="24"/>
          <w:lang w:eastAsia="ru-RU"/>
        </w:rPr>
        <w:t xml:space="preserve">Информационно-образовательная среда муниципального общеобразовательного </w:t>
      </w:r>
      <w:r w:rsidR="00EA4A25">
        <w:rPr>
          <w:rFonts w:ascii="Times New Roman" w:eastAsia="Times New Roman" w:hAnsi="Times New Roman" w:cs="Times New Roman"/>
          <w:color w:val="000000" w:themeColor="text1"/>
          <w:sz w:val="24"/>
          <w:szCs w:val="24"/>
          <w:lang w:eastAsia="ru-RU"/>
        </w:rPr>
        <w:t>автономного</w:t>
      </w:r>
      <w:r w:rsidRPr="007D7E05">
        <w:rPr>
          <w:rFonts w:ascii="Times New Roman" w:eastAsia="Times New Roman" w:hAnsi="Times New Roman" w:cs="Times New Roman"/>
          <w:color w:val="000000" w:themeColor="text1"/>
          <w:sz w:val="24"/>
          <w:szCs w:val="24"/>
          <w:lang w:eastAsia="ru-RU"/>
        </w:rPr>
        <w:t xml:space="preserve"> учреждения «Средняя общеобразовательная школа № </w:t>
      </w:r>
      <w:r w:rsidR="0040544A">
        <w:rPr>
          <w:rFonts w:ascii="Times New Roman" w:eastAsia="Times New Roman" w:hAnsi="Times New Roman" w:cs="Times New Roman"/>
          <w:color w:val="000000" w:themeColor="text1"/>
          <w:sz w:val="24"/>
          <w:szCs w:val="24"/>
          <w:lang w:eastAsia="ru-RU"/>
        </w:rPr>
        <w:t>78</w:t>
      </w:r>
      <w:r w:rsidRPr="007D7E05">
        <w:rPr>
          <w:rFonts w:ascii="Times New Roman" w:eastAsia="Times New Roman" w:hAnsi="Times New Roman" w:cs="Times New Roman"/>
          <w:color w:val="000000" w:themeColor="text1"/>
          <w:sz w:val="24"/>
          <w:szCs w:val="24"/>
          <w:lang w:eastAsia="ru-RU"/>
        </w:rPr>
        <w:t xml:space="preserve">» </w:t>
      </w:r>
      <w:r w:rsidRPr="007D7E05">
        <w:rPr>
          <w:rFonts w:ascii="Times New Roman" w:eastAsia="Times New Roman" w:hAnsi="Times New Roman" w:cs="Times New Roman"/>
          <w:b/>
          <w:color w:val="000000" w:themeColor="text1"/>
          <w:sz w:val="24"/>
          <w:szCs w:val="24"/>
          <w:lang w:eastAsia="ru-RU"/>
        </w:rPr>
        <w:t>включает в себя</w:t>
      </w:r>
      <w:r w:rsidRPr="007D7E05">
        <w:rPr>
          <w:rFonts w:ascii="Times New Roman" w:eastAsia="Times New Roman" w:hAnsi="Times New Roman" w:cs="Times New Roman"/>
          <w:color w:val="000000" w:themeColor="text1"/>
          <w:sz w:val="24"/>
          <w:szCs w:val="24"/>
          <w:lang w:eastAsia="ru-RU"/>
        </w:rPr>
        <w:t xml:space="preserve">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w:t>
      </w:r>
      <w:r w:rsidRPr="007D7E05">
        <w:rPr>
          <w:rFonts w:ascii="Times New Roman" w:eastAsia="Times New Roman" w:hAnsi="Times New Roman" w:cs="Times New Roman"/>
          <w:color w:val="000000" w:themeColor="text1"/>
          <w:sz w:val="24"/>
          <w:szCs w:val="24"/>
          <w:lang w:eastAsia="ru-RU"/>
        </w:rPr>
        <w:lastRenderedPageBreak/>
        <w:t>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C03F6F" w:rsidRPr="00D670B2" w:rsidRDefault="00C03F6F" w:rsidP="00D670B2">
      <w:pPr>
        <w:spacing w:after="0" w:line="360" w:lineRule="auto"/>
        <w:ind w:firstLine="709"/>
        <w:jc w:val="both"/>
        <w:rPr>
          <w:rFonts w:ascii="Times New Roman" w:hAnsi="Times New Roman" w:cs="Times New Roman"/>
          <w:sz w:val="24"/>
          <w:szCs w:val="24"/>
        </w:rPr>
      </w:pPr>
    </w:p>
    <w:p w:rsidR="00D670B2" w:rsidRPr="00D670B2" w:rsidRDefault="00D670B2" w:rsidP="00D670B2">
      <w:pPr>
        <w:pStyle w:val="18TexstSPISOK1"/>
        <w:tabs>
          <w:tab w:val="clear" w:pos="640"/>
          <w:tab w:val="left" w:pos="142"/>
        </w:tabs>
        <w:spacing w:before="120" w:after="120" w:line="360" w:lineRule="auto"/>
        <w:ind w:left="0" w:firstLine="0"/>
        <w:rPr>
          <w:rFonts w:ascii="Times New Roman" w:hAnsi="Times New Roman" w:cs="Times New Roman"/>
          <w:b/>
          <w:i/>
          <w:color w:val="auto"/>
          <w:sz w:val="24"/>
          <w:szCs w:val="24"/>
        </w:rPr>
      </w:pPr>
      <w:r w:rsidRPr="00D670B2">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D670B2" w:rsidRPr="00D670B2" w:rsidRDefault="00D670B2" w:rsidP="00D670B2">
      <w:pPr>
        <w:pStyle w:val="Default"/>
        <w:spacing w:line="360" w:lineRule="auto"/>
        <w:ind w:firstLine="708"/>
        <w:jc w:val="both"/>
      </w:pPr>
      <w:r w:rsidRPr="00D670B2">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D670B2" w:rsidRPr="00D670B2" w:rsidRDefault="00D670B2" w:rsidP="00D670B2">
      <w:pPr>
        <w:pStyle w:val="18TexstSPISOK1"/>
        <w:spacing w:line="360" w:lineRule="auto"/>
        <w:ind w:left="0" w:firstLine="709"/>
        <w:rPr>
          <w:rFonts w:ascii="Times New Roman" w:hAnsi="Times New Roman" w:cs="Times New Roman"/>
          <w:sz w:val="24"/>
          <w:szCs w:val="24"/>
        </w:rPr>
      </w:pPr>
      <w:r w:rsidRPr="00D670B2">
        <w:rPr>
          <w:rFonts w:ascii="Times New Roman" w:hAnsi="Times New Roman" w:cs="Times New Roman"/>
          <w:color w:val="auto"/>
          <w:sz w:val="24"/>
          <w:szCs w:val="24"/>
        </w:rPr>
        <w:t xml:space="preserve">Особые образовательные потребности </w:t>
      </w:r>
      <w:proofErr w:type="gramStart"/>
      <w:r w:rsidRPr="00D670B2">
        <w:rPr>
          <w:rFonts w:ascii="Times New Roman" w:hAnsi="Times New Roman" w:cs="Times New Roman"/>
          <w:color w:val="auto"/>
          <w:sz w:val="24"/>
          <w:szCs w:val="24"/>
        </w:rPr>
        <w:t>обучающихся</w:t>
      </w:r>
      <w:proofErr w:type="gramEnd"/>
      <w:r w:rsidRPr="00D670B2">
        <w:rPr>
          <w:rFonts w:ascii="Times New Roman" w:hAnsi="Times New Roman" w:cs="Times New Roman"/>
          <w:color w:val="auto"/>
          <w:sz w:val="24"/>
          <w:szCs w:val="24"/>
        </w:rPr>
        <w:t xml:space="preserve"> с ЗПР обусловливают необходимость специального подбора дидактического материала</w:t>
      </w:r>
      <w:r w:rsidRPr="00D670B2">
        <w:rPr>
          <w:rFonts w:ascii="Times New Roman" w:hAnsi="Times New Roman" w:cs="Times New Roman"/>
          <w:caps/>
          <w:color w:val="auto"/>
          <w:sz w:val="24"/>
          <w:szCs w:val="24"/>
        </w:rPr>
        <w:t xml:space="preserve">, </w:t>
      </w:r>
      <w:r w:rsidRPr="00D670B2">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D670B2">
        <w:rPr>
          <w:rFonts w:ascii="Times New Roman" w:hAnsi="Times New Roman" w:cs="Times New Roman"/>
          <w:caps/>
          <w:color w:val="auto"/>
          <w:sz w:val="24"/>
          <w:szCs w:val="24"/>
        </w:rPr>
        <w:t>.</w:t>
      </w:r>
    </w:p>
    <w:p w:rsidR="00D670B2" w:rsidRPr="00D670B2" w:rsidRDefault="00D670B2" w:rsidP="00D670B2">
      <w:pPr>
        <w:widowControl w:val="0"/>
        <w:autoSpaceDE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Освоение содержательной области </w:t>
      </w:r>
      <w:r w:rsidRPr="00D670B2">
        <w:rPr>
          <w:rFonts w:ascii="Times New Roman" w:hAnsi="Times New Roman" w:cs="Times New Roman"/>
          <w:b/>
          <w:i/>
          <w:sz w:val="24"/>
          <w:szCs w:val="24"/>
        </w:rPr>
        <w:t>«Филология»</w:t>
      </w:r>
      <w:r w:rsidRPr="00D670B2">
        <w:rPr>
          <w:rFonts w:ascii="Times New Roman" w:hAnsi="Times New Roman" w:cs="Times New Roman"/>
          <w:sz w:val="24"/>
          <w:szCs w:val="24"/>
        </w:rPr>
        <w:t xml:space="preserve"> предполагает использование </w:t>
      </w:r>
      <w:r w:rsidRPr="00D670B2">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D670B2">
        <w:rPr>
          <w:rFonts w:ascii="Times New Roman" w:hAnsi="Times New Roman" w:cs="Times New Roman"/>
          <w:color w:val="auto"/>
          <w:sz w:val="24"/>
          <w:szCs w:val="24"/>
        </w:rPr>
        <w:t>звуко-буквенного</w:t>
      </w:r>
      <w:proofErr w:type="spellEnd"/>
      <w:proofErr w:type="gramEnd"/>
      <w:r w:rsidRPr="00D670B2">
        <w:rPr>
          <w:rFonts w:ascii="Times New Roman" w:hAnsi="Times New Roman" w:cs="Times New Roman"/>
          <w:color w:val="auto"/>
          <w:sz w:val="24"/>
          <w:szCs w:val="24"/>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D670B2" w:rsidRPr="00D670B2" w:rsidRDefault="00D670B2" w:rsidP="00D670B2">
      <w:pPr>
        <w:widowControl w:val="0"/>
        <w:autoSpaceDE w:val="0"/>
        <w:spacing w:after="0" w:line="360" w:lineRule="auto"/>
        <w:ind w:firstLine="709"/>
        <w:jc w:val="both"/>
        <w:rPr>
          <w:rFonts w:ascii="Times New Roman" w:hAnsi="Times New Roman" w:cs="Times New Roman"/>
          <w:sz w:val="24"/>
          <w:szCs w:val="24"/>
        </w:rPr>
      </w:pPr>
      <w:proofErr w:type="gramStart"/>
      <w:r w:rsidRPr="00D670B2">
        <w:rPr>
          <w:rFonts w:ascii="Times New Roman" w:hAnsi="Times New Roman" w:cs="Times New Roman"/>
          <w:sz w:val="24"/>
          <w:szCs w:val="24"/>
        </w:rPr>
        <w:t>Освоение содержательной области</w:t>
      </w:r>
      <w:r w:rsidRPr="00D670B2">
        <w:rPr>
          <w:rFonts w:ascii="Times New Roman" w:hAnsi="Times New Roman" w:cs="Times New Roman"/>
          <w:b/>
          <w:sz w:val="24"/>
          <w:szCs w:val="24"/>
        </w:rPr>
        <w:t xml:space="preserve"> </w:t>
      </w:r>
      <w:r w:rsidRPr="00D670B2">
        <w:rPr>
          <w:rFonts w:ascii="Times New Roman" w:hAnsi="Times New Roman" w:cs="Times New Roman"/>
          <w:b/>
          <w:i/>
          <w:sz w:val="24"/>
          <w:szCs w:val="24"/>
        </w:rPr>
        <w:t>«Математика»</w:t>
      </w:r>
      <w:r w:rsidRPr="00D670B2">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D670B2">
        <w:rPr>
          <w:rFonts w:ascii="Times New Roman" w:hAnsi="Times New Roman" w:cs="Times New Roman"/>
          <w:color w:val="auto"/>
          <w:sz w:val="24"/>
          <w:szCs w:val="24"/>
        </w:rPr>
        <w:t>настольных развивающих игр.</w:t>
      </w:r>
      <w:proofErr w:type="gramEnd"/>
    </w:p>
    <w:p w:rsidR="00D670B2" w:rsidRPr="00D670B2" w:rsidRDefault="00D670B2" w:rsidP="00D670B2">
      <w:pPr>
        <w:widowControl w:val="0"/>
        <w:autoSpaceDE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D670B2">
        <w:rPr>
          <w:rFonts w:ascii="Times New Roman" w:hAnsi="Times New Roman" w:cs="Times New Roman"/>
          <w:b/>
          <w:sz w:val="24"/>
          <w:szCs w:val="24"/>
        </w:rPr>
        <w:t xml:space="preserve"> </w:t>
      </w:r>
      <w:r w:rsidRPr="00D670B2">
        <w:rPr>
          <w:rFonts w:ascii="Times New Roman" w:hAnsi="Times New Roman" w:cs="Times New Roman"/>
          <w:b/>
          <w:i/>
          <w:sz w:val="24"/>
          <w:szCs w:val="24"/>
        </w:rPr>
        <w:t>«Обществознание и естествознание (Окружающий мир)»</w:t>
      </w:r>
      <w:r w:rsidRPr="00D670B2">
        <w:rPr>
          <w:rFonts w:ascii="Times New Roman" w:hAnsi="Times New Roman" w:cs="Times New Roman"/>
          <w:b/>
          <w:sz w:val="24"/>
          <w:szCs w:val="24"/>
        </w:rPr>
        <w:t xml:space="preserve"> </w:t>
      </w:r>
      <w:r w:rsidRPr="00D670B2">
        <w:rPr>
          <w:rFonts w:ascii="Times New Roman" w:hAnsi="Times New Roman" w:cs="Times New Roman"/>
          <w:sz w:val="24"/>
          <w:szCs w:val="24"/>
        </w:rPr>
        <w:t xml:space="preserve">происходит с использованием традиционных </w:t>
      </w:r>
      <w:r w:rsidRPr="00D670B2">
        <w:rPr>
          <w:rFonts w:ascii="Times New Roman" w:hAnsi="Times New Roman" w:cs="Times New Roman"/>
          <w:sz w:val="24"/>
          <w:szCs w:val="24"/>
        </w:rPr>
        <w:lastRenderedPageBreak/>
        <w:t xml:space="preserve">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D670B2">
        <w:rPr>
          <w:rFonts w:ascii="Times New Roman" w:hAnsi="Times New Roman" w:cs="Times New Roman"/>
          <w:sz w:val="24"/>
          <w:szCs w:val="24"/>
        </w:rPr>
        <w:t>обучающихся</w:t>
      </w:r>
      <w:proofErr w:type="gramEnd"/>
      <w:r w:rsidRPr="00D670B2">
        <w:rPr>
          <w:rFonts w:ascii="Times New Roman" w:hAnsi="Times New Roman" w:cs="Times New Roman"/>
          <w:sz w:val="24"/>
          <w:szCs w:val="24"/>
        </w:rPr>
        <w:t xml:space="preserve"> с ЗПР с миром живой природы (растительным и животным). В качестве средств обучения </w:t>
      </w:r>
      <w:r w:rsidR="00C03F6F">
        <w:rPr>
          <w:rFonts w:ascii="Times New Roman" w:hAnsi="Times New Roman" w:cs="Times New Roman"/>
          <w:sz w:val="24"/>
          <w:szCs w:val="24"/>
        </w:rPr>
        <w:t>выступают</w:t>
      </w:r>
      <w:r w:rsidRPr="00D670B2">
        <w:rPr>
          <w:rFonts w:ascii="Times New Roman" w:hAnsi="Times New Roman" w:cs="Times New Roman"/>
          <w:sz w:val="24"/>
          <w:szCs w:val="24"/>
        </w:rPr>
        <w:t xml:space="preserve">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D670B2" w:rsidRPr="00D670B2" w:rsidRDefault="00D670B2" w:rsidP="00D670B2">
      <w:pPr>
        <w:widowControl w:val="0"/>
        <w:autoSpaceDE w:val="0"/>
        <w:spacing w:after="0" w:line="360" w:lineRule="auto"/>
        <w:ind w:firstLine="709"/>
        <w:jc w:val="both"/>
        <w:rPr>
          <w:rFonts w:ascii="Times New Roman" w:hAnsi="Times New Roman" w:cs="Times New Roman"/>
          <w:sz w:val="24"/>
          <w:szCs w:val="24"/>
        </w:rPr>
      </w:pPr>
      <w:r w:rsidRPr="00D670B2">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D670B2">
        <w:rPr>
          <w:rFonts w:ascii="Times New Roman" w:hAnsi="Times New Roman" w:cs="Times New Roman"/>
          <w:b/>
          <w:i/>
          <w:sz w:val="24"/>
          <w:szCs w:val="24"/>
        </w:rPr>
        <w:t>«Искусство».</w:t>
      </w:r>
      <w:r w:rsidRPr="00D670B2">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D670B2" w:rsidRPr="00D670B2" w:rsidRDefault="00D670B2" w:rsidP="00D670B2">
      <w:pPr>
        <w:pStyle w:val="14TexstOSNOVA1012"/>
        <w:spacing w:line="360" w:lineRule="auto"/>
        <w:ind w:firstLine="709"/>
        <w:rPr>
          <w:rFonts w:ascii="Times New Roman" w:hAnsi="Times New Roman" w:cs="Times New Roman"/>
          <w:sz w:val="24"/>
          <w:szCs w:val="24"/>
        </w:rPr>
      </w:pPr>
      <w:r w:rsidRPr="00D670B2">
        <w:rPr>
          <w:rFonts w:ascii="Times New Roman" w:hAnsi="Times New Roman" w:cs="Times New Roman"/>
          <w:color w:val="auto"/>
          <w:sz w:val="24"/>
          <w:szCs w:val="24"/>
        </w:rPr>
        <w:t xml:space="preserve">Овладение обучающимися с ЗПР образовательной областью </w:t>
      </w:r>
      <w:r w:rsidRPr="00D670B2">
        <w:rPr>
          <w:rFonts w:ascii="Times New Roman" w:hAnsi="Times New Roman" w:cs="Times New Roman"/>
          <w:b/>
          <w:i/>
          <w:color w:val="auto"/>
          <w:sz w:val="24"/>
          <w:szCs w:val="24"/>
        </w:rPr>
        <w:t>«Физическая культура</w:t>
      </w:r>
      <w:r w:rsidRPr="00D670B2">
        <w:rPr>
          <w:rFonts w:ascii="Times New Roman" w:hAnsi="Times New Roman" w:cs="Times New Roman"/>
          <w:b/>
          <w:i/>
          <w:caps/>
          <w:color w:val="auto"/>
          <w:sz w:val="24"/>
          <w:szCs w:val="24"/>
        </w:rPr>
        <w:t>»</w:t>
      </w:r>
      <w:r w:rsidRPr="00D670B2">
        <w:rPr>
          <w:rFonts w:ascii="Times New Roman" w:hAnsi="Times New Roman" w:cs="Times New Roman"/>
          <w:color w:val="auto"/>
          <w:sz w:val="24"/>
          <w:szCs w:val="24"/>
        </w:rPr>
        <w:t xml:space="preserve"> предполагает коррекцию двигательных навыков в процессе музыкально-</w:t>
      </w:r>
      <w:proofErr w:type="gramStart"/>
      <w:r w:rsidRPr="00D670B2">
        <w:rPr>
          <w:rFonts w:ascii="Times New Roman" w:hAnsi="Times New Roman" w:cs="Times New Roman"/>
          <w:color w:val="auto"/>
          <w:sz w:val="24"/>
          <w:szCs w:val="24"/>
        </w:rPr>
        <w:t>ритмической и спортивной деятельности</w:t>
      </w:r>
      <w:proofErr w:type="gramEnd"/>
      <w:r w:rsidRPr="00D670B2">
        <w:rPr>
          <w:rFonts w:ascii="Times New Roman" w:hAnsi="Times New Roman" w:cs="Times New Roman"/>
          <w:color w:val="auto"/>
          <w:sz w:val="24"/>
          <w:szCs w:val="24"/>
        </w:rPr>
        <w:t xml:space="preserve">. Для этого </w:t>
      </w:r>
      <w:r w:rsidR="00C03F6F">
        <w:rPr>
          <w:rFonts w:ascii="Times New Roman" w:hAnsi="Times New Roman" w:cs="Times New Roman"/>
          <w:color w:val="auto"/>
          <w:sz w:val="24"/>
          <w:szCs w:val="24"/>
        </w:rPr>
        <w:t xml:space="preserve">используются специальные </w:t>
      </w:r>
      <w:r w:rsidRPr="00D670B2">
        <w:rPr>
          <w:rFonts w:ascii="Times New Roman" w:hAnsi="Times New Roman" w:cs="Times New Roman"/>
          <w:color w:val="auto"/>
          <w:sz w:val="24"/>
          <w:szCs w:val="24"/>
        </w:rPr>
        <w:t xml:space="preserve"> предмет</w:t>
      </w:r>
      <w:r w:rsidR="00C03F6F">
        <w:rPr>
          <w:rFonts w:ascii="Times New Roman" w:hAnsi="Times New Roman" w:cs="Times New Roman"/>
          <w:color w:val="auto"/>
          <w:sz w:val="24"/>
          <w:szCs w:val="24"/>
        </w:rPr>
        <w:t>ы</w:t>
      </w:r>
      <w:r w:rsidRPr="00D670B2">
        <w:rPr>
          <w:rFonts w:ascii="Times New Roman" w:hAnsi="Times New Roman" w:cs="Times New Roman"/>
          <w:color w:val="auto"/>
          <w:sz w:val="24"/>
          <w:szCs w:val="24"/>
        </w:rPr>
        <w:t xml:space="preserve"> (лент</w:t>
      </w:r>
      <w:r w:rsidR="00C03F6F">
        <w:rPr>
          <w:rFonts w:ascii="Times New Roman" w:hAnsi="Times New Roman" w:cs="Times New Roman"/>
          <w:color w:val="auto"/>
          <w:sz w:val="24"/>
          <w:szCs w:val="24"/>
        </w:rPr>
        <w:t>ы</w:t>
      </w:r>
      <w:r w:rsidRPr="00D670B2">
        <w:rPr>
          <w:rFonts w:ascii="Times New Roman" w:hAnsi="Times New Roman" w:cs="Times New Roman"/>
          <w:color w:val="auto"/>
          <w:sz w:val="24"/>
          <w:szCs w:val="24"/>
        </w:rPr>
        <w:t>, мячи, шары, обручи и др.); фонотеки с записями различных музыкальных произведений; набор</w:t>
      </w:r>
      <w:r w:rsidR="00C03F6F">
        <w:rPr>
          <w:rFonts w:ascii="Times New Roman" w:hAnsi="Times New Roman" w:cs="Times New Roman"/>
          <w:color w:val="auto"/>
          <w:sz w:val="24"/>
          <w:szCs w:val="24"/>
        </w:rPr>
        <w:t>ы</w:t>
      </w:r>
      <w:r w:rsidRPr="00D670B2">
        <w:rPr>
          <w:rFonts w:ascii="Times New Roman" w:hAnsi="Times New Roman" w:cs="Times New Roman"/>
          <w:color w:val="auto"/>
          <w:sz w:val="24"/>
          <w:szCs w:val="24"/>
        </w:rPr>
        <w:t xml:space="preserve">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D670B2" w:rsidRPr="00D670B2" w:rsidRDefault="00D670B2" w:rsidP="00D670B2">
      <w:pPr>
        <w:widowControl w:val="0"/>
        <w:autoSpaceDE w:val="0"/>
        <w:spacing w:after="0" w:line="360" w:lineRule="auto"/>
        <w:ind w:firstLine="709"/>
        <w:jc w:val="both"/>
        <w:rPr>
          <w:rFonts w:ascii="Times New Roman" w:hAnsi="Times New Roman" w:cs="Times New Roman"/>
          <w:sz w:val="24"/>
          <w:szCs w:val="24"/>
        </w:rPr>
      </w:pPr>
      <w:proofErr w:type="gramStart"/>
      <w:r w:rsidRPr="00D670B2">
        <w:rPr>
          <w:rFonts w:ascii="Times New Roman" w:hAnsi="Times New Roman" w:cs="Times New Roman"/>
          <w:sz w:val="24"/>
          <w:szCs w:val="24"/>
        </w:rPr>
        <w:t xml:space="preserve">Для овладения образовательной областью </w:t>
      </w:r>
      <w:r w:rsidRPr="00D670B2">
        <w:rPr>
          <w:rFonts w:ascii="Times New Roman" w:hAnsi="Times New Roman" w:cs="Times New Roman"/>
          <w:b/>
          <w:i/>
          <w:sz w:val="24"/>
          <w:szCs w:val="24"/>
        </w:rPr>
        <w:t>«Технологии»</w:t>
      </w:r>
      <w:r w:rsidRPr="00D670B2">
        <w:rPr>
          <w:rFonts w:ascii="Times New Roman" w:hAnsi="Times New Roman" w:cs="Times New Roman"/>
          <w:sz w:val="24"/>
          <w:szCs w:val="24"/>
        </w:rPr>
        <w:t xml:space="preserve"> обучающимся с ЗПР необходимо использование специфических инструментов (</w:t>
      </w:r>
      <w:r w:rsidRPr="00D670B2">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D670B2">
        <w:rPr>
          <w:rFonts w:ascii="Times New Roman" w:hAnsi="Times New Roman" w:cs="Times New Roman"/>
          <w:sz w:val="24"/>
          <w:szCs w:val="24"/>
        </w:rPr>
        <w:t>) и расходных материалов (</w:t>
      </w:r>
      <w:r w:rsidRPr="00D670B2">
        <w:rPr>
          <w:rFonts w:ascii="Times New Roman" w:hAnsi="Times New Roman" w:cs="Times New Roman"/>
          <w:iCs/>
          <w:sz w:val="24"/>
          <w:szCs w:val="24"/>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D670B2">
        <w:rPr>
          <w:rFonts w:ascii="Times New Roman" w:hAnsi="Times New Roman" w:cs="Times New Roman"/>
          <w:iCs/>
          <w:sz w:val="24"/>
          <w:szCs w:val="24"/>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D670B2">
        <w:rPr>
          <w:rFonts w:ascii="Times New Roman" w:hAnsi="Times New Roman" w:cs="Times New Roman"/>
          <w:sz w:val="24"/>
          <w:szCs w:val="24"/>
        </w:rPr>
        <w:t xml:space="preserve">в процессе формирования навыков ручного труда. </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lastRenderedPageBreak/>
        <w:t xml:space="preserve">Материально-техническое обеспечение </w:t>
      </w:r>
      <w:r w:rsidRPr="00D670B2">
        <w:rPr>
          <w:rFonts w:ascii="Times New Roman" w:hAnsi="Times New Roman" w:cs="Times New Roman"/>
          <w:b/>
          <w:color w:val="auto"/>
          <w:sz w:val="24"/>
          <w:szCs w:val="24"/>
        </w:rPr>
        <w:t xml:space="preserve">коррекционных курсов  </w:t>
      </w:r>
      <w:r w:rsidRPr="00D670B2">
        <w:rPr>
          <w:rFonts w:ascii="Times New Roman" w:hAnsi="Times New Roman" w:cs="Times New Roman"/>
          <w:color w:val="auto"/>
          <w:sz w:val="24"/>
          <w:szCs w:val="24"/>
        </w:rPr>
        <w:t>включает обеспечение кабинета психолога</w:t>
      </w:r>
      <w:r w:rsidRPr="00D670B2">
        <w:rPr>
          <w:rFonts w:ascii="Times New Roman" w:hAnsi="Times New Roman" w:cs="Times New Roman"/>
          <w:caps/>
          <w:color w:val="auto"/>
          <w:sz w:val="24"/>
          <w:szCs w:val="24"/>
        </w:rPr>
        <w:t>.</w:t>
      </w:r>
    </w:p>
    <w:p w:rsidR="00D670B2" w:rsidRPr="00D670B2" w:rsidRDefault="00D670B2" w:rsidP="00D670B2">
      <w:pPr>
        <w:autoSpaceDE w:val="0"/>
        <w:autoSpaceDN w:val="0"/>
        <w:adjustRightInd w:val="0"/>
        <w:spacing w:after="0" w:line="360" w:lineRule="auto"/>
        <w:ind w:firstLine="709"/>
        <w:jc w:val="both"/>
        <w:rPr>
          <w:rFonts w:ascii="Times New Roman" w:hAnsi="Times New Roman" w:cs="Times New Roman"/>
          <w:bCs/>
          <w:iCs/>
          <w:sz w:val="24"/>
          <w:szCs w:val="24"/>
        </w:rPr>
      </w:pPr>
      <w:proofErr w:type="gramStart"/>
      <w:r w:rsidRPr="00D670B2">
        <w:rPr>
          <w:rFonts w:ascii="Times New Roman" w:hAnsi="Times New Roman" w:cs="Times New Roman"/>
          <w:bCs/>
          <w:iCs/>
          <w:sz w:val="24"/>
          <w:szCs w:val="24"/>
        </w:rPr>
        <w:t xml:space="preserve">Материально-техническое оснащение кабинета </w:t>
      </w:r>
      <w:r w:rsidRPr="00D670B2">
        <w:rPr>
          <w:rFonts w:ascii="Times New Roman" w:hAnsi="Times New Roman" w:cs="Times New Roman"/>
          <w:b/>
          <w:bCs/>
          <w:i/>
          <w:iCs/>
          <w:sz w:val="24"/>
          <w:szCs w:val="24"/>
        </w:rPr>
        <w:t>психолога</w:t>
      </w:r>
      <w:r w:rsidRPr="00D670B2">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D670B2">
        <w:rPr>
          <w:rFonts w:ascii="Times New Roman" w:hAnsi="Times New Roman" w:cs="Times New Roman"/>
          <w:bCs/>
          <w:iCs/>
          <w:sz w:val="24"/>
          <w:szCs w:val="24"/>
        </w:rPr>
        <w:t>психо-коррекционной</w:t>
      </w:r>
      <w:proofErr w:type="spellEnd"/>
      <w:r w:rsidRPr="00D670B2">
        <w:rPr>
          <w:rFonts w:ascii="Times New Roman" w:hAnsi="Times New Roman" w:cs="Times New Roman"/>
          <w:bCs/>
          <w:iCs/>
          <w:sz w:val="24"/>
          <w:szCs w:val="24"/>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D670B2">
        <w:rPr>
          <w:rFonts w:ascii="Times New Roman" w:hAnsi="Times New Roman" w:cs="Times New Roman"/>
          <w:bCs/>
          <w:iCs/>
          <w:sz w:val="24"/>
          <w:szCs w:val="24"/>
        </w:rPr>
        <w:t xml:space="preserve"> </w:t>
      </w:r>
      <w:proofErr w:type="gramStart"/>
      <w:r w:rsidRPr="00D670B2">
        <w:rPr>
          <w:rFonts w:ascii="Times New Roman" w:hAnsi="Times New Roman" w:cs="Times New Roman"/>
          <w:bCs/>
          <w:iCs/>
          <w:sz w:val="24"/>
          <w:szCs w:val="24"/>
        </w:rPr>
        <w:t xml:space="preserve">технические средства обучения; игрушки и игры (мячи, куклы, пирамиды, кубики, настольные игры); </w:t>
      </w:r>
      <w:r w:rsidRPr="00D670B2">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D670B2" w:rsidRPr="00D670B2" w:rsidRDefault="00D670B2" w:rsidP="00C03F6F">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4"/>
          <w:szCs w:val="24"/>
        </w:rPr>
      </w:pPr>
      <w:r w:rsidRPr="00D670B2">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D670B2">
        <w:rPr>
          <w:rFonts w:ascii="Times New Roman" w:hAnsi="Times New Roman" w:cs="Times New Roman"/>
          <w:b/>
          <w:i/>
          <w:color w:val="auto"/>
          <w:sz w:val="24"/>
          <w:szCs w:val="24"/>
        </w:rPr>
        <w:br/>
        <w:t>(законными представителями) обучающихся</w:t>
      </w:r>
    </w:p>
    <w:p w:rsidR="00D670B2" w:rsidRPr="00D670B2" w:rsidRDefault="00D670B2" w:rsidP="00D670B2">
      <w:pPr>
        <w:pStyle w:val="14TexstOSNOVA1012"/>
        <w:spacing w:line="360" w:lineRule="auto"/>
        <w:ind w:firstLine="709"/>
        <w:rPr>
          <w:rFonts w:ascii="Times New Roman" w:hAnsi="Times New Roman" w:cs="Times New Roman"/>
          <w:color w:val="auto"/>
          <w:sz w:val="24"/>
          <w:szCs w:val="24"/>
        </w:rPr>
      </w:pPr>
      <w:r w:rsidRPr="00D670B2">
        <w:rPr>
          <w:rFonts w:ascii="Times New Roman" w:hAnsi="Times New Roman" w:cs="Times New Roman"/>
          <w:color w:val="auto"/>
          <w:sz w:val="24"/>
          <w:szCs w:val="24"/>
        </w:rPr>
        <w:t xml:space="preserve">Требования к </w:t>
      </w:r>
      <w:proofErr w:type="spellStart"/>
      <w:r w:rsidRPr="00D670B2">
        <w:rPr>
          <w:rFonts w:ascii="Times New Roman" w:hAnsi="Times New Roman" w:cs="Times New Roman"/>
          <w:color w:val="auto"/>
          <w:sz w:val="24"/>
          <w:szCs w:val="24"/>
        </w:rPr>
        <w:t>материально­техническому</w:t>
      </w:r>
      <w:proofErr w:type="spellEnd"/>
      <w:r w:rsidRPr="00D670B2">
        <w:rPr>
          <w:rFonts w:ascii="Times New Roman" w:hAnsi="Times New Roman" w:cs="Times New Roman"/>
          <w:color w:val="auto"/>
          <w:sz w:val="24"/>
          <w:szCs w:val="24"/>
        </w:rPr>
        <w:t xml:space="preserve"> обеспечению ориентированы не только </w:t>
      </w:r>
      <w:proofErr w:type="gramStart"/>
      <w:r w:rsidRPr="00D670B2">
        <w:rPr>
          <w:rFonts w:ascii="Times New Roman" w:hAnsi="Times New Roman" w:cs="Times New Roman"/>
          <w:color w:val="auto"/>
          <w:sz w:val="24"/>
          <w:szCs w:val="24"/>
        </w:rPr>
        <w:t>на</w:t>
      </w:r>
      <w:proofErr w:type="gramEnd"/>
      <w:r w:rsidRPr="00D670B2">
        <w:rPr>
          <w:rFonts w:ascii="Times New Roman" w:hAnsi="Times New Roman" w:cs="Times New Roman"/>
          <w:color w:val="auto"/>
          <w:sz w:val="24"/>
          <w:szCs w:val="24"/>
        </w:rPr>
        <w:t xml:space="preserve"> </w:t>
      </w:r>
      <w:proofErr w:type="gramStart"/>
      <w:r w:rsidRPr="00D670B2">
        <w:rPr>
          <w:rFonts w:ascii="Times New Roman" w:hAnsi="Times New Roman" w:cs="Times New Roman"/>
          <w:color w:val="auto"/>
          <w:sz w:val="24"/>
          <w:szCs w:val="24"/>
        </w:rPr>
        <w:t>обучающегося</w:t>
      </w:r>
      <w:proofErr w:type="gramEnd"/>
      <w:r w:rsidRPr="00D670B2">
        <w:rPr>
          <w:rFonts w:ascii="Times New Roman" w:hAnsi="Times New Roman" w:cs="Times New Roman"/>
          <w:color w:val="auto"/>
          <w:sz w:val="24"/>
          <w:szCs w:val="24"/>
        </w:rPr>
        <w:t xml:space="preserve">, но и на всех участников процесса образования. </w:t>
      </w:r>
      <w:proofErr w:type="gramStart"/>
      <w:r w:rsidRPr="00D670B2">
        <w:rPr>
          <w:rFonts w:ascii="Times New Roman" w:hAnsi="Times New Roman" w:cs="Times New Roman"/>
          <w:color w:val="auto"/>
          <w:sz w:val="24"/>
          <w:szCs w:val="24"/>
        </w:rPr>
        <w:t>Это обусловлено большей, чем в «норме», необходимостью индивидуализации процесса образования обучающихся с ЗПР.</w:t>
      </w:r>
      <w:proofErr w:type="gramEnd"/>
      <w:r w:rsidRPr="00D670B2">
        <w:rPr>
          <w:rFonts w:ascii="Times New Roman" w:hAnsi="Times New Roman" w:cs="Times New Roman"/>
          <w:color w:val="auto"/>
          <w:sz w:val="24"/>
          <w:szCs w:val="24"/>
        </w:rPr>
        <w:t xml:space="preserve"> Специфика данной группы требований состоит в том, что все вовлечённые в процесс образования взрослые </w:t>
      </w:r>
      <w:r w:rsidR="004C0C8D">
        <w:rPr>
          <w:rFonts w:ascii="Times New Roman" w:hAnsi="Times New Roman" w:cs="Times New Roman"/>
          <w:color w:val="auto"/>
          <w:sz w:val="24"/>
          <w:szCs w:val="24"/>
        </w:rPr>
        <w:t>имеют</w:t>
      </w:r>
      <w:r w:rsidRPr="00D670B2">
        <w:rPr>
          <w:rFonts w:ascii="Times New Roman" w:hAnsi="Times New Roman" w:cs="Times New Roman"/>
          <w:color w:val="auto"/>
          <w:sz w:val="24"/>
          <w:szCs w:val="24"/>
        </w:rPr>
        <w:t xml:space="preserve"> неограниченный доступ к организационной технике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D670B2">
        <w:rPr>
          <w:rFonts w:ascii="Times New Roman" w:hAnsi="Times New Roman" w:cs="Times New Roman"/>
          <w:color w:val="auto"/>
          <w:sz w:val="24"/>
          <w:szCs w:val="24"/>
        </w:rPr>
        <w:t>материально­техническая</w:t>
      </w:r>
      <w:proofErr w:type="spellEnd"/>
      <w:r w:rsidRPr="00D670B2">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D670B2" w:rsidRPr="00D670B2" w:rsidRDefault="00D670B2" w:rsidP="00D670B2">
      <w:pPr>
        <w:pStyle w:val="14TexstOSNOVA1012"/>
        <w:spacing w:line="360" w:lineRule="auto"/>
        <w:ind w:firstLine="709"/>
        <w:rPr>
          <w:rFonts w:ascii="Times New Roman" w:hAnsi="Times New Roman" w:cs="Times New Roman"/>
          <w:i/>
          <w:caps/>
          <w:color w:val="00000A"/>
          <w:sz w:val="24"/>
          <w:szCs w:val="24"/>
        </w:rPr>
      </w:pPr>
      <w:proofErr w:type="gramStart"/>
      <w:r w:rsidRPr="00D670B2">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D670B2">
        <w:rPr>
          <w:rFonts w:ascii="Times New Roman" w:hAnsi="Times New Roman" w:cs="Times New Roman"/>
          <w:sz w:val="24"/>
          <w:szCs w:val="24"/>
        </w:rPr>
        <w:t xml:space="preserve"> условиями его осуществления.</w:t>
      </w:r>
    </w:p>
    <w:p w:rsidR="00D670B2" w:rsidRPr="00D670B2" w:rsidRDefault="00D670B2" w:rsidP="00D670B2">
      <w:pPr>
        <w:pStyle w:val="14TexstOSNOVA1012"/>
        <w:spacing w:line="360" w:lineRule="auto"/>
        <w:ind w:firstLine="709"/>
        <w:rPr>
          <w:rFonts w:ascii="Times New Roman" w:hAnsi="Times New Roman" w:cs="Times New Roman"/>
          <w:caps/>
          <w:color w:val="auto"/>
          <w:sz w:val="24"/>
          <w:szCs w:val="24"/>
        </w:rPr>
      </w:pPr>
      <w:r w:rsidRPr="00D670B2">
        <w:rPr>
          <w:rFonts w:ascii="Times New Roman" w:hAnsi="Times New Roman" w:cs="Times New Roman"/>
          <w:i/>
          <w:color w:val="auto"/>
          <w:sz w:val="24"/>
          <w:szCs w:val="24"/>
        </w:rPr>
        <w:lastRenderedPageBreak/>
        <w:t>Информационное обеспечение</w:t>
      </w:r>
      <w:r w:rsidRPr="00D670B2">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D670B2">
        <w:rPr>
          <w:rFonts w:ascii="Times New Roman" w:hAnsi="Times New Roman" w:cs="Times New Roman"/>
          <w:color w:val="C00000"/>
          <w:sz w:val="24"/>
          <w:szCs w:val="24"/>
        </w:rPr>
        <w:t xml:space="preserve"> </w:t>
      </w:r>
      <w:r w:rsidRPr="00D670B2">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D670B2" w:rsidRPr="00D670B2" w:rsidRDefault="00D670B2" w:rsidP="00D670B2">
      <w:pPr>
        <w:spacing w:after="0" w:line="360" w:lineRule="auto"/>
        <w:ind w:firstLine="709"/>
        <w:jc w:val="both"/>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 xml:space="preserve">Информационно-методическое обеспечение </w:t>
      </w:r>
      <w:r w:rsidRPr="00D670B2">
        <w:rPr>
          <w:rFonts w:ascii="Times New Roman" w:hAnsi="Times New Roman" w:cs="Times New Roman"/>
          <w:color w:val="auto"/>
          <w:sz w:val="24"/>
          <w:szCs w:val="24"/>
        </w:rPr>
        <w:t>реализации АООП НОО обучающихся с ЗПР</w:t>
      </w:r>
      <w:r w:rsidRPr="00D670B2">
        <w:rPr>
          <w:rFonts w:ascii="Times New Roman" w:hAnsi="Times New Roman" w:cs="Times New Roman"/>
          <w:color w:val="auto"/>
          <w:sz w:val="24"/>
          <w:szCs w:val="24"/>
          <w:lang w:eastAsia="ar-SA"/>
        </w:rPr>
        <w:t xml:space="preserve"> </w:t>
      </w:r>
      <w:r w:rsidRPr="00D670B2">
        <w:rPr>
          <w:rFonts w:ascii="Times New Roman" w:hAnsi="Times New Roman" w:cs="Times New Roman"/>
          <w:iCs/>
          <w:color w:val="auto"/>
          <w:kern w:val="2"/>
          <w:sz w:val="24"/>
          <w:szCs w:val="24"/>
        </w:rPr>
        <w:t xml:space="preserve">направлено на </w:t>
      </w:r>
      <w:r w:rsidRPr="00D670B2">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D670B2" w:rsidRPr="00D670B2" w:rsidRDefault="00D670B2" w:rsidP="00D670B2">
      <w:pPr>
        <w:spacing w:after="0" w:line="360" w:lineRule="auto"/>
        <w:ind w:firstLine="709"/>
        <w:jc w:val="both"/>
        <w:rPr>
          <w:rFonts w:ascii="Times New Roman" w:hAnsi="Times New Roman" w:cs="Times New Roman"/>
          <w:color w:val="auto"/>
          <w:kern w:val="2"/>
          <w:sz w:val="24"/>
          <w:szCs w:val="24"/>
        </w:rPr>
      </w:pPr>
      <w:r w:rsidRPr="00D670B2">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D670B2" w:rsidRPr="00D670B2" w:rsidRDefault="00D670B2" w:rsidP="00CD146B">
      <w:pPr>
        <w:pStyle w:val="af4"/>
        <w:numPr>
          <w:ilvl w:val="0"/>
          <w:numId w:val="15"/>
        </w:numPr>
        <w:ind w:left="0" w:firstLine="709"/>
        <w:jc w:val="both"/>
        <w:rPr>
          <w:kern w:val="2"/>
        </w:rPr>
      </w:pPr>
      <w:r w:rsidRPr="00D670B2">
        <w:rPr>
          <w:caps w:val="0"/>
        </w:rPr>
        <w:t xml:space="preserve">Необходимую нормативную правовую базу образования </w:t>
      </w:r>
      <w:proofErr w:type="gramStart"/>
      <w:r w:rsidRPr="00D670B2">
        <w:rPr>
          <w:caps w:val="0"/>
        </w:rPr>
        <w:t>обучающихся</w:t>
      </w:r>
      <w:proofErr w:type="gramEnd"/>
      <w:r w:rsidRPr="00D670B2">
        <w:rPr>
          <w:caps w:val="0"/>
        </w:rPr>
        <w:t xml:space="preserve"> с ЗПР</w:t>
      </w:r>
      <w:r w:rsidRPr="00D670B2">
        <w:t>.</w:t>
      </w:r>
    </w:p>
    <w:p w:rsidR="00D670B2" w:rsidRPr="00D670B2" w:rsidRDefault="00D670B2" w:rsidP="00CD146B">
      <w:pPr>
        <w:pStyle w:val="af4"/>
        <w:numPr>
          <w:ilvl w:val="0"/>
          <w:numId w:val="15"/>
        </w:numPr>
        <w:ind w:left="0" w:firstLine="709"/>
        <w:jc w:val="both"/>
        <w:rPr>
          <w:kern w:val="2"/>
        </w:rPr>
      </w:pPr>
      <w:r w:rsidRPr="00D670B2">
        <w:rPr>
          <w:caps w:val="0"/>
        </w:rPr>
        <w:t>Характеристики предполагаемых информационных связей участников образовательного процесса</w:t>
      </w:r>
      <w:r w:rsidRPr="00D670B2">
        <w:t>.</w:t>
      </w:r>
    </w:p>
    <w:p w:rsidR="00D670B2" w:rsidRPr="00D670B2" w:rsidRDefault="00D670B2" w:rsidP="00CD146B">
      <w:pPr>
        <w:pStyle w:val="af4"/>
        <w:numPr>
          <w:ilvl w:val="0"/>
          <w:numId w:val="15"/>
        </w:numPr>
        <w:ind w:left="0" w:firstLine="709"/>
        <w:jc w:val="both"/>
        <w:rPr>
          <w:kern w:val="2"/>
        </w:rPr>
      </w:pPr>
      <w:r w:rsidRPr="00D670B2">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D670B2">
        <w:t xml:space="preserve"> ОВЗ.</w:t>
      </w:r>
    </w:p>
    <w:p w:rsidR="00D670B2" w:rsidRPr="00D670B2" w:rsidRDefault="00D670B2" w:rsidP="00CD146B">
      <w:pPr>
        <w:pStyle w:val="Default"/>
        <w:numPr>
          <w:ilvl w:val="0"/>
          <w:numId w:val="15"/>
        </w:numPr>
        <w:spacing w:line="360" w:lineRule="auto"/>
        <w:ind w:left="0" w:firstLine="709"/>
        <w:jc w:val="both"/>
        <w:rPr>
          <w:color w:val="auto"/>
        </w:rPr>
      </w:pPr>
      <w:r w:rsidRPr="00D670B2">
        <w:rPr>
          <w:color w:val="auto"/>
        </w:rPr>
        <w:t>Получения доступа к информационным ресурсам, различными способами (поиск информации  в сети интернет, работа в библиотеке и др.),</w:t>
      </w:r>
      <w:r w:rsidRPr="00D670B2">
        <w:rPr>
          <w:color w:val="auto"/>
          <w:kern w:val="2"/>
        </w:rPr>
        <w:t xml:space="preserve"> в том числе к электронным образовательным ресурсам, размещенным в федеральных и региональных базах данных.</w:t>
      </w:r>
    </w:p>
    <w:p w:rsidR="00D670B2" w:rsidRPr="00D670B2" w:rsidRDefault="00D670B2" w:rsidP="00CD146B">
      <w:pPr>
        <w:pStyle w:val="af4"/>
        <w:numPr>
          <w:ilvl w:val="0"/>
          <w:numId w:val="15"/>
        </w:numPr>
        <w:ind w:left="0" w:firstLine="709"/>
        <w:jc w:val="both"/>
        <w:rPr>
          <w:kern w:val="2"/>
        </w:rPr>
      </w:pPr>
      <w:r w:rsidRPr="00D670B2">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C3308D" w:rsidRPr="00D670B2" w:rsidRDefault="00D670B2" w:rsidP="00D670B2">
      <w:pPr>
        <w:spacing w:line="360" w:lineRule="auto"/>
        <w:jc w:val="both"/>
        <w:rPr>
          <w:rFonts w:ascii="Times New Roman" w:hAnsi="Times New Roman" w:cs="Times New Roman"/>
          <w:sz w:val="24"/>
          <w:szCs w:val="24"/>
        </w:rPr>
      </w:pPr>
      <w:r w:rsidRPr="00D670B2">
        <w:rPr>
          <w:rFonts w:ascii="Times New Roman" w:hAnsi="Times New Roman" w:cs="Times New Roman"/>
          <w:color w:val="auto"/>
          <w:sz w:val="24"/>
          <w:szCs w:val="24"/>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w:t>
      </w:r>
      <w:proofErr w:type="spellStart"/>
      <w:r w:rsidRPr="00D670B2">
        <w:rPr>
          <w:rFonts w:ascii="Times New Roman" w:hAnsi="Times New Roman" w:cs="Times New Roman"/>
          <w:color w:val="auto"/>
          <w:sz w:val="24"/>
          <w:szCs w:val="24"/>
        </w:rPr>
        <w:t>ресур</w:t>
      </w:r>
      <w:proofErr w:type="spellEnd"/>
      <w:proofErr w:type="gramStart"/>
      <w:r w:rsidRPr="00D670B2">
        <w:rPr>
          <w:rFonts w:ascii="Times New Roman" w:hAnsi="Times New Roman" w:cs="Times New Roman"/>
          <w:color w:val="auto"/>
          <w:sz w:val="24"/>
          <w:szCs w:val="24"/>
          <w:lang w:val="en-US"/>
        </w:rPr>
        <w:t>c</w:t>
      </w:r>
      <w:proofErr w:type="spellStart"/>
      <w:proofErr w:type="gramEnd"/>
      <w:r w:rsidRPr="00D670B2">
        <w:rPr>
          <w:rFonts w:ascii="Times New Roman" w:hAnsi="Times New Roman" w:cs="Times New Roman"/>
          <w:color w:val="auto"/>
          <w:sz w:val="24"/>
          <w:szCs w:val="24"/>
        </w:rPr>
        <w:t>ы</w:t>
      </w:r>
      <w:proofErr w:type="spellEnd"/>
      <w:r w:rsidRPr="00D670B2">
        <w:rPr>
          <w:rFonts w:ascii="Times New Roman" w:hAnsi="Times New Roman" w:cs="Times New Roman"/>
          <w:color w:val="auto"/>
          <w:sz w:val="24"/>
          <w:szCs w:val="24"/>
        </w:rPr>
        <w:t xml:space="preserve"> и технологии.</w:t>
      </w:r>
    </w:p>
    <w:sectPr w:rsidR="00C3308D" w:rsidRPr="00D670B2" w:rsidSect="00CD3F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C18" w:rsidRDefault="00AE3C18" w:rsidP="00D670B2">
      <w:pPr>
        <w:spacing w:after="0" w:line="240" w:lineRule="auto"/>
      </w:pPr>
      <w:r>
        <w:separator/>
      </w:r>
    </w:p>
  </w:endnote>
  <w:endnote w:type="continuationSeparator" w:id="1">
    <w:p w:rsidR="00AE3C18" w:rsidRDefault="00AE3C18" w:rsidP="00D67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12" w:rsidRDefault="00BC16B2">
    <w:pPr>
      <w:pStyle w:val="afa"/>
      <w:jc w:val="center"/>
    </w:pPr>
    <w:fldSimple w:instr="PAGE   \* MERGEFORMAT">
      <w:r w:rsidR="007D2852">
        <w:rPr>
          <w:noProof/>
        </w:rPr>
        <w:t>1</w:t>
      </w:r>
    </w:fldSimple>
  </w:p>
  <w:p w:rsidR="00D84A12" w:rsidRDefault="00D84A1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C18" w:rsidRDefault="00AE3C18" w:rsidP="00D670B2">
      <w:pPr>
        <w:spacing w:after="0" w:line="240" w:lineRule="auto"/>
      </w:pPr>
      <w:r>
        <w:separator/>
      </w:r>
    </w:p>
  </w:footnote>
  <w:footnote w:type="continuationSeparator" w:id="1">
    <w:p w:rsidR="00AE3C18" w:rsidRDefault="00AE3C18" w:rsidP="00D67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044397"/>
    <w:multiLevelType w:val="multilevel"/>
    <w:tmpl w:val="6FDCD3F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F948057A"/>
    <w:name w:val="WW8Num33"/>
    <w:lvl w:ilvl="0">
      <w:start w:val="1"/>
      <w:numFmt w:val="decimal"/>
      <w:lvlText w:val="%1)"/>
      <w:lvlJc w:val="left"/>
      <w:pPr>
        <w:tabs>
          <w:tab w:val="num" w:pos="1165"/>
        </w:tabs>
        <w:ind w:left="88" w:firstLine="992"/>
      </w:pPr>
      <w:rPr>
        <w:rFonts w:hint="default"/>
        <w:b w:val="0"/>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00003EC"/>
    <w:multiLevelType w:val="singleLevel"/>
    <w:tmpl w:val="00000592"/>
    <w:lvl w:ilvl="0">
      <w:numFmt w:val="bullet"/>
      <w:lvlText w:val="·"/>
      <w:lvlJc w:val="left"/>
      <w:pPr>
        <w:ind w:left="720" w:hanging="424"/>
      </w:pPr>
      <w:rPr>
        <w:rFonts w:ascii="Symbol" w:hAnsi="Symbol" w:cs="Symbol"/>
      </w:rPr>
    </w:lvl>
  </w:abstractNum>
  <w:abstractNum w:abstractNumId="14">
    <w:nsid w:val="00000403"/>
    <w:multiLevelType w:val="singleLevel"/>
    <w:tmpl w:val="00000594"/>
    <w:lvl w:ilvl="0">
      <w:numFmt w:val="bullet"/>
      <w:lvlText w:val="·"/>
      <w:lvlJc w:val="left"/>
      <w:pPr>
        <w:ind w:left="720" w:hanging="424"/>
      </w:pPr>
      <w:rPr>
        <w:rFonts w:ascii="Symbol" w:hAnsi="Symbol" w:cs="Symbol"/>
      </w:rPr>
    </w:lvl>
  </w:abstractNum>
  <w:abstractNum w:abstractNumId="15">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5471441"/>
    <w:multiLevelType w:val="hybridMultilevel"/>
    <w:tmpl w:val="645233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6911D72"/>
    <w:multiLevelType w:val="hybridMultilevel"/>
    <w:tmpl w:val="BA7EF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6F62B68"/>
    <w:multiLevelType w:val="multilevel"/>
    <w:tmpl w:val="E5E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6FB071A"/>
    <w:multiLevelType w:val="multilevel"/>
    <w:tmpl w:val="2D62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963488D"/>
    <w:multiLevelType w:val="hybridMultilevel"/>
    <w:tmpl w:val="369451A2"/>
    <w:lvl w:ilvl="0" w:tplc="2E34F8FA">
      <w:start w:val="1"/>
      <w:numFmt w:val="bullet"/>
      <w:lvlText w:val=""/>
      <w:lvlJc w:val="left"/>
      <w:pPr>
        <w:tabs>
          <w:tab w:val="num" w:pos="720"/>
        </w:tabs>
        <w:ind w:left="720" w:hanging="360"/>
      </w:pPr>
      <w:rPr>
        <w:rFonts w:ascii="Symbol" w:hAnsi="Symbol" w:hint="default"/>
      </w:rPr>
    </w:lvl>
    <w:lvl w:ilvl="1" w:tplc="3C8C3998">
      <w:start w:val="1"/>
      <w:numFmt w:val="decimal"/>
      <w:lvlText w:val="%2."/>
      <w:lvlJc w:val="left"/>
      <w:pPr>
        <w:tabs>
          <w:tab w:val="num" w:pos="1440"/>
        </w:tabs>
        <w:ind w:left="1440" w:hanging="360"/>
      </w:pPr>
    </w:lvl>
    <w:lvl w:ilvl="2" w:tplc="DD301FB0">
      <w:start w:val="1"/>
      <w:numFmt w:val="decimal"/>
      <w:lvlText w:val="%3."/>
      <w:lvlJc w:val="left"/>
      <w:pPr>
        <w:tabs>
          <w:tab w:val="num" w:pos="2160"/>
        </w:tabs>
        <w:ind w:left="2160" w:hanging="360"/>
      </w:pPr>
    </w:lvl>
    <w:lvl w:ilvl="3" w:tplc="FBA699BA">
      <w:start w:val="1"/>
      <w:numFmt w:val="decimal"/>
      <w:lvlText w:val="%4."/>
      <w:lvlJc w:val="left"/>
      <w:pPr>
        <w:tabs>
          <w:tab w:val="num" w:pos="2880"/>
        </w:tabs>
        <w:ind w:left="2880" w:hanging="360"/>
      </w:pPr>
    </w:lvl>
    <w:lvl w:ilvl="4" w:tplc="FBBCF116">
      <w:start w:val="1"/>
      <w:numFmt w:val="decimal"/>
      <w:lvlText w:val="%5."/>
      <w:lvlJc w:val="left"/>
      <w:pPr>
        <w:tabs>
          <w:tab w:val="num" w:pos="3600"/>
        </w:tabs>
        <w:ind w:left="3600" w:hanging="360"/>
      </w:pPr>
    </w:lvl>
    <w:lvl w:ilvl="5" w:tplc="84B0B840">
      <w:start w:val="1"/>
      <w:numFmt w:val="decimal"/>
      <w:lvlText w:val="%6."/>
      <w:lvlJc w:val="left"/>
      <w:pPr>
        <w:tabs>
          <w:tab w:val="num" w:pos="4320"/>
        </w:tabs>
        <w:ind w:left="4320" w:hanging="360"/>
      </w:pPr>
    </w:lvl>
    <w:lvl w:ilvl="6" w:tplc="1024B3EC">
      <w:start w:val="1"/>
      <w:numFmt w:val="decimal"/>
      <w:lvlText w:val="%7."/>
      <w:lvlJc w:val="left"/>
      <w:pPr>
        <w:tabs>
          <w:tab w:val="num" w:pos="5040"/>
        </w:tabs>
        <w:ind w:left="5040" w:hanging="360"/>
      </w:pPr>
    </w:lvl>
    <w:lvl w:ilvl="7" w:tplc="E55C78F0">
      <w:start w:val="1"/>
      <w:numFmt w:val="decimal"/>
      <w:lvlText w:val="%8."/>
      <w:lvlJc w:val="left"/>
      <w:pPr>
        <w:tabs>
          <w:tab w:val="num" w:pos="5760"/>
        </w:tabs>
        <w:ind w:left="5760" w:hanging="360"/>
      </w:pPr>
    </w:lvl>
    <w:lvl w:ilvl="8" w:tplc="18DE7E1C">
      <w:start w:val="1"/>
      <w:numFmt w:val="decimal"/>
      <w:lvlText w:val="%9."/>
      <w:lvlJc w:val="left"/>
      <w:pPr>
        <w:tabs>
          <w:tab w:val="num" w:pos="6480"/>
        </w:tabs>
        <w:ind w:left="6480" w:hanging="360"/>
      </w:pPr>
    </w:lvl>
  </w:abstractNum>
  <w:abstractNum w:abstractNumId="25">
    <w:nsid w:val="193B2373"/>
    <w:multiLevelType w:val="multilevel"/>
    <w:tmpl w:val="405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E74980"/>
    <w:multiLevelType w:val="multilevel"/>
    <w:tmpl w:val="E464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FDD23D6"/>
    <w:multiLevelType w:val="hybridMultilevel"/>
    <w:tmpl w:val="26D88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09E1064"/>
    <w:multiLevelType w:val="hybridMultilevel"/>
    <w:tmpl w:val="F1501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5416D04"/>
    <w:multiLevelType w:val="multilevel"/>
    <w:tmpl w:val="6570E9E6"/>
    <w:lvl w:ilvl="0">
      <w:start w:val="1"/>
      <w:numFmt w:val="decimal"/>
      <w:lvlText w:val="%1."/>
      <w:lvlJc w:val="center"/>
      <w:pPr>
        <w:ind w:left="720" w:hanging="360"/>
      </w:pPr>
      <w:rPr>
        <w:rFonts w:hint="default"/>
        <w:b w:val="0"/>
        <w:i w:val="0"/>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nsid w:val="25E616C5"/>
    <w:multiLevelType w:val="hybridMultilevel"/>
    <w:tmpl w:val="64604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7A36208"/>
    <w:multiLevelType w:val="hybridMultilevel"/>
    <w:tmpl w:val="3710B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8D94BDC"/>
    <w:multiLevelType w:val="hybridMultilevel"/>
    <w:tmpl w:val="E25A4318"/>
    <w:lvl w:ilvl="0" w:tplc="E0BC2CF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9573335"/>
    <w:multiLevelType w:val="hybridMultilevel"/>
    <w:tmpl w:val="4C5A69C4"/>
    <w:lvl w:ilvl="0" w:tplc="0419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9DD4C30"/>
    <w:multiLevelType w:val="multilevel"/>
    <w:tmpl w:val="2778A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A6230A8"/>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AA24635"/>
    <w:multiLevelType w:val="hybridMultilevel"/>
    <w:tmpl w:val="60342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35874461"/>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1272B6"/>
    <w:multiLevelType w:val="multilevel"/>
    <w:tmpl w:val="0DBC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9AE776D"/>
    <w:multiLevelType w:val="hybridMultilevel"/>
    <w:tmpl w:val="C928B380"/>
    <w:lvl w:ilvl="0" w:tplc="CB32BEBE">
      <w:start w:val="1"/>
      <w:numFmt w:val="bullet"/>
      <w:lvlText w:val=""/>
      <w:lvlJc w:val="left"/>
      <w:pPr>
        <w:tabs>
          <w:tab w:val="num" w:pos="720"/>
        </w:tabs>
        <w:ind w:left="720" w:hanging="360"/>
      </w:pPr>
      <w:rPr>
        <w:rFonts w:ascii="Symbol" w:hAnsi="Symbol" w:hint="default"/>
      </w:rPr>
    </w:lvl>
    <w:lvl w:ilvl="1" w:tplc="2B604A28">
      <w:start w:val="1"/>
      <w:numFmt w:val="decimal"/>
      <w:lvlText w:val="%2."/>
      <w:lvlJc w:val="left"/>
      <w:pPr>
        <w:tabs>
          <w:tab w:val="num" w:pos="1440"/>
        </w:tabs>
        <w:ind w:left="1440" w:hanging="360"/>
      </w:pPr>
    </w:lvl>
    <w:lvl w:ilvl="2" w:tplc="5324FA9A">
      <w:start w:val="1"/>
      <w:numFmt w:val="decimal"/>
      <w:lvlText w:val="%3."/>
      <w:lvlJc w:val="left"/>
      <w:pPr>
        <w:tabs>
          <w:tab w:val="num" w:pos="2160"/>
        </w:tabs>
        <w:ind w:left="2160" w:hanging="360"/>
      </w:pPr>
    </w:lvl>
    <w:lvl w:ilvl="3" w:tplc="8FDEE060">
      <w:start w:val="1"/>
      <w:numFmt w:val="decimal"/>
      <w:lvlText w:val="%4."/>
      <w:lvlJc w:val="left"/>
      <w:pPr>
        <w:tabs>
          <w:tab w:val="num" w:pos="2880"/>
        </w:tabs>
        <w:ind w:left="2880" w:hanging="360"/>
      </w:pPr>
    </w:lvl>
    <w:lvl w:ilvl="4" w:tplc="3E5478EE">
      <w:start w:val="1"/>
      <w:numFmt w:val="decimal"/>
      <w:lvlText w:val="%5."/>
      <w:lvlJc w:val="left"/>
      <w:pPr>
        <w:tabs>
          <w:tab w:val="num" w:pos="3600"/>
        </w:tabs>
        <w:ind w:left="3600" w:hanging="360"/>
      </w:pPr>
    </w:lvl>
    <w:lvl w:ilvl="5" w:tplc="C2A02A02">
      <w:start w:val="1"/>
      <w:numFmt w:val="decimal"/>
      <w:lvlText w:val="%6."/>
      <w:lvlJc w:val="left"/>
      <w:pPr>
        <w:tabs>
          <w:tab w:val="num" w:pos="4320"/>
        </w:tabs>
        <w:ind w:left="4320" w:hanging="360"/>
      </w:pPr>
    </w:lvl>
    <w:lvl w:ilvl="6" w:tplc="0C00AF6E">
      <w:start w:val="1"/>
      <w:numFmt w:val="decimal"/>
      <w:lvlText w:val="%7."/>
      <w:lvlJc w:val="left"/>
      <w:pPr>
        <w:tabs>
          <w:tab w:val="num" w:pos="5040"/>
        </w:tabs>
        <w:ind w:left="5040" w:hanging="360"/>
      </w:pPr>
    </w:lvl>
    <w:lvl w:ilvl="7" w:tplc="B8F4F49C">
      <w:start w:val="1"/>
      <w:numFmt w:val="decimal"/>
      <w:lvlText w:val="%8."/>
      <w:lvlJc w:val="left"/>
      <w:pPr>
        <w:tabs>
          <w:tab w:val="num" w:pos="5760"/>
        </w:tabs>
        <w:ind w:left="5760" w:hanging="360"/>
      </w:pPr>
    </w:lvl>
    <w:lvl w:ilvl="8" w:tplc="A588D8CE">
      <w:start w:val="1"/>
      <w:numFmt w:val="decimal"/>
      <w:lvlText w:val="%9."/>
      <w:lvlJc w:val="left"/>
      <w:pPr>
        <w:tabs>
          <w:tab w:val="num" w:pos="6480"/>
        </w:tabs>
        <w:ind w:left="6480" w:hanging="360"/>
      </w:pPr>
    </w:lvl>
  </w:abstractNum>
  <w:abstractNum w:abstractNumId="44">
    <w:nsid w:val="3A905B88"/>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527DF8"/>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F987236"/>
    <w:multiLevelType w:val="multilevel"/>
    <w:tmpl w:val="C3AE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9FD3BB4"/>
    <w:multiLevelType w:val="hybridMultilevel"/>
    <w:tmpl w:val="70722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CCF678D"/>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E055D0C"/>
    <w:multiLevelType w:val="hybridMultilevel"/>
    <w:tmpl w:val="8FB0D1DC"/>
    <w:lvl w:ilvl="0" w:tplc="824410A4">
      <w:start w:val="1"/>
      <w:numFmt w:val="decimal"/>
      <w:lvlText w:val="%1."/>
      <w:lvlJc w:val="left"/>
      <w:pPr>
        <w:ind w:left="720" w:hanging="72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E346DD2"/>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4209D7"/>
    <w:multiLevelType w:val="multilevel"/>
    <w:tmpl w:val="5BF6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00E6CB1"/>
    <w:multiLevelType w:val="hybridMultilevel"/>
    <w:tmpl w:val="0A5A7474"/>
    <w:lvl w:ilvl="0" w:tplc="26029D94">
      <w:start w:val="1"/>
      <w:numFmt w:val="decimal"/>
      <w:lvlText w:val="%1."/>
      <w:lvlJc w:val="left"/>
      <w:pPr>
        <w:tabs>
          <w:tab w:val="num" w:pos="720"/>
        </w:tabs>
        <w:ind w:left="720" w:hanging="360"/>
      </w:pPr>
    </w:lvl>
    <w:lvl w:ilvl="1" w:tplc="DEEA42FA">
      <w:start w:val="1"/>
      <w:numFmt w:val="decimal"/>
      <w:lvlText w:val="%2."/>
      <w:lvlJc w:val="left"/>
      <w:pPr>
        <w:tabs>
          <w:tab w:val="num" w:pos="1440"/>
        </w:tabs>
        <w:ind w:left="1440" w:hanging="360"/>
      </w:pPr>
    </w:lvl>
    <w:lvl w:ilvl="2" w:tplc="CB7AA700">
      <w:start w:val="1"/>
      <w:numFmt w:val="decimal"/>
      <w:lvlText w:val="%3."/>
      <w:lvlJc w:val="left"/>
      <w:pPr>
        <w:tabs>
          <w:tab w:val="num" w:pos="2160"/>
        </w:tabs>
        <w:ind w:left="2160" w:hanging="360"/>
      </w:pPr>
    </w:lvl>
    <w:lvl w:ilvl="3" w:tplc="1EEA4008">
      <w:start w:val="1"/>
      <w:numFmt w:val="decimal"/>
      <w:lvlText w:val="%4."/>
      <w:lvlJc w:val="left"/>
      <w:pPr>
        <w:tabs>
          <w:tab w:val="num" w:pos="2880"/>
        </w:tabs>
        <w:ind w:left="2880" w:hanging="360"/>
      </w:pPr>
    </w:lvl>
    <w:lvl w:ilvl="4" w:tplc="C4CA22BA">
      <w:start w:val="1"/>
      <w:numFmt w:val="decimal"/>
      <w:lvlText w:val="%5."/>
      <w:lvlJc w:val="left"/>
      <w:pPr>
        <w:tabs>
          <w:tab w:val="num" w:pos="3600"/>
        </w:tabs>
        <w:ind w:left="3600" w:hanging="360"/>
      </w:pPr>
    </w:lvl>
    <w:lvl w:ilvl="5" w:tplc="8CE6F6D8">
      <w:start w:val="1"/>
      <w:numFmt w:val="decimal"/>
      <w:lvlText w:val="%6."/>
      <w:lvlJc w:val="left"/>
      <w:pPr>
        <w:tabs>
          <w:tab w:val="num" w:pos="4320"/>
        </w:tabs>
        <w:ind w:left="4320" w:hanging="360"/>
      </w:pPr>
    </w:lvl>
    <w:lvl w:ilvl="6" w:tplc="88C8EB00">
      <w:start w:val="1"/>
      <w:numFmt w:val="decimal"/>
      <w:lvlText w:val="%7."/>
      <w:lvlJc w:val="left"/>
      <w:pPr>
        <w:tabs>
          <w:tab w:val="num" w:pos="5040"/>
        </w:tabs>
        <w:ind w:left="5040" w:hanging="360"/>
      </w:pPr>
    </w:lvl>
    <w:lvl w:ilvl="7" w:tplc="08A4E02E">
      <w:start w:val="1"/>
      <w:numFmt w:val="decimal"/>
      <w:lvlText w:val="%8."/>
      <w:lvlJc w:val="left"/>
      <w:pPr>
        <w:tabs>
          <w:tab w:val="num" w:pos="5760"/>
        </w:tabs>
        <w:ind w:left="5760" w:hanging="360"/>
      </w:pPr>
    </w:lvl>
    <w:lvl w:ilvl="8" w:tplc="E9DC4560">
      <w:start w:val="1"/>
      <w:numFmt w:val="decimal"/>
      <w:lvlText w:val="%9."/>
      <w:lvlJc w:val="left"/>
      <w:pPr>
        <w:tabs>
          <w:tab w:val="num" w:pos="6480"/>
        </w:tabs>
        <w:ind w:left="6480" w:hanging="360"/>
      </w:pPr>
    </w:lvl>
  </w:abstractNum>
  <w:abstractNum w:abstractNumId="54">
    <w:nsid w:val="50A50F10"/>
    <w:multiLevelType w:val="multilevel"/>
    <w:tmpl w:val="09DA730E"/>
    <w:lvl w:ilvl="0">
      <w:start w:val="1"/>
      <w:numFmt w:val="bullet"/>
      <w:lvlText w:val="•"/>
      <w:lvlJc w:val="left"/>
      <w:rPr>
        <w:rFonts w:ascii="Georgia" w:hAnsi="Georgia"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1399D90"/>
    <w:multiLevelType w:val="multilevel"/>
    <w:tmpl w:val="41DA9776"/>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6">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57">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5597A16"/>
    <w:multiLevelType w:val="multilevel"/>
    <w:tmpl w:val="E0C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96461A"/>
    <w:multiLevelType w:val="hybridMultilevel"/>
    <w:tmpl w:val="5226F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61">
    <w:nsid w:val="5DA5449C"/>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0513F3E"/>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BC4691"/>
    <w:multiLevelType w:val="multilevel"/>
    <w:tmpl w:val="EE04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192CEA"/>
    <w:multiLevelType w:val="hybridMultilevel"/>
    <w:tmpl w:val="A8E26304"/>
    <w:lvl w:ilvl="0" w:tplc="44FE1CDC">
      <w:numFmt w:val="bullet"/>
      <w:lvlText w:val="–"/>
      <w:lvlJc w:val="left"/>
      <w:pPr>
        <w:ind w:left="1211"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5">
    <w:nsid w:val="6485046D"/>
    <w:multiLevelType w:val="hybridMultilevel"/>
    <w:tmpl w:val="096816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57A3D4C"/>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62A2EA3"/>
    <w:multiLevelType w:val="hybridMultilevel"/>
    <w:tmpl w:val="D494E9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67434D6"/>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0">
    <w:nsid w:val="6720163A"/>
    <w:multiLevelType w:val="hybridMultilevel"/>
    <w:tmpl w:val="E348F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8D75613"/>
    <w:multiLevelType w:val="multilevel"/>
    <w:tmpl w:val="BA5A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4B1466"/>
    <w:multiLevelType w:val="multilevel"/>
    <w:tmpl w:val="8CEE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940CDE"/>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BF309F9"/>
    <w:multiLevelType w:val="hybridMultilevel"/>
    <w:tmpl w:val="80ACAFC2"/>
    <w:lvl w:ilvl="0" w:tplc="DD6AE090">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CA37063"/>
    <w:multiLevelType w:val="hybridMultilevel"/>
    <w:tmpl w:val="B55615F2"/>
    <w:lvl w:ilvl="0" w:tplc="0419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D3B3740"/>
    <w:multiLevelType w:val="multilevel"/>
    <w:tmpl w:val="C34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0FE11E3"/>
    <w:multiLevelType w:val="hybridMultilevel"/>
    <w:tmpl w:val="C5A0F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3641B0A"/>
    <w:multiLevelType w:val="hybridMultilevel"/>
    <w:tmpl w:val="EF9AA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3B6A14"/>
    <w:multiLevelType w:val="hybridMultilevel"/>
    <w:tmpl w:val="7D98A6EE"/>
    <w:lvl w:ilvl="0" w:tplc="9E78D1A6">
      <w:start w:val="1"/>
      <w:numFmt w:val="bullet"/>
      <w:lvlText w:val=""/>
      <w:lvlJc w:val="left"/>
      <w:pPr>
        <w:tabs>
          <w:tab w:val="num" w:pos="720"/>
        </w:tabs>
        <w:ind w:left="720" w:hanging="360"/>
      </w:pPr>
      <w:rPr>
        <w:rFonts w:ascii="Symbol" w:hAnsi="Symbol" w:hint="default"/>
      </w:rPr>
    </w:lvl>
    <w:lvl w:ilvl="1" w:tplc="783AC640">
      <w:start w:val="1"/>
      <w:numFmt w:val="decimal"/>
      <w:lvlText w:val="%2."/>
      <w:lvlJc w:val="left"/>
      <w:pPr>
        <w:tabs>
          <w:tab w:val="num" w:pos="1440"/>
        </w:tabs>
        <w:ind w:left="1440" w:hanging="360"/>
      </w:pPr>
    </w:lvl>
    <w:lvl w:ilvl="2" w:tplc="3E385544">
      <w:start w:val="1"/>
      <w:numFmt w:val="decimal"/>
      <w:lvlText w:val="%3."/>
      <w:lvlJc w:val="left"/>
      <w:pPr>
        <w:tabs>
          <w:tab w:val="num" w:pos="2160"/>
        </w:tabs>
        <w:ind w:left="2160" w:hanging="360"/>
      </w:pPr>
    </w:lvl>
    <w:lvl w:ilvl="3" w:tplc="703C3A20">
      <w:start w:val="1"/>
      <w:numFmt w:val="decimal"/>
      <w:lvlText w:val="%4."/>
      <w:lvlJc w:val="left"/>
      <w:pPr>
        <w:tabs>
          <w:tab w:val="num" w:pos="2880"/>
        </w:tabs>
        <w:ind w:left="2880" w:hanging="360"/>
      </w:pPr>
    </w:lvl>
    <w:lvl w:ilvl="4" w:tplc="45645B3C">
      <w:start w:val="1"/>
      <w:numFmt w:val="decimal"/>
      <w:lvlText w:val="%5."/>
      <w:lvlJc w:val="left"/>
      <w:pPr>
        <w:tabs>
          <w:tab w:val="num" w:pos="3600"/>
        </w:tabs>
        <w:ind w:left="3600" w:hanging="360"/>
      </w:pPr>
    </w:lvl>
    <w:lvl w:ilvl="5" w:tplc="76B0AAE4">
      <w:start w:val="1"/>
      <w:numFmt w:val="decimal"/>
      <w:lvlText w:val="%6."/>
      <w:lvlJc w:val="left"/>
      <w:pPr>
        <w:tabs>
          <w:tab w:val="num" w:pos="4320"/>
        </w:tabs>
        <w:ind w:left="4320" w:hanging="360"/>
      </w:pPr>
    </w:lvl>
    <w:lvl w:ilvl="6" w:tplc="8346B2A8">
      <w:start w:val="1"/>
      <w:numFmt w:val="decimal"/>
      <w:lvlText w:val="%7."/>
      <w:lvlJc w:val="left"/>
      <w:pPr>
        <w:tabs>
          <w:tab w:val="num" w:pos="5040"/>
        </w:tabs>
        <w:ind w:left="5040" w:hanging="360"/>
      </w:pPr>
    </w:lvl>
    <w:lvl w:ilvl="7" w:tplc="83C0CCAE">
      <w:start w:val="1"/>
      <w:numFmt w:val="decimal"/>
      <w:lvlText w:val="%8."/>
      <w:lvlJc w:val="left"/>
      <w:pPr>
        <w:tabs>
          <w:tab w:val="num" w:pos="5760"/>
        </w:tabs>
        <w:ind w:left="5760" w:hanging="360"/>
      </w:pPr>
    </w:lvl>
    <w:lvl w:ilvl="8" w:tplc="DA4C54F0">
      <w:start w:val="1"/>
      <w:numFmt w:val="decimal"/>
      <w:lvlText w:val="%9."/>
      <w:lvlJc w:val="left"/>
      <w:pPr>
        <w:tabs>
          <w:tab w:val="num" w:pos="6480"/>
        </w:tabs>
        <w:ind w:left="6480" w:hanging="360"/>
      </w:pPr>
    </w:lvl>
  </w:abstractNum>
  <w:abstractNum w:abstractNumId="82">
    <w:nsid w:val="7A4202C0"/>
    <w:multiLevelType w:val="hybridMultilevel"/>
    <w:tmpl w:val="40B6D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AED2CC3"/>
    <w:multiLevelType w:val="multilevel"/>
    <w:tmpl w:val="ECDC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BD14C9F"/>
    <w:multiLevelType w:val="hybridMultilevel"/>
    <w:tmpl w:val="6D20C6D6"/>
    <w:lvl w:ilvl="0" w:tplc="9B92AC82">
      <w:start w:val="1"/>
      <w:numFmt w:val="bullet"/>
      <w:lvlText w:val=""/>
      <w:lvlJc w:val="left"/>
      <w:pPr>
        <w:ind w:left="1287" w:hanging="360"/>
      </w:pPr>
      <w:rPr>
        <w:rFonts w:ascii="Symbol" w:hAnsi="Symbol" w:hint="default"/>
      </w:rPr>
    </w:lvl>
    <w:lvl w:ilvl="1" w:tplc="7B6AF30E" w:tentative="1">
      <w:start w:val="1"/>
      <w:numFmt w:val="bullet"/>
      <w:lvlText w:val="o"/>
      <w:lvlJc w:val="left"/>
      <w:pPr>
        <w:ind w:left="2007" w:hanging="360"/>
      </w:pPr>
      <w:rPr>
        <w:rFonts w:ascii="Courier New" w:hAnsi="Courier New" w:cs="Courier New" w:hint="default"/>
      </w:rPr>
    </w:lvl>
    <w:lvl w:ilvl="2" w:tplc="17A0D36A" w:tentative="1">
      <w:start w:val="1"/>
      <w:numFmt w:val="bullet"/>
      <w:lvlText w:val=""/>
      <w:lvlJc w:val="left"/>
      <w:pPr>
        <w:ind w:left="2727" w:hanging="360"/>
      </w:pPr>
      <w:rPr>
        <w:rFonts w:ascii="Wingdings" w:hAnsi="Wingdings" w:hint="default"/>
      </w:rPr>
    </w:lvl>
    <w:lvl w:ilvl="3" w:tplc="4B8A8488" w:tentative="1">
      <w:start w:val="1"/>
      <w:numFmt w:val="bullet"/>
      <w:lvlText w:val=""/>
      <w:lvlJc w:val="left"/>
      <w:pPr>
        <w:ind w:left="3447" w:hanging="360"/>
      </w:pPr>
      <w:rPr>
        <w:rFonts w:ascii="Symbol" w:hAnsi="Symbol" w:hint="default"/>
      </w:rPr>
    </w:lvl>
    <w:lvl w:ilvl="4" w:tplc="C4CEBE2C" w:tentative="1">
      <w:start w:val="1"/>
      <w:numFmt w:val="bullet"/>
      <w:lvlText w:val="o"/>
      <w:lvlJc w:val="left"/>
      <w:pPr>
        <w:ind w:left="4167" w:hanging="360"/>
      </w:pPr>
      <w:rPr>
        <w:rFonts w:ascii="Courier New" w:hAnsi="Courier New" w:cs="Courier New" w:hint="default"/>
      </w:rPr>
    </w:lvl>
    <w:lvl w:ilvl="5" w:tplc="19342AE2" w:tentative="1">
      <w:start w:val="1"/>
      <w:numFmt w:val="bullet"/>
      <w:lvlText w:val=""/>
      <w:lvlJc w:val="left"/>
      <w:pPr>
        <w:ind w:left="4887" w:hanging="360"/>
      </w:pPr>
      <w:rPr>
        <w:rFonts w:ascii="Wingdings" w:hAnsi="Wingdings" w:hint="default"/>
      </w:rPr>
    </w:lvl>
    <w:lvl w:ilvl="6" w:tplc="73EA51D8" w:tentative="1">
      <w:start w:val="1"/>
      <w:numFmt w:val="bullet"/>
      <w:lvlText w:val=""/>
      <w:lvlJc w:val="left"/>
      <w:pPr>
        <w:ind w:left="5607" w:hanging="360"/>
      </w:pPr>
      <w:rPr>
        <w:rFonts w:ascii="Symbol" w:hAnsi="Symbol" w:hint="default"/>
      </w:rPr>
    </w:lvl>
    <w:lvl w:ilvl="7" w:tplc="4E962D06" w:tentative="1">
      <w:start w:val="1"/>
      <w:numFmt w:val="bullet"/>
      <w:lvlText w:val="o"/>
      <w:lvlJc w:val="left"/>
      <w:pPr>
        <w:ind w:left="6327" w:hanging="360"/>
      </w:pPr>
      <w:rPr>
        <w:rFonts w:ascii="Courier New" w:hAnsi="Courier New" w:cs="Courier New" w:hint="default"/>
      </w:rPr>
    </w:lvl>
    <w:lvl w:ilvl="8" w:tplc="9C840E7E" w:tentative="1">
      <w:start w:val="1"/>
      <w:numFmt w:val="bullet"/>
      <w:lvlText w:val=""/>
      <w:lvlJc w:val="left"/>
      <w:pPr>
        <w:ind w:left="7047" w:hanging="360"/>
      </w:pPr>
      <w:rPr>
        <w:rFonts w:ascii="Wingdings" w:hAnsi="Wingdings" w:hint="default"/>
      </w:rPr>
    </w:lvl>
  </w:abstractNum>
  <w:abstractNum w:abstractNumId="85">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E7D606B"/>
    <w:multiLevelType w:val="hybridMultilevel"/>
    <w:tmpl w:val="5A5ABA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9"/>
  </w:num>
  <w:num w:numId="3">
    <w:abstractNumId w:val="38"/>
  </w:num>
  <w:num w:numId="4">
    <w:abstractNumId w:val="57"/>
  </w:num>
  <w:num w:numId="5">
    <w:abstractNumId w:val="35"/>
  </w:num>
  <w:num w:numId="6">
    <w:abstractNumId w:val="3"/>
  </w:num>
  <w:num w:numId="7">
    <w:abstractNumId w:val="4"/>
  </w:num>
  <w:num w:numId="8">
    <w:abstractNumId w:val="7"/>
  </w:num>
  <w:num w:numId="9">
    <w:abstractNumId w:val="8"/>
  </w:num>
  <w:num w:numId="10">
    <w:abstractNumId w:val="9"/>
  </w:num>
  <w:num w:numId="11">
    <w:abstractNumId w:val="11"/>
  </w:num>
  <w:num w:numId="12">
    <w:abstractNumId w:val="12"/>
  </w:num>
  <w:num w:numId="13">
    <w:abstractNumId w:val="60"/>
  </w:num>
  <w:num w:numId="14">
    <w:abstractNumId w:val="56"/>
  </w:num>
  <w:num w:numId="15">
    <w:abstractNumId w:val="80"/>
  </w:num>
  <w:num w:numId="16">
    <w:abstractNumId w:val="42"/>
  </w:num>
  <w:num w:numId="17">
    <w:abstractNumId w:val="85"/>
  </w:num>
  <w:num w:numId="18">
    <w:abstractNumId w:val="10"/>
  </w:num>
  <w:num w:numId="19">
    <w:abstractNumId w:val="46"/>
  </w:num>
  <w:num w:numId="20">
    <w:abstractNumId w:val="1"/>
  </w:num>
  <w:num w:numId="21">
    <w:abstractNumId w:val="59"/>
  </w:num>
  <w:num w:numId="22">
    <w:abstractNumId w:val="82"/>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77"/>
  </w:num>
  <w:num w:numId="26">
    <w:abstractNumId w:val="75"/>
  </w:num>
  <w:num w:numId="27">
    <w:abstractNumId w:val="33"/>
  </w:num>
  <w:num w:numId="28">
    <w:abstractNumId w:val="37"/>
  </w:num>
  <w:num w:numId="29">
    <w:abstractNumId w:val="67"/>
  </w:num>
  <w:num w:numId="30">
    <w:abstractNumId w:val="84"/>
  </w:num>
  <w:num w:numId="31">
    <w:abstractNumId w:val="18"/>
  </w:num>
  <w:num w:numId="32">
    <w:abstractNumId w:val="40"/>
  </w:num>
  <w:num w:numId="33">
    <w:abstractNumId w:val="17"/>
  </w:num>
  <w:num w:numId="34">
    <w:abstractNumId w:val="69"/>
  </w:num>
  <w:num w:numId="35">
    <w:abstractNumId w:val="19"/>
  </w:num>
  <w:num w:numId="3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8"/>
  </w:num>
  <w:num w:numId="39">
    <w:abstractNumId w:val="22"/>
  </w:num>
  <w:num w:numId="40">
    <w:abstractNumId w:val="72"/>
  </w:num>
  <w:num w:numId="41">
    <w:abstractNumId w:val="63"/>
  </w:num>
  <w:num w:numId="42">
    <w:abstractNumId w:val="47"/>
  </w:num>
  <w:num w:numId="43">
    <w:abstractNumId w:val="83"/>
  </w:num>
  <w:num w:numId="44">
    <w:abstractNumId w:val="41"/>
  </w:num>
  <w:num w:numId="45">
    <w:abstractNumId w:val="52"/>
  </w:num>
  <w:num w:numId="46">
    <w:abstractNumId w:val="71"/>
  </w:num>
  <w:num w:numId="47">
    <w:abstractNumId w:val="76"/>
  </w:num>
  <w:num w:numId="48">
    <w:abstractNumId w:val="16"/>
  </w:num>
  <w:num w:numId="49">
    <w:abstractNumId w:val="74"/>
  </w:num>
  <w:num w:numId="50">
    <w:abstractNumId w:val="61"/>
  </w:num>
  <w:num w:numId="51">
    <w:abstractNumId w:val="68"/>
  </w:num>
  <w:num w:numId="52">
    <w:abstractNumId w:val="66"/>
  </w:num>
  <w:num w:numId="53">
    <w:abstractNumId w:val="45"/>
  </w:num>
  <w:num w:numId="54">
    <w:abstractNumId w:val="62"/>
  </w:num>
  <w:num w:numId="55">
    <w:abstractNumId w:val="36"/>
  </w:num>
  <w:num w:numId="56">
    <w:abstractNumId w:val="49"/>
  </w:num>
  <w:num w:numId="57">
    <w:abstractNumId w:val="44"/>
  </w:num>
  <w:num w:numId="58">
    <w:abstractNumId w:val="50"/>
  </w:num>
  <w:num w:numId="59">
    <w:abstractNumId w:val="29"/>
  </w:num>
  <w:num w:numId="60">
    <w:abstractNumId w:val="73"/>
  </w:num>
  <w:num w:numId="61">
    <w:abstractNumId w:val="51"/>
  </w:num>
  <w:num w:numId="62">
    <w:abstractNumId w:val="39"/>
  </w:num>
  <w:num w:numId="63">
    <w:abstractNumId w:val="23"/>
  </w:num>
  <w:num w:numId="64">
    <w:abstractNumId w:val="54"/>
  </w:num>
  <w:num w:numId="65">
    <w:abstractNumId w:val="64"/>
  </w:num>
  <w:num w:numId="66">
    <w:abstractNumId w:val="26"/>
  </w:num>
  <w:num w:numId="6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num>
  <w:num w:numId="74">
    <w:abstractNumId w:val="13"/>
  </w:num>
  <w:num w:numId="75">
    <w:abstractNumId w:val="14"/>
  </w:num>
  <w:num w:numId="76">
    <w:abstractNumId w:val="31"/>
  </w:num>
  <w:num w:numId="77">
    <w:abstractNumId w:val="27"/>
  </w:num>
  <w:num w:numId="78">
    <w:abstractNumId w:val="78"/>
  </w:num>
  <w:num w:numId="79">
    <w:abstractNumId w:val="28"/>
  </w:num>
  <w:num w:numId="80">
    <w:abstractNumId w:val="48"/>
  </w:num>
  <w:num w:numId="81">
    <w:abstractNumId w:val="70"/>
  </w:num>
  <w:num w:numId="82">
    <w:abstractNumId w:val="86"/>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4">
    <w:abstractNumId w:val="5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670B2"/>
    <w:rsid w:val="00000772"/>
    <w:rsid w:val="000A47AD"/>
    <w:rsid w:val="000B5DE1"/>
    <w:rsid w:val="000F5F04"/>
    <w:rsid w:val="000F794C"/>
    <w:rsid w:val="00135C85"/>
    <w:rsid w:val="001556AC"/>
    <w:rsid w:val="00177046"/>
    <w:rsid w:val="00192A37"/>
    <w:rsid w:val="0019501B"/>
    <w:rsid w:val="001B75BC"/>
    <w:rsid w:val="001E16C5"/>
    <w:rsid w:val="001F0F6E"/>
    <w:rsid w:val="002206A8"/>
    <w:rsid w:val="002406C2"/>
    <w:rsid w:val="00247C8E"/>
    <w:rsid w:val="002559BA"/>
    <w:rsid w:val="00270FDC"/>
    <w:rsid w:val="002F6BB3"/>
    <w:rsid w:val="00301E10"/>
    <w:rsid w:val="00315A69"/>
    <w:rsid w:val="003379E0"/>
    <w:rsid w:val="00352ACE"/>
    <w:rsid w:val="00377844"/>
    <w:rsid w:val="003938E8"/>
    <w:rsid w:val="003F1DE9"/>
    <w:rsid w:val="0040544A"/>
    <w:rsid w:val="00416218"/>
    <w:rsid w:val="00451CA8"/>
    <w:rsid w:val="00495605"/>
    <w:rsid w:val="004A0841"/>
    <w:rsid w:val="004A1408"/>
    <w:rsid w:val="004B3CE0"/>
    <w:rsid w:val="004C0C8D"/>
    <w:rsid w:val="004D16A6"/>
    <w:rsid w:val="00507F78"/>
    <w:rsid w:val="0054724A"/>
    <w:rsid w:val="00640A3B"/>
    <w:rsid w:val="00644F4B"/>
    <w:rsid w:val="00662D69"/>
    <w:rsid w:val="00674DF6"/>
    <w:rsid w:val="006E7AD0"/>
    <w:rsid w:val="00713765"/>
    <w:rsid w:val="007D2852"/>
    <w:rsid w:val="007F063D"/>
    <w:rsid w:val="007F1C23"/>
    <w:rsid w:val="00830869"/>
    <w:rsid w:val="00837591"/>
    <w:rsid w:val="008946AF"/>
    <w:rsid w:val="008C60EF"/>
    <w:rsid w:val="008C6769"/>
    <w:rsid w:val="00921A66"/>
    <w:rsid w:val="00942FA7"/>
    <w:rsid w:val="009526CA"/>
    <w:rsid w:val="009A4DE8"/>
    <w:rsid w:val="00A01710"/>
    <w:rsid w:val="00AE3C18"/>
    <w:rsid w:val="00B3325B"/>
    <w:rsid w:val="00B367E4"/>
    <w:rsid w:val="00B607CD"/>
    <w:rsid w:val="00B7570E"/>
    <w:rsid w:val="00B86BD4"/>
    <w:rsid w:val="00BA20F8"/>
    <w:rsid w:val="00BB75EE"/>
    <w:rsid w:val="00BC16B2"/>
    <w:rsid w:val="00BC47D0"/>
    <w:rsid w:val="00C03F6F"/>
    <w:rsid w:val="00C12716"/>
    <w:rsid w:val="00C30DCD"/>
    <w:rsid w:val="00C3308D"/>
    <w:rsid w:val="00C75A7B"/>
    <w:rsid w:val="00C7718E"/>
    <w:rsid w:val="00C80DCB"/>
    <w:rsid w:val="00CB17D2"/>
    <w:rsid w:val="00CD146B"/>
    <w:rsid w:val="00CD3FCF"/>
    <w:rsid w:val="00D46461"/>
    <w:rsid w:val="00D645B1"/>
    <w:rsid w:val="00D670B2"/>
    <w:rsid w:val="00D84A12"/>
    <w:rsid w:val="00DA0E1F"/>
    <w:rsid w:val="00DA606D"/>
    <w:rsid w:val="00E20222"/>
    <w:rsid w:val="00E8618C"/>
    <w:rsid w:val="00EA4A25"/>
    <w:rsid w:val="00EB3FDD"/>
    <w:rsid w:val="00ED2093"/>
    <w:rsid w:val="00F00020"/>
    <w:rsid w:val="00F00164"/>
    <w:rsid w:val="00F65C50"/>
    <w:rsid w:val="00F86E8C"/>
    <w:rsid w:val="00FB2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B2"/>
    <w:pPr>
      <w:suppressAutoHyphens/>
    </w:pPr>
    <w:rPr>
      <w:rFonts w:ascii="Calibri" w:eastAsia="Arial Unicode MS" w:hAnsi="Calibri" w:cs="Calibri"/>
      <w:color w:val="00000A"/>
      <w:kern w:val="1"/>
    </w:rPr>
  </w:style>
  <w:style w:type="paragraph" w:styleId="1">
    <w:name w:val="heading 1"/>
    <w:basedOn w:val="a"/>
    <w:next w:val="a"/>
    <w:link w:val="10"/>
    <w:uiPriority w:val="9"/>
    <w:qFormat/>
    <w:rsid w:val="00D670B2"/>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D670B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D670B2"/>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nhideWhenUsed/>
    <w:qFormat/>
    <w:rsid w:val="004B3CE0"/>
    <w:pPr>
      <w:keepNext/>
      <w:suppressAutoHyphens w:val="0"/>
      <w:spacing w:before="240" w:after="60"/>
      <w:outlineLvl w:val="3"/>
    </w:pPr>
    <w:rPr>
      <w:rFonts w:eastAsia="Times New Roman" w:cs="Times New Roman"/>
      <w:b/>
      <w:bCs/>
      <w:color w:val="auto"/>
      <w:kern w:val="0"/>
      <w:sz w:val="28"/>
      <w:szCs w:val="28"/>
    </w:rPr>
  </w:style>
  <w:style w:type="paragraph" w:styleId="5">
    <w:name w:val="heading 5"/>
    <w:basedOn w:val="a"/>
    <w:next w:val="a"/>
    <w:link w:val="50"/>
    <w:semiHidden/>
    <w:unhideWhenUsed/>
    <w:qFormat/>
    <w:rsid w:val="004B3CE0"/>
    <w:pPr>
      <w:suppressAutoHyphens w:val="0"/>
      <w:spacing w:before="240" w:after="60" w:line="240" w:lineRule="auto"/>
      <w:outlineLvl w:val="4"/>
    </w:pPr>
    <w:rPr>
      <w:rFonts w:eastAsia="Times New Roman" w:cs="Times New Roman"/>
      <w:b/>
      <w:bCs/>
      <w:i/>
      <w:iCs/>
      <w:color w:val="auto"/>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0B2"/>
    <w:rPr>
      <w:rFonts w:ascii="Cambria" w:eastAsia="Times New Roman" w:hAnsi="Cambria" w:cs="Times New Roman"/>
      <w:b/>
      <w:bCs/>
      <w:color w:val="00000A"/>
      <w:kern w:val="32"/>
      <w:sz w:val="32"/>
      <w:szCs w:val="32"/>
    </w:rPr>
  </w:style>
  <w:style w:type="character" w:customStyle="1" w:styleId="20">
    <w:name w:val="Заголовок 2 Знак"/>
    <w:basedOn w:val="a0"/>
    <w:link w:val="2"/>
    <w:rsid w:val="00D670B2"/>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D670B2"/>
    <w:rPr>
      <w:rFonts w:ascii="Times New Roman" w:eastAsia="Times New Roman" w:hAnsi="Times New Roman" w:cs="Arial"/>
      <w:b/>
      <w:bCs/>
      <w:i/>
      <w:sz w:val="28"/>
      <w:szCs w:val="28"/>
      <w:lang w:eastAsia="ru-RU"/>
    </w:rPr>
  </w:style>
  <w:style w:type="paragraph" w:customStyle="1" w:styleId="11">
    <w:name w:val="Абзац списка1"/>
    <w:basedOn w:val="a"/>
    <w:rsid w:val="00D670B2"/>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D670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D670B2"/>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D670B2"/>
    <w:rPr>
      <w:vertAlign w:val="superscript"/>
    </w:rPr>
  </w:style>
  <w:style w:type="paragraph" w:styleId="a5">
    <w:name w:val="Normal (Web)"/>
    <w:aliases w:val="Normal (Web) Char"/>
    <w:basedOn w:val="a"/>
    <w:link w:val="a6"/>
    <w:uiPriority w:val="99"/>
    <w:rsid w:val="00D670B2"/>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D670B2"/>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D670B2"/>
    <w:rPr>
      <w:vertAlign w:val="superscript"/>
    </w:rPr>
  </w:style>
  <w:style w:type="character" w:customStyle="1" w:styleId="12">
    <w:name w:val="Знак сноски1"/>
    <w:rsid w:val="00D670B2"/>
    <w:rPr>
      <w:vertAlign w:val="superscript"/>
    </w:rPr>
  </w:style>
  <w:style w:type="paragraph" w:styleId="a8">
    <w:name w:val="Body Text Indent"/>
    <w:aliases w:val=" Знак"/>
    <w:basedOn w:val="a"/>
    <w:link w:val="a9"/>
    <w:rsid w:val="00D670B2"/>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basedOn w:val="a0"/>
    <w:link w:val="a8"/>
    <w:rsid w:val="00D670B2"/>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F1"/>
    <w:basedOn w:val="a"/>
    <w:link w:val="ab"/>
    <w:uiPriority w:val="99"/>
    <w:rsid w:val="00D670B2"/>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F1 Знак"/>
    <w:basedOn w:val="a0"/>
    <w:link w:val="aa"/>
    <w:uiPriority w:val="99"/>
    <w:rsid w:val="00D670B2"/>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D670B2"/>
    <w:rPr>
      <w:rFonts w:ascii="Times New Roman" w:hAnsi="Times New Roman" w:cs="Times New Roman" w:hint="default"/>
      <w:strike w:val="0"/>
      <w:dstrike w:val="0"/>
      <w:sz w:val="24"/>
      <w:szCs w:val="24"/>
      <w:u w:val="none"/>
      <w:effect w:val="none"/>
    </w:rPr>
  </w:style>
  <w:style w:type="paragraph" w:customStyle="1" w:styleId="western">
    <w:name w:val="western"/>
    <w:basedOn w:val="a"/>
    <w:uiPriority w:val="99"/>
    <w:rsid w:val="00D670B2"/>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D670B2"/>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rsid w:val="00D670B2"/>
    <w:rPr>
      <w:rFonts w:ascii="Times New Roman" w:eastAsia="Times New Roman" w:hAnsi="Times New Roman" w:cs="Times New Roman"/>
      <w:sz w:val="24"/>
      <w:szCs w:val="24"/>
      <w:lang w:eastAsia="ru-RU"/>
    </w:rPr>
  </w:style>
  <w:style w:type="paragraph" w:styleId="ac">
    <w:name w:val="TOC Heading"/>
    <w:basedOn w:val="1"/>
    <w:next w:val="a"/>
    <w:uiPriority w:val="39"/>
    <w:semiHidden/>
    <w:unhideWhenUsed/>
    <w:qFormat/>
    <w:rsid w:val="00D670B2"/>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D670B2"/>
  </w:style>
  <w:style w:type="paragraph" w:styleId="31">
    <w:name w:val="toc 3"/>
    <w:basedOn w:val="a"/>
    <w:next w:val="a"/>
    <w:autoRedefine/>
    <w:uiPriority w:val="39"/>
    <w:unhideWhenUsed/>
    <w:rsid w:val="00D670B2"/>
    <w:pPr>
      <w:tabs>
        <w:tab w:val="right" w:leader="dot" w:pos="9628"/>
      </w:tabs>
      <w:ind w:left="426"/>
    </w:pPr>
  </w:style>
  <w:style w:type="character" w:styleId="ad">
    <w:name w:val="Hyperlink"/>
    <w:unhideWhenUsed/>
    <w:rsid w:val="00D670B2"/>
    <w:rPr>
      <w:color w:val="0000FF"/>
      <w:u w:val="single"/>
    </w:rPr>
  </w:style>
  <w:style w:type="paragraph" w:styleId="24">
    <w:name w:val="toc 2"/>
    <w:basedOn w:val="a"/>
    <w:next w:val="a"/>
    <w:autoRedefine/>
    <w:uiPriority w:val="39"/>
    <w:unhideWhenUsed/>
    <w:rsid w:val="00D670B2"/>
    <w:pPr>
      <w:ind w:left="220"/>
    </w:pPr>
  </w:style>
  <w:style w:type="paragraph" w:customStyle="1" w:styleId="p4">
    <w:name w:val="p4"/>
    <w:basedOn w:val="a"/>
    <w:rsid w:val="00D670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670B2"/>
  </w:style>
  <w:style w:type="paragraph" w:customStyle="1" w:styleId="18TexstSPISOK1">
    <w:name w:val="18TexstSPISOK_1"/>
    <w:aliases w:val="1"/>
    <w:basedOn w:val="a"/>
    <w:rsid w:val="00D670B2"/>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D670B2"/>
    <w:pPr>
      <w:spacing w:after="120"/>
    </w:pPr>
    <w:rPr>
      <w:rFonts w:cs="Times New Roman"/>
    </w:rPr>
  </w:style>
  <w:style w:type="character" w:customStyle="1" w:styleId="af">
    <w:name w:val="Основной текст Знак"/>
    <w:basedOn w:val="a0"/>
    <w:link w:val="ae"/>
    <w:rsid w:val="00D670B2"/>
    <w:rPr>
      <w:rFonts w:ascii="Calibri" w:eastAsia="Arial Unicode MS" w:hAnsi="Calibri" w:cs="Times New Roman"/>
      <w:color w:val="00000A"/>
      <w:kern w:val="1"/>
    </w:rPr>
  </w:style>
  <w:style w:type="paragraph" w:customStyle="1" w:styleId="af0">
    <w:name w:val="Основной"/>
    <w:basedOn w:val="a"/>
    <w:link w:val="af1"/>
    <w:rsid w:val="00D670B2"/>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D670B2"/>
    <w:pPr>
      <w:ind w:firstLine="244"/>
    </w:pPr>
  </w:style>
  <w:style w:type="paragraph" w:styleId="af4">
    <w:name w:val="List Paragraph"/>
    <w:basedOn w:val="a"/>
    <w:link w:val="af5"/>
    <w:uiPriority w:val="34"/>
    <w:qFormat/>
    <w:rsid w:val="00D670B2"/>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D670B2"/>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D670B2"/>
    <w:rPr>
      <w:rFonts w:ascii="Calibri" w:eastAsia="Arial Unicode MS" w:hAnsi="Calibri" w:cs="Times New Roman"/>
      <w:color w:val="00000A"/>
      <w:kern w:val="1"/>
    </w:rPr>
  </w:style>
  <w:style w:type="character" w:customStyle="1" w:styleId="14">
    <w:name w:val="Сноска1"/>
    <w:rsid w:val="00D670B2"/>
    <w:rPr>
      <w:rFonts w:ascii="Times New Roman" w:hAnsi="Times New Roman" w:cs="Times New Roman"/>
      <w:vertAlign w:val="superscript"/>
    </w:rPr>
  </w:style>
  <w:style w:type="paragraph" w:customStyle="1" w:styleId="32">
    <w:name w:val="Заг 3"/>
    <w:basedOn w:val="a"/>
    <w:rsid w:val="00D670B2"/>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D670B2"/>
    <w:rPr>
      <w:b w:val="0"/>
      <w:bCs w:val="0"/>
    </w:rPr>
  </w:style>
  <w:style w:type="paragraph" w:customStyle="1" w:styleId="af6">
    <w:name w:val="Сноска"/>
    <w:basedOn w:val="af0"/>
    <w:rsid w:val="00D670B2"/>
    <w:pPr>
      <w:spacing w:line="174" w:lineRule="atLeast"/>
    </w:pPr>
    <w:rPr>
      <w:sz w:val="17"/>
      <w:szCs w:val="17"/>
    </w:rPr>
  </w:style>
  <w:style w:type="paragraph" w:customStyle="1" w:styleId="af7">
    <w:name w:val="Подзаг"/>
    <w:basedOn w:val="af0"/>
    <w:rsid w:val="00D670B2"/>
    <w:pPr>
      <w:spacing w:before="113" w:after="28"/>
      <w:jc w:val="center"/>
    </w:pPr>
    <w:rPr>
      <w:b/>
      <w:bCs/>
      <w:i/>
      <w:iCs/>
    </w:rPr>
  </w:style>
  <w:style w:type="character" w:customStyle="1" w:styleId="c12">
    <w:name w:val="c12"/>
    <w:basedOn w:val="a0"/>
    <w:rsid w:val="00D670B2"/>
  </w:style>
  <w:style w:type="paragraph" w:customStyle="1" w:styleId="c11">
    <w:name w:val="c11"/>
    <w:basedOn w:val="a"/>
    <w:rsid w:val="00D670B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D670B2"/>
    <w:pPr>
      <w:spacing w:after="0" w:line="240" w:lineRule="auto"/>
    </w:pPr>
    <w:rPr>
      <w:rFonts w:ascii="Calibri" w:eastAsia="Times New Roman" w:hAnsi="Calibri" w:cs="Calibri"/>
    </w:rPr>
  </w:style>
  <w:style w:type="paragraph" w:customStyle="1" w:styleId="Default">
    <w:name w:val="Default"/>
    <w:uiPriority w:val="99"/>
    <w:rsid w:val="00D67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D670B2"/>
  </w:style>
  <w:style w:type="paragraph" w:styleId="af8">
    <w:name w:val="header"/>
    <w:basedOn w:val="a"/>
    <w:link w:val="af9"/>
    <w:uiPriority w:val="99"/>
    <w:unhideWhenUsed/>
    <w:rsid w:val="00D670B2"/>
    <w:pPr>
      <w:tabs>
        <w:tab w:val="center" w:pos="4677"/>
        <w:tab w:val="right" w:pos="9355"/>
      </w:tabs>
    </w:pPr>
    <w:rPr>
      <w:rFonts w:cs="Times New Roman"/>
    </w:rPr>
  </w:style>
  <w:style w:type="character" w:customStyle="1" w:styleId="af9">
    <w:name w:val="Верхний колонтитул Знак"/>
    <w:basedOn w:val="a0"/>
    <w:link w:val="af8"/>
    <w:uiPriority w:val="99"/>
    <w:rsid w:val="00D670B2"/>
    <w:rPr>
      <w:rFonts w:ascii="Calibri" w:eastAsia="Arial Unicode MS" w:hAnsi="Calibri" w:cs="Times New Roman"/>
      <w:color w:val="00000A"/>
      <w:kern w:val="1"/>
    </w:rPr>
  </w:style>
  <w:style w:type="paragraph" w:styleId="afa">
    <w:name w:val="footer"/>
    <w:basedOn w:val="a"/>
    <w:link w:val="afb"/>
    <w:uiPriority w:val="99"/>
    <w:unhideWhenUsed/>
    <w:rsid w:val="00D670B2"/>
    <w:pPr>
      <w:tabs>
        <w:tab w:val="center" w:pos="4677"/>
        <w:tab w:val="right" w:pos="9355"/>
      </w:tabs>
    </w:pPr>
    <w:rPr>
      <w:rFonts w:cs="Times New Roman"/>
    </w:rPr>
  </w:style>
  <w:style w:type="character" w:customStyle="1" w:styleId="afb">
    <w:name w:val="Нижний колонтитул Знак"/>
    <w:basedOn w:val="a0"/>
    <w:link w:val="afa"/>
    <w:uiPriority w:val="99"/>
    <w:rsid w:val="00D670B2"/>
    <w:rPr>
      <w:rFonts w:ascii="Calibri" w:eastAsia="Arial Unicode MS" w:hAnsi="Calibri" w:cs="Times New Roman"/>
      <w:color w:val="00000A"/>
      <w:kern w:val="1"/>
    </w:rPr>
  </w:style>
  <w:style w:type="paragraph" w:styleId="afc">
    <w:name w:val="Balloon Text"/>
    <w:basedOn w:val="a"/>
    <w:link w:val="afd"/>
    <w:unhideWhenUsed/>
    <w:rsid w:val="00D670B2"/>
    <w:pPr>
      <w:spacing w:after="0" w:line="240" w:lineRule="auto"/>
    </w:pPr>
    <w:rPr>
      <w:rFonts w:ascii="Segoe UI" w:hAnsi="Segoe UI" w:cs="Times New Roman"/>
      <w:sz w:val="18"/>
      <w:szCs w:val="18"/>
    </w:rPr>
  </w:style>
  <w:style w:type="character" w:customStyle="1" w:styleId="afd">
    <w:name w:val="Текст выноски Знак"/>
    <w:basedOn w:val="a0"/>
    <w:link w:val="afc"/>
    <w:rsid w:val="00D670B2"/>
    <w:rPr>
      <w:rFonts w:ascii="Segoe UI" w:eastAsia="Arial Unicode MS" w:hAnsi="Segoe UI" w:cs="Times New Roman"/>
      <w:color w:val="00000A"/>
      <w:kern w:val="1"/>
      <w:sz w:val="18"/>
      <w:szCs w:val="18"/>
    </w:rPr>
  </w:style>
  <w:style w:type="paragraph" w:customStyle="1" w:styleId="09PodZAG">
    <w:name w:val="09PodZAG_п/ж"/>
    <w:basedOn w:val="a"/>
    <w:uiPriority w:val="99"/>
    <w:rsid w:val="00D670B2"/>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qFormat/>
    <w:rsid w:val="00D670B2"/>
    <w:pPr>
      <w:spacing w:after="0" w:line="240" w:lineRule="auto"/>
    </w:pPr>
    <w:rPr>
      <w:rFonts w:ascii="Calibri" w:eastAsia="Calibri" w:hAnsi="Calibri" w:cs="Times New Roman"/>
    </w:rPr>
  </w:style>
  <w:style w:type="paragraph" w:customStyle="1" w:styleId="aff0">
    <w:name w:val="А ОСН ТЕКСТ"/>
    <w:basedOn w:val="a"/>
    <w:link w:val="aff1"/>
    <w:rsid w:val="00D670B2"/>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D670B2"/>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D670B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D670B2"/>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D670B2"/>
    <w:rPr>
      <w:vertAlign w:val="superscript"/>
    </w:rPr>
  </w:style>
  <w:style w:type="paragraph" w:customStyle="1" w:styleId="aff2">
    <w:name w:val="Знак"/>
    <w:basedOn w:val="a"/>
    <w:rsid w:val="00D670B2"/>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D670B2"/>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D670B2"/>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D670B2"/>
    <w:rPr>
      <w:caps/>
      <w:lang w:eastAsia="ar-SA"/>
    </w:rPr>
  </w:style>
  <w:style w:type="character" w:customStyle="1" w:styleId="aff3">
    <w:name w:val="Сноска_"/>
    <w:rsid w:val="00D670B2"/>
    <w:rPr>
      <w:sz w:val="16"/>
      <w:szCs w:val="16"/>
      <w:lang w:bidi="ar-SA"/>
    </w:rPr>
  </w:style>
  <w:style w:type="character" w:customStyle="1" w:styleId="CenturySchoolbook">
    <w:name w:val="Сноска + Century Schoolbook"/>
    <w:aliases w:val="9 pt,Курсив,Основной текст + Полужирный26,Основной текст + 9,5 pt,Полужирный,Основной текст + 13,5 pt2,Масштаб 60%,Основной текст + Franklin Gothic Heavy,11,Интервал 0 pt,Основной текст + 14 pt,Масштаб 75%,Заголовок №1 + 9,10"/>
    <w:rsid w:val="00D670B2"/>
    <w:rPr>
      <w:rFonts w:ascii="Century Schoolbook" w:hAnsi="Century Schoolbook" w:cs="Century Schoolbook"/>
      <w:i/>
      <w:iCs/>
      <w:sz w:val="18"/>
      <w:szCs w:val="18"/>
      <w:lang w:bidi="ar-SA"/>
    </w:rPr>
  </w:style>
  <w:style w:type="character" w:customStyle="1" w:styleId="210">
    <w:name w:val="Основной текст + Полужирный21"/>
    <w:rsid w:val="00D670B2"/>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D670B2"/>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D670B2"/>
    <w:rPr>
      <w:rFonts w:ascii="Times New Roman" w:hAnsi="Times New Roman" w:cs="Times New Roman"/>
      <w:i/>
      <w:iCs/>
      <w:spacing w:val="0"/>
      <w:sz w:val="22"/>
      <w:szCs w:val="22"/>
      <w:lang w:bidi="ar-SA"/>
    </w:rPr>
  </w:style>
  <w:style w:type="character" w:customStyle="1" w:styleId="110">
    <w:name w:val="Основной текст (11) + Не курсив"/>
    <w:rsid w:val="00D670B2"/>
    <w:rPr>
      <w:rFonts w:ascii="Times New Roman" w:hAnsi="Times New Roman" w:cs="Times New Roman"/>
      <w:b/>
      <w:bCs/>
      <w:i/>
      <w:iCs/>
      <w:spacing w:val="0"/>
      <w:sz w:val="22"/>
      <w:szCs w:val="22"/>
      <w:lang w:bidi="ar-SA"/>
    </w:rPr>
  </w:style>
  <w:style w:type="character" w:customStyle="1" w:styleId="1116">
    <w:name w:val="Основной текст (11)16"/>
    <w:rsid w:val="00D670B2"/>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D670B2"/>
    <w:rPr>
      <w:rFonts w:ascii="Arial" w:eastAsia="SimSun" w:hAnsi="Arial" w:cs="Mangal"/>
      <w:kern w:val="3"/>
      <w:sz w:val="24"/>
      <w:szCs w:val="24"/>
      <w:lang w:eastAsia="zh-CN" w:bidi="hi-IN"/>
    </w:rPr>
  </w:style>
  <w:style w:type="character" w:customStyle="1" w:styleId="aff4">
    <w:name w:val="Основной текст + Полужирный"/>
    <w:aliases w:val="Основной текст + 11 pt"/>
    <w:rsid w:val="00D670B2"/>
    <w:rPr>
      <w:rFonts w:ascii="Century Schoolbook" w:hAnsi="Century Schoolbook"/>
      <w:b/>
      <w:bCs/>
      <w:sz w:val="24"/>
      <w:szCs w:val="24"/>
      <w:lang w:bidi="ar-SA"/>
    </w:rPr>
  </w:style>
  <w:style w:type="paragraph" w:customStyle="1" w:styleId="28">
    <w:name w:val="Абзац списка2"/>
    <w:basedOn w:val="a"/>
    <w:rsid w:val="00D670B2"/>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uiPriority w:val="99"/>
    <w:unhideWhenUsed/>
    <w:rsid w:val="00D670B2"/>
    <w:rPr>
      <w:sz w:val="16"/>
      <w:szCs w:val="16"/>
    </w:rPr>
  </w:style>
  <w:style w:type="paragraph" w:customStyle="1" w:styleId="WW-12">
    <w:name w:val="WW-????????12"/>
    <w:basedOn w:val="a"/>
    <w:uiPriority w:val="99"/>
    <w:rsid w:val="00D670B2"/>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D670B2"/>
    <w:pPr>
      <w:ind w:firstLine="244"/>
    </w:pPr>
  </w:style>
  <w:style w:type="character" w:customStyle="1" w:styleId="Standard0">
    <w:name w:val="Standard Знак"/>
    <w:rsid w:val="00D670B2"/>
    <w:rPr>
      <w:rFonts w:ascii="Times New Roman" w:hAnsi="Times New Roman"/>
      <w:kern w:val="3"/>
      <w:sz w:val="24"/>
      <w:szCs w:val="24"/>
      <w:lang w:bidi="ar-SA"/>
    </w:rPr>
  </w:style>
  <w:style w:type="paragraph" w:styleId="aff7">
    <w:name w:val="Block Text"/>
    <w:basedOn w:val="a"/>
    <w:semiHidden/>
    <w:rsid w:val="00D670B2"/>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D670B2"/>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D670B2"/>
    <w:rPr>
      <w:rFonts w:ascii="Times New Roman" w:hAnsi="Times New Roman" w:cs="Times New Roman"/>
      <w:b/>
      <w:bCs/>
      <w:i/>
      <w:iCs/>
      <w:spacing w:val="0"/>
      <w:sz w:val="22"/>
      <w:szCs w:val="22"/>
      <w:lang w:bidi="ar-SA"/>
    </w:rPr>
  </w:style>
  <w:style w:type="character" w:customStyle="1" w:styleId="527">
    <w:name w:val="Заголовок №527"/>
    <w:rsid w:val="00D670B2"/>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D670B2"/>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D670B2"/>
  </w:style>
  <w:style w:type="character" w:styleId="aff8">
    <w:name w:val="Emphasis"/>
    <w:basedOn w:val="a0"/>
    <w:qFormat/>
    <w:rsid w:val="00D670B2"/>
    <w:rPr>
      <w:i/>
      <w:iCs/>
    </w:rPr>
  </w:style>
  <w:style w:type="paragraph" w:customStyle="1" w:styleId="21">
    <w:name w:val="Средняя сетка 21"/>
    <w:basedOn w:val="a"/>
    <w:uiPriority w:val="1"/>
    <w:qFormat/>
    <w:rsid w:val="00D670B2"/>
    <w:pPr>
      <w:numPr>
        <w:numId w:val="2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D670B2"/>
    <w:rPr>
      <w:rFonts w:ascii="NewtonCSanPin" w:eastAsia="Times New Roman" w:hAnsi="NewtonCSanPin" w:cs="Times New Roman"/>
      <w:color w:val="000000"/>
      <w:sz w:val="21"/>
      <w:szCs w:val="21"/>
    </w:rPr>
  </w:style>
  <w:style w:type="paragraph" w:styleId="aff9">
    <w:name w:val="Title"/>
    <w:basedOn w:val="a"/>
    <w:next w:val="a"/>
    <w:link w:val="affa"/>
    <w:qFormat/>
    <w:rsid w:val="00D670B2"/>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0"/>
    <w:link w:val="aff9"/>
    <w:rsid w:val="00D670B2"/>
    <w:rPr>
      <w:rFonts w:ascii="Cambria" w:eastAsia="Calibri" w:hAnsi="Cambria" w:cs="Times New Roman"/>
      <w:b/>
      <w:bCs/>
      <w:kern w:val="28"/>
      <w:sz w:val="32"/>
      <w:szCs w:val="32"/>
      <w:lang w:eastAsia="ru-RU"/>
    </w:rPr>
  </w:style>
  <w:style w:type="character" w:customStyle="1" w:styleId="aff">
    <w:name w:val="Без интервала Знак"/>
    <w:aliases w:val="основа Знак"/>
    <w:link w:val="afe"/>
    <w:rsid w:val="00830869"/>
    <w:rPr>
      <w:rFonts w:ascii="Calibri" w:eastAsia="Calibri" w:hAnsi="Calibri" w:cs="Times New Roman"/>
    </w:rPr>
  </w:style>
  <w:style w:type="character" w:customStyle="1" w:styleId="Zag11">
    <w:name w:val="Zag_11"/>
    <w:rsid w:val="006E7AD0"/>
  </w:style>
  <w:style w:type="paragraph" w:styleId="affb">
    <w:name w:val="Subtitle"/>
    <w:basedOn w:val="a"/>
    <w:next w:val="a"/>
    <w:link w:val="affc"/>
    <w:qFormat/>
    <w:rsid w:val="00315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c">
    <w:name w:val="Подзаголовок Знак"/>
    <w:basedOn w:val="a0"/>
    <w:link w:val="affb"/>
    <w:rsid w:val="00315A69"/>
    <w:rPr>
      <w:rFonts w:asciiTheme="majorHAnsi" w:eastAsiaTheme="majorEastAsia" w:hAnsiTheme="majorHAnsi" w:cstheme="majorBidi"/>
      <w:i/>
      <w:iCs/>
      <w:color w:val="4F81BD" w:themeColor="accent1"/>
      <w:spacing w:val="15"/>
      <w:kern w:val="1"/>
      <w:sz w:val="24"/>
      <w:szCs w:val="24"/>
    </w:rPr>
  </w:style>
  <w:style w:type="character" w:customStyle="1" w:styleId="af5">
    <w:name w:val="Абзац списка Знак"/>
    <w:link w:val="af4"/>
    <w:uiPriority w:val="99"/>
    <w:locked/>
    <w:rsid w:val="002206A8"/>
    <w:rPr>
      <w:rFonts w:ascii="Times New Roman" w:eastAsia="Times New Roman" w:hAnsi="Times New Roman" w:cs="Times New Roman"/>
      <w:caps/>
      <w:sz w:val="24"/>
      <w:szCs w:val="24"/>
      <w:lang w:eastAsia="ru-RU"/>
    </w:rPr>
  </w:style>
  <w:style w:type="character" w:customStyle="1" w:styleId="40">
    <w:name w:val="Заголовок 4 Знак"/>
    <w:basedOn w:val="a0"/>
    <w:link w:val="4"/>
    <w:rsid w:val="004B3CE0"/>
    <w:rPr>
      <w:rFonts w:ascii="Calibri" w:eastAsia="Times New Roman" w:hAnsi="Calibri" w:cs="Times New Roman"/>
      <w:b/>
      <w:bCs/>
      <w:sz w:val="28"/>
      <w:szCs w:val="28"/>
    </w:rPr>
  </w:style>
  <w:style w:type="character" w:customStyle="1" w:styleId="50">
    <w:name w:val="Заголовок 5 Знак"/>
    <w:basedOn w:val="a0"/>
    <w:link w:val="5"/>
    <w:semiHidden/>
    <w:rsid w:val="004B3CE0"/>
    <w:rPr>
      <w:rFonts w:ascii="Calibri" w:eastAsia="Times New Roman" w:hAnsi="Calibri" w:cs="Times New Roman"/>
      <w:b/>
      <w:bCs/>
      <w:i/>
      <w:iCs/>
      <w:sz w:val="26"/>
      <w:szCs w:val="26"/>
    </w:rPr>
  </w:style>
  <w:style w:type="numbering" w:customStyle="1" w:styleId="18">
    <w:name w:val="Нет списка1"/>
    <w:next w:val="a2"/>
    <w:uiPriority w:val="99"/>
    <w:semiHidden/>
    <w:unhideWhenUsed/>
    <w:rsid w:val="004B3CE0"/>
  </w:style>
  <w:style w:type="paragraph" w:customStyle="1" w:styleId="affd">
    <w:name w:val="Текст в заданном формате"/>
    <w:basedOn w:val="a"/>
    <w:rsid w:val="004B3CE0"/>
    <w:pPr>
      <w:widowControl w:val="0"/>
      <w:spacing w:after="0" w:line="240" w:lineRule="auto"/>
    </w:pPr>
    <w:rPr>
      <w:rFonts w:ascii="Arial" w:eastAsia="Courier New" w:hAnsi="Arial" w:cs="Courier New"/>
      <w:color w:val="auto"/>
      <w:sz w:val="20"/>
      <w:szCs w:val="20"/>
      <w:lang w:eastAsia="ar-SA"/>
    </w:rPr>
  </w:style>
  <w:style w:type="character" w:styleId="affe">
    <w:name w:val="Strong"/>
    <w:basedOn w:val="a0"/>
    <w:uiPriority w:val="22"/>
    <w:qFormat/>
    <w:rsid w:val="004B3CE0"/>
    <w:rPr>
      <w:b/>
      <w:bCs/>
    </w:rPr>
  </w:style>
  <w:style w:type="numbering" w:customStyle="1" w:styleId="111">
    <w:name w:val="Нет списка11"/>
    <w:next w:val="a2"/>
    <w:uiPriority w:val="99"/>
    <w:semiHidden/>
    <w:rsid w:val="004B3CE0"/>
  </w:style>
  <w:style w:type="paragraph" w:customStyle="1" w:styleId="19">
    <w:name w:val="Стиль1"/>
    <w:basedOn w:val="1"/>
    <w:autoRedefine/>
    <w:rsid w:val="004B3CE0"/>
    <w:pPr>
      <w:keepNext w:val="0"/>
      <w:tabs>
        <w:tab w:val="left" w:pos="9000"/>
        <w:tab w:val="left" w:pos="9355"/>
        <w:tab w:val="left" w:pos="9540"/>
      </w:tabs>
      <w:suppressAutoHyphens w:val="0"/>
      <w:spacing w:before="0" w:after="0"/>
      <w:ind w:firstLine="709"/>
    </w:pPr>
    <w:rPr>
      <w:rFonts w:ascii="Times New Roman" w:hAnsi="Times New Roman"/>
      <w:bCs w:val="0"/>
      <w:color w:val="auto"/>
      <w:kern w:val="0"/>
      <w:sz w:val="28"/>
      <w:szCs w:val="28"/>
      <w:lang w:eastAsia="ru-RU"/>
    </w:rPr>
  </w:style>
  <w:style w:type="character" w:customStyle="1" w:styleId="a6">
    <w:name w:val="Обычный (веб) Знак"/>
    <w:aliases w:val="Normal (Web) Char Знак"/>
    <w:link w:val="a5"/>
    <w:uiPriority w:val="99"/>
    <w:rsid w:val="004B3CE0"/>
    <w:rPr>
      <w:rFonts w:ascii="Times New Roman" w:eastAsia="Times New Roman" w:hAnsi="Times New Roman" w:cs="Times New Roman"/>
      <w:sz w:val="24"/>
      <w:szCs w:val="24"/>
      <w:lang w:eastAsia="ru-RU"/>
    </w:rPr>
  </w:style>
  <w:style w:type="character" w:customStyle="1" w:styleId="140">
    <w:name w:val="Стиль 14 пт полужирный"/>
    <w:rsid w:val="004B3CE0"/>
    <w:rPr>
      <w:b/>
      <w:bCs/>
      <w:spacing w:val="-3"/>
      <w:sz w:val="28"/>
    </w:rPr>
  </w:style>
  <w:style w:type="character" w:styleId="afff">
    <w:name w:val="line number"/>
    <w:basedOn w:val="a0"/>
    <w:rsid w:val="004B3CE0"/>
  </w:style>
  <w:style w:type="table" w:styleId="afff0">
    <w:name w:val="Table Grid"/>
    <w:basedOn w:val="a1"/>
    <w:rsid w:val="004B3C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Заголовок №1_"/>
    <w:link w:val="1b"/>
    <w:rsid w:val="004B3CE0"/>
    <w:rPr>
      <w:b/>
      <w:bCs/>
      <w:shd w:val="clear" w:color="auto" w:fill="FFFFFF"/>
    </w:rPr>
  </w:style>
  <w:style w:type="paragraph" w:customStyle="1" w:styleId="1b">
    <w:name w:val="Заголовок №1"/>
    <w:basedOn w:val="a"/>
    <w:link w:val="1a"/>
    <w:rsid w:val="004B3CE0"/>
    <w:pPr>
      <w:shd w:val="clear" w:color="auto" w:fill="FFFFFF"/>
      <w:suppressAutoHyphens w:val="0"/>
      <w:spacing w:after="360" w:line="240" w:lineRule="atLeast"/>
      <w:outlineLvl w:val="0"/>
    </w:pPr>
    <w:rPr>
      <w:rFonts w:asciiTheme="minorHAnsi" w:eastAsiaTheme="minorHAnsi" w:hAnsiTheme="minorHAnsi" w:cstheme="minorBidi"/>
      <w:b/>
      <w:bCs/>
      <w:color w:val="auto"/>
      <w:kern w:val="0"/>
    </w:rPr>
  </w:style>
  <w:style w:type="character" w:customStyle="1" w:styleId="42">
    <w:name w:val="Основной текст (4)_"/>
    <w:link w:val="43"/>
    <w:rsid w:val="004B3CE0"/>
    <w:rPr>
      <w:b/>
      <w:bCs/>
      <w:shd w:val="clear" w:color="auto" w:fill="FFFFFF"/>
    </w:rPr>
  </w:style>
  <w:style w:type="paragraph" w:customStyle="1" w:styleId="43">
    <w:name w:val="Основной текст (4)"/>
    <w:basedOn w:val="a"/>
    <w:link w:val="42"/>
    <w:rsid w:val="004B3CE0"/>
    <w:pPr>
      <w:shd w:val="clear" w:color="auto" w:fill="FFFFFF"/>
      <w:suppressAutoHyphens w:val="0"/>
      <w:spacing w:after="0" w:line="212" w:lineRule="exact"/>
      <w:ind w:firstLine="360"/>
      <w:jc w:val="both"/>
    </w:pPr>
    <w:rPr>
      <w:rFonts w:asciiTheme="minorHAnsi" w:eastAsiaTheme="minorHAnsi" w:hAnsiTheme="minorHAnsi" w:cstheme="minorBidi"/>
      <w:b/>
      <w:bCs/>
      <w:color w:val="auto"/>
      <w:kern w:val="0"/>
    </w:rPr>
  </w:style>
  <w:style w:type="character" w:customStyle="1" w:styleId="52">
    <w:name w:val="Основной текст (5)_"/>
    <w:link w:val="53"/>
    <w:rsid w:val="004B3CE0"/>
    <w:rPr>
      <w:i/>
      <w:iCs/>
      <w:shd w:val="clear" w:color="auto" w:fill="FFFFFF"/>
    </w:rPr>
  </w:style>
  <w:style w:type="paragraph" w:customStyle="1" w:styleId="53">
    <w:name w:val="Основной текст (5)"/>
    <w:basedOn w:val="a"/>
    <w:link w:val="52"/>
    <w:rsid w:val="004B3CE0"/>
    <w:pPr>
      <w:shd w:val="clear" w:color="auto" w:fill="FFFFFF"/>
      <w:suppressAutoHyphens w:val="0"/>
      <w:spacing w:after="0" w:line="212" w:lineRule="exact"/>
      <w:ind w:firstLine="360"/>
      <w:jc w:val="both"/>
    </w:pPr>
    <w:rPr>
      <w:rFonts w:asciiTheme="minorHAnsi" w:eastAsiaTheme="minorHAnsi" w:hAnsiTheme="minorHAnsi" w:cstheme="minorBidi"/>
      <w:i/>
      <w:iCs/>
      <w:color w:val="auto"/>
      <w:kern w:val="0"/>
    </w:rPr>
  </w:style>
  <w:style w:type="character" w:customStyle="1" w:styleId="2a">
    <w:name w:val="Основной текст (2)_"/>
    <w:link w:val="2b"/>
    <w:locked/>
    <w:rsid w:val="004B3CE0"/>
    <w:rPr>
      <w:rFonts w:ascii="Georgia" w:hAnsi="Georgia"/>
      <w:b/>
      <w:bCs/>
      <w:sz w:val="19"/>
      <w:szCs w:val="19"/>
      <w:shd w:val="clear" w:color="auto" w:fill="FFFFFF"/>
    </w:rPr>
  </w:style>
  <w:style w:type="paragraph" w:customStyle="1" w:styleId="2b">
    <w:name w:val="Основной текст (2)"/>
    <w:basedOn w:val="a"/>
    <w:link w:val="2a"/>
    <w:rsid w:val="004B3CE0"/>
    <w:pPr>
      <w:shd w:val="clear" w:color="auto" w:fill="FFFFFF"/>
      <w:suppressAutoHyphens w:val="0"/>
      <w:spacing w:before="180" w:after="180" w:line="240" w:lineRule="atLeast"/>
      <w:jc w:val="center"/>
    </w:pPr>
    <w:rPr>
      <w:rFonts w:ascii="Georgia" w:eastAsiaTheme="minorHAnsi" w:hAnsi="Georgia" w:cstheme="minorBidi"/>
      <w:b/>
      <w:bCs/>
      <w:color w:val="auto"/>
      <w:kern w:val="0"/>
      <w:sz w:val="19"/>
      <w:szCs w:val="19"/>
    </w:rPr>
  </w:style>
  <w:style w:type="character" w:customStyle="1" w:styleId="35">
    <w:name w:val="Основной текст (3)_"/>
    <w:link w:val="310"/>
    <w:locked/>
    <w:rsid w:val="004B3CE0"/>
    <w:rPr>
      <w:rFonts w:ascii="Georgia" w:hAnsi="Georgia"/>
      <w:i/>
      <w:iCs/>
      <w:shd w:val="clear" w:color="auto" w:fill="FFFFFF"/>
    </w:rPr>
  </w:style>
  <w:style w:type="paragraph" w:customStyle="1" w:styleId="310">
    <w:name w:val="Основной текст (3)1"/>
    <w:basedOn w:val="a"/>
    <w:link w:val="35"/>
    <w:rsid w:val="004B3CE0"/>
    <w:pPr>
      <w:shd w:val="clear" w:color="auto" w:fill="FFFFFF"/>
      <w:suppressAutoHyphens w:val="0"/>
      <w:spacing w:after="0" w:line="212" w:lineRule="exact"/>
    </w:pPr>
    <w:rPr>
      <w:rFonts w:ascii="Georgia" w:eastAsiaTheme="minorHAnsi" w:hAnsi="Georgia" w:cstheme="minorBidi"/>
      <w:i/>
      <w:iCs/>
      <w:color w:val="auto"/>
      <w:kern w:val="0"/>
    </w:rPr>
  </w:style>
  <w:style w:type="character" w:customStyle="1" w:styleId="100">
    <w:name w:val="Основной текст + 10"/>
    <w:aliases w:val="5 pt3,Основной текст (2) + Lucida Sans Unicode,7,5 pt5,Полужирный5"/>
    <w:rsid w:val="004B3CE0"/>
    <w:rPr>
      <w:rFonts w:ascii="Georgia" w:hAnsi="Georgia"/>
      <w:sz w:val="21"/>
      <w:szCs w:val="21"/>
      <w:shd w:val="clear" w:color="auto" w:fill="FFFFFF"/>
    </w:rPr>
  </w:style>
  <w:style w:type="character" w:customStyle="1" w:styleId="36">
    <w:name w:val="Основной текст (3) + Полужирный"/>
    <w:rsid w:val="004B3CE0"/>
    <w:rPr>
      <w:rFonts w:ascii="Georgia" w:hAnsi="Georgia"/>
      <w:b/>
      <w:bCs/>
      <w:i/>
      <w:iCs/>
      <w:shd w:val="clear" w:color="auto" w:fill="FFFFFF"/>
    </w:rPr>
  </w:style>
  <w:style w:type="character" w:customStyle="1" w:styleId="37">
    <w:name w:val="Основной текст (3)"/>
    <w:basedOn w:val="35"/>
    <w:rsid w:val="004B3CE0"/>
    <w:rPr>
      <w:rFonts w:ascii="Georgia" w:hAnsi="Georgia"/>
      <w:i/>
      <w:iCs/>
      <w:shd w:val="clear" w:color="auto" w:fill="FFFFFF"/>
    </w:rPr>
  </w:style>
  <w:style w:type="paragraph" w:customStyle="1" w:styleId="211">
    <w:name w:val="Основной текст (2)1"/>
    <w:basedOn w:val="a"/>
    <w:rsid w:val="004B3CE0"/>
    <w:pPr>
      <w:shd w:val="clear" w:color="auto" w:fill="FFFFFF"/>
      <w:suppressAutoHyphens w:val="0"/>
      <w:spacing w:after="0" w:line="212" w:lineRule="exact"/>
      <w:jc w:val="both"/>
    </w:pPr>
    <w:rPr>
      <w:rFonts w:ascii="Georgia" w:eastAsia="Times New Roman" w:hAnsi="Georgia" w:cs="Times New Roman"/>
      <w:i/>
      <w:iCs/>
      <w:color w:val="auto"/>
      <w:kern w:val="0"/>
      <w:sz w:val="21"/>
      <w:szCs w:val="21"/>
      <w:lang w:eastAsia="ru-RU"/>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
    <w:rsid w:val="004B3CE0"/>
    <w:rPr>
      <w:rFonts w:ascii="Georgia" w:hAnsi="Georgia"/>
      <w:sz w:val="21"/>
      <w:szCs w:val="21"/>
      <w:shd w:val="clear" w:color="auto" w:fill="FFFFFF"/>
    </w:rPr>
  </w:style>
  <w:style w:type="character" w:customStyle="1" w:styleId="210pt">
    <w:name w:val="Основной текст (2) + 10 pt"/>
    <w:aliases w:val="Не курсив,Основной текст (6) + 4 pt"/>
    <w:rsid w:val="004B3CE0"/>
    <w:rPr>
      <w:rFonts w:ascii="Georgia" w:hAnsi="Georgia"/>
      <w:b/>
      <w:bCs/>
      <w:i/>
      <w:iCs/>
      <w:sz w:val="20"/>
      <w:szCs w:val="20"/>
      <w:shd w:val="clear" w:color="auto" w:fill="FFFFFF"/>
    </w:rPr>
  </w:style>
  <w:style w:type="character" w:customStyle="1" w:styleId="2c">
    <w:name w:val="Заголовок №2_"/>
    <w:link w:val="2d"/>
    <w:rsid w:val="004B3CE0"/>
    <w:rPr>
      <w:b/>
      <w:bCs/>
      <w:shd w:val="clear" w:color="auto" w:fill="FFFFFF"/>
    </w:rPr>
  </w:style>
  <w:style w:type="paragraph" w:customStyle="1" w:styleId="2d">
    <w:name w:val="Заголовок №2"/>
    <w:basedOn w:val="a"/>
    <w:link w:val="2c"/>
    <w:rsid w:val="004B3CE0"/>
    <w:pPr>
      <w:shd w:val="clear" w:color="auto" w:fill="FFFFFF"/>
      <w:suppressAutoHyphens w:val="0"/>
      <w:spacing w:before="180" w:after="0" w:line="240" w:lineRule="atLeast"/>
      <w:jc w:val="both"/>
      <w:outlineLvl w:val="1"/>
    </w:pPr>
    <w:rPr>
      <w:rFonts w:asciiTheme="minorHAnsi" w:eastAsiaTheme="minorHAnsi" w:hAnsiTheme="minorHAnsi" w:cstheme="minorBidi"/>
      <w:b/>
      <w:bCs/>
      <w:color w:val="auto"/>
      <w:kern w:val="0"/>
    </w:rPr>
  </w:style>
  <w:style w:type="character" w:customStyle="1" w:styleId="1c">
    <w:name w:val="Название Знак1"/>
    <w:basedOn w:val="a0"/>
    <w:rsid w:val="004B3CE0"/>
    <w:rPr>
      <w:rFonts w:asciiTheme="majorHAnsi" w:eastAsiaTheme="majorEastAsia" w:hAnsiTheme="majorHAnsi" w:cstheme="majorBidi"/>
      <w:color w:val="17365D" w:themeColor="text2" w:themeShade="BF"/>
      <w:spacing w:val="5"/>
      <w:kern w:val="28"/>
      <w:sz w:val="52"/>
      <w:szCs w:val="52"/>
    </w:rPr>
  </w:style>
  <w:style w:type="paragraph" w:customStyle="1" w:styleId="112">
    <w:name w:val="Заголовок №11"/>
    <w:basedOn w:val="a"/>
    <w:rsid w:val="004B3CE0"/>
    <w:pPr>
      <w:shd w:val="clear" w:color="auto" w:fill="FFFFFF"/>
      <w:suppressAutoHyphens w:val="0"/>
      <w:spacing w:after="540" w:line="281" w:lineRule="exact"/>
      <w:jc w:val="center"/>
      <w:outlineLvl w:val="0"/>
    </w:pPr>
    <w:rPr>
      <w:rFonts w:ascii="Franklin Gothic Heavy" w:eastAsia="Times New Roman" w:hAnsi="Franklin Gothic Heavy" w:cs="Times New Roman"/>
      <w:color w:val="auto"/>
      <w:kern w:val="0"/>
      <w:sz w:val="24"/>
      <w:szCs w:val="24"/>
      <w:lang w:eastAsia="ru-RU"/>
    </w:rPr>
  </w:style>
  <w:style w:type="character" w:customStyle="1" w:styleId="38">
    <w:name w:val="Основной текст (3) + Не полужирный"/>
    <w:rsid w:val="004B3CE0"/>
    <w:rPr>
      <w:rFonts w:ascii="Georgia" w:hAnsi="Georgia"/>
      <w:b/>
      <w:bCs/>
      <w:i/>
      <w:iCs/>
      <w:sz w:val="22"/>
      <w:szCs w:val="22"/>
      <w:shd w:val="clear" w:color="auto" w:fill="FFFFFF"/>
      <w:lang w:bidi="ar-SA"/>
    </w:rPr>
  </w:style>
  <w:style w:type="paragraph" w:styleId="39">
    <w:name w:val="Body Text Indent 3"/>
    <w:basedOn w:val="a"/>
    <w:link w:val="3a"/>
    <w:rsid w:val="004B3CE0"/>
    <w:pPr>
      <w:suppressAutoHyphens w:val="0"/>
      <w:spacing w:after="120" w:line="240" w:lineRule="auto"/>
      <w:ind w:left="283"/>
    </w:pPr>
    <w:rPr>
      <w:rFonts w:ascii="Times New Roman" w:eastAsia="Times New Roman" w:hAnsi="Times New Roman" w:cs="Times New Roman"/>
      <w:color w:val="auto"/>
      <w:kern w:val="0"/>
      <w:sz w:val="16"/>
      <w:szCs w:val="16"/>
    </w:rPr>
  </w:style>
  <w:style w:type="character" w:customStyle="1" w:styleId="3a">
    <w:name w:val="Основной текст с отступом 3 Знак"/>
    <w:basedOn w:val="a0"/>
    <w:link w:val="39"/>
    <w:rsid w:val="004B3CE0"/>
    <w:rPr>
      <w:rFonts w:ascii="Times New Roman" w:eastAsia="Times New Roman" w:hAnsi="Times New Roman" w:cs="Times New Roman"/>
      <w:sz w:val="16"/>
      <w:szCs w:val="16"/>
    </w:rPr>
  </w:style>
  <w:style w:type="character" w:customStyle="1" w:styleId="apple-converted-space">
    <w:name w:val="apple-converted-space"/>
    <w:basedOn w:val="a0"/>
    <w:rsid w:val="004B3CE0"/>
  </w:style>
  <w:style w:type="paragraph" w:customStyle="1" w:styleId="Osnova">
    <w:name w:val="Osnova"/>
    <w:basedOn w:val="Default"/>
    <w:next w:val="Default"/>
    <w:uiPriority w:val="99"/>
    <w:rsid w:val="004B3CE0"/>
    <w:rPr>
      <w:color w:val="auto"/>
    </w:rPr>
  </w:style>
  <w:style w:type="paragraph" w:customStyle="1" w:styleId="1d">
    <w:name w:val="Номер 1"/>
    <w:basedOn w:val="1"/>
    <w:qFormat/>
    <w:rsid w:val="004B3CE0"/>
    <w:pPr>
      <w:autoSpaceDE w:val="0"/>
      <w:autoSpaceDN w:val="0"/>
      <w:adjustRightInd w:val="0"/>
      <w:spacing w:before="360" w:after="240" w:line="360" w:lineRule="auto"/>
      <w:jc w:val="center"/>
    </w:pPr>
    <w:rPr>
      <w:rFonts w:ascii="Times New Roman" w:hAnsi="Times New Roman"/>
      <w:bCs w:val="0"/>
      <w:color w:val="auto"/>
      <w:kern w:val="0"/>
      <w:sz w:val="28"/>
      <w:szCs w:val="20"/>
      <w:lang w:eastAsia="ru-RU"/>
    </w:rPr>
  </w:style>
  <w:style w:type="paragraph" w:customStyle="1" w:styleId="212">
    <w:name w:val="Основной текст 21"/>
    <w:basedOn w:val="a"/>
    <w:rsid w:val="004B3CE0"/>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auto"/>
      <w:kern w:val="0"/>
      <w:sz w:val="28"/>
      <w:szCs w:val="20"/>
      <w:lang w:eastAsia="de-DE"/>
    </w:rPr>
  </w:style>
  <w:style w:type="paragraph" w:customStyle="1" w:styleId="2e">
    <w:name w:val="Номер 2"/>
    <w:basedOn w:val="3"/>
    <w:qFormat/>
    <w:rsid w:val="004B3CE0"/>
    <w:pPr>
      <w:spacing w:before="120" w:after="120" w:line="360" w:lineRule="auto"/>
    </w:pPr>
    <w:rPr>
      <w:rFonts w:cs="Times New Roman"/>
      <w:i w:val="0"/>
      <w:lang w:eastAsia="en-US"/>
    </w:rPr>
  </w:style>
  <w:style w:type="character" w:styleId="afff1">
    <w:name w:val="page number"/>
    <w:basedOn w:val="a0"/>
    <w:rsid w:val="004B3CE0"/>
  </w:style>
  <w:style w:type="character" w:customStyle="1" w:styleId="FontStyle44">
    <w:name w:val="Font Style44"/>
    <w:rsid w:val="004B3CE0"/>
    <w:rPr>
      <w:rFonts w:ascii="Microsoft Sans Serif" w:hAnsi="Microsoft Sans Serif" w:cs="Microsoft Sans Serif"/>
      <w:sz w:val="18"/>
      <w:szCs w:val="18"/>
    </w:rPr>
  </w:style>
  <w:style w:type="paragraph" w:customStyle="1" w:styleId="Style17">
    <w:name w:val="Style17"/>
    <w:basedOn w:val="a"/>
    <w:rsid w:val="004B3CE0"/>
    <w:pPr>
      <w:widowControl w:val="0"/>
      <w:suppressAutoHyphens w:val="0"/>
      <w:autoSpaceDE w:val="0"/>
      <w:autoSpaceDN w:val="0"/>
      <w:adjustRightInd w:val="0"/>
      <w:spacing w:after="0" w:line="254" w:lineRule="exact"/>
      <w:ind w:firstLine="360"/>
      <w:jc w:val="both"/>
    </w:pPr>
    <w:rPr>
      <w:rFonts w:ascii="Impact" w:eastAsia="Times New Roman" w:hAnsi="Impact" w:cs="Times New Roman"/>
      <w:color w:val="auto"/>
      <w:kern w:val="0"/>
      <w:sz w:val="24"/>
      <w:szCs w:val="24"/>
      <w:lang w:eastAsia="ru-RU"/>
    </w:rPr>
  </w:style>
  <w:style w:type="character" w:customStyle="1" w:styleId="A30">
    <w:name w:val="A3"/>
    <w:rsid w:val="004B3CE0"/>
    <w:rPr>
      <w:rFonts w:cs="PT Sans"/>
      <w:color w:val="221E1F"/>
      <w:sz w:val="20"/>
      <w:szCs w:val="20"/>
    </w:rPr>
  </w:style>
  <w:style w:type="character" w:customStyle="1" w:styleId="af3">
    <w:name w:val="Буллит Знак"/>
    <w:basedOn w:val="af1"/>
    <w:link w:val="af2"/>
    <w:rsid w:val="004B3CE0"/>
    <w:rPr>
      <w:rFonts w:ascii="NewtonCSanPin" w:eastAsia="Times New Roman" w:hAnsi="NewtonCSanPin" w:cs="Times New Roman"/>
      <w:color w:val="000000"/>
      <w:sz w:val="21"/>
      <w:szCs w:val="21"/>
    </w:rPr>
  </w:style>
  <w:style w:type="paragraph" w:customStyle="1" w:styleId="afff2">
    <w:name w:val="Таблица"/>
    <w:basedOn w:val="af0"/>
    <w:rsid w:val="004B3CE0"/>
    <w:pPr>
      <w:tabs>
        <w:tab w:val="left" w:pos="4500"/>
        <w:tab w:val="left" w:pos="9180"/>
        <w:tab w:val="left" w:pos="9360"/>
      </w:tabs>
      <w:spacing w:line="194" w:lineRule="atLeast"/>
      <w:ind w:firstLine="0"/>
      <w:jc w:val="left"/>
    </w:pPr>
    <w:rPr>
      <w:sz w:val="19"/>
      <w:szCs w:val="19"/>
    </w:rPr>
  </w:style>
  <w:style w:type="paragraph" w:styleId="afff3">
    <w:name w:val="Message Header"/>
    <w:basedOn w:val="afff2"/>
    <w:link w:val="afff4"/>
    <w:rsid w:val="004B3CE0"/>
    <w:pPr>
      <w:jc w:val="center"/>
    </w:pPr>
    <w:rPr>
      <w:b/>
      <w:bCs/>
    </w:rPr>
  </w:style>
  <w:style w:type="character" w:customStyle="1" w:styleId="afff4">
    <w:name w:val="Шапка Знак"/>
    <w:basedOn w:val="a0"/>
    <w:link w:val="afff3"/>
    <w:rsid w:val="004B3CE0"/>
    <w:rPr>
      <w:rFonts w:ascii="NewtonCSanPin" w:eastAsia="Times New Roman" w:hAnsi="NewtonCSanPin" w:cs="Times New Roman"/>
      <w:b/>
      <w:bCs/>
      <w:color w:val="000000"/>
      <w:sz w:val="19"/>
      <w:szCs w:val="19"/>
    </w:rPr>
  </w:style>
  <w:style w:type="paragraph" w:customStyle="1" w:styleId="afff5">
    <w:name w:val="Название таблицы"/>
    <w:basedOn w:val="af0"/>
    <w:rsid w:val="004B3CE0"/>
    <w:pPr>
      <w:spacing w:before="113"/>
      <w:ind w:firstLine="0"/>
      <w:jc w:val="center"/>
    </w:pPr>
    <w:rPr>
      <w:b/>
      <w:bCs/>
    </w:rPr>
  </w:style>
  <w:style w:type="paragraph" w:customStyle="1" w:styleId="afff6">
    <w:name w:val="Приложение"/>
    <w:basedOn w:val="1e"/>
    <w:rsid w:val="004B3CE0"/>
    <w:pPr>
      <w:pageBreakBefore w:val="0"/>
      <w:spacing w:line="214" w:lineRule="atLeast"/>
      <w:ind w:left="3005"/>
      <w:jc w:val="left"/>
    </w:pPr>
    <w:rPr>
      <w:rFonts w:ascii="NewtonCSanPin" w:hAnsi="NewtonCSanPin" w:cs="NewtonCSanPin"/>
      <w:caps w:val="0"/>
      <w:sz w:val="21"/>
      <w:szCs w:val="21"/>
    </w:rPr>
  </w:style>
  <w:style w:type="paragraph" w:customStyle="1" w:styleId="1e">
    <w:name w:val="Заг 1"/>
    <w:basedOn w:val="af0"/>
    <w:rsid w:val="004B3CE0"/>
    <w:pPr>
      <w:keepNext/>
      <w:pageBreakBefore/>
      <w:spacing w:after="170" w:line="296" w:lineRule="atLeast"/>
      <w:ind w:firstLine="0"/>
      <w:jc w:val="center"/>
    </w:pPr>
    <w:rPr>
      <w:rFonts w:ascii="PragmaticaC" w:hAnsi="PragmaticaC" w:cs="PragmaticaC"/>
      <w:b/>
      <w:bCs/>
      <w:caps/>
      <w:sz w:val="26"/>
      <w:szCs w:val="26"/>
    </w:rPr>
  </w:style>
  <w:style w:type="paragraph" w:styleId="afff7">
    <w:name w:val="Signature"/>
    <w:basedOn w:val="af0"/>
    <w:link w:val="afff8"/>
    <w:rsid w:val="004B3CE0"/>
    <w:pPr>
      <w:spacing w:before="57" w:line="194" w:lineRule="atLeast"/>
      <w:ind w:firstLine="0"/>
      <w:jc w:val="center"/>
    </w:pPr>
    <w:rPr>
      <w:sz w:val="19"/>
      <w:szCs w:val="19"/>
    </w:rPr>
  </w:style>
  <w:style w:type="character" w:customStyle="1" w:styleId="afff8">
    <w:name w:val="Подпись Знак"/>
    <w:basedOn w:val="a0"/>
    <w:link w:val="afff7"/>
    <w:rsid w:val="004B3CE0"/>
    <w:rPr>
      <w:rFonts w:ascii="NewtonCSanPin" w:eastAsia="Times New Roman" w:hAnsi="NewtonCSanPin" w:cs="Times New Roman"/>
      <w:color w:val="000000"/>
      <w:sz w:val="19"/>
      <w:szCs w:val="19"/>
    </w:rPr>
  </w:style>
  <w:style w:type="paragraph" w:customStyle="1" w:styleId="afff9">
    <w:name w:val="В скобках"/>
    <w:basedOn w:val="afff7"/>
    <w:rsid w:val="004B3CE0"/>
    <w:pPr>
      <w:spacing w:line="174" w:lineRule="atLeast"/>
    </w:pPr>
    <w:rPr>
      <w:sz w:val="17"/>
      <w:szCs w:val="17"/>
    </w:rPr>
  </w:style>
  <w:style w:type="paragraph" w:customStyle="1" w:styleId="1f">
    <w:name w:val="Содержание 1"/>
    <w:basedOn w:val="af0"/>
    <w:rsid w:val="004B3CE0"/>
    <w:pPr>
      <w:suppressAutoHyphens/>
      <w:ind w:firstLine="0"/>
    </w:pPr>
    <w:rPr>
      <w:rFonts w:ascii="Times New Roman" w:hAnsi="Times New Roman"/>
      <w:lang w:val="en-US"/>
    </w:rPr>
  </w:style>
  <w:style w:type="paragraph" w:customStyle="1" w:styleId="BasicParagraph">
    <w:name w:val="[Basic Paragraph]"/>
    <w:basedOn w:val="NoParagraphStyle"/>
    <w:rsid w:val="004B3CE0"/>
  </w:style>
  <w:style w:type="paragraph" w:customStyle="1" w:styleId="NoParagraphStyle">
    <w:name w:val="[No Paragraph Style]"/>
    <w:rsid w:val="004B3CE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e"/>
    <w:rsid w:val="004B3CE0"/>
    <w:pPr>
      <w:pageBreakBefore w:val="0"/>
      <w:spacing w:before="283"/>
    </w:pPr>
    <w:rPr>
      <w:caps w:val="0"/>
    </w:rPr>
  </w:style>
  <w:style w:type="paragraph" w:customStyle="1" w:styleId="afffa">
    <w:name w:val="Буллит Курсив"/>
    <w:basedOn w:val="af2"/>
    <w:link w:val="afffb"/>
    <w:uiPriority w:val="99"/>
    <w:rsid w:val="004B3CE0"/>
    <w:rPr>
      <w:i/>
      <w:iCs/>
    </w:rPr>
  </w:style>
  <w:style w:type="character" w:customStyle="1" w:styleId="afffb">
    <w:name w:val="Буллит Курсив Знак"/>
    <w:link w:val="afffa"/>
    <w:uiPriority w:val="99"/>
    <w:rsid w:val="004B3CE0"/>
    <w:rPr>
      <w:rFonts w:ascii="NewtonCSanPin" w:eastAsia="Times New Roman" w:hAnsi="NewtonCSanPin" w:cs="Times New Roman"/>
      <w:i/>
      <w:iCs/>
      <w:color w:val="000000"/>
      <w:sz w:val="21"/>
      <w:szCs w:val="21"/>
    </w:rPr>
  </w:style>
  <w:style w:type="paragraph" w:customStyle="1" w:styleId="afffc">
    <w:name w:val="Пж Курсив"/>
    <w:basedOn w:val="af0"/>
    <w:rsid w:val="004B3CE0"/>
    <w:rPr>
      <w:b/>
      <w:bCs/>
      <w:i/>
      <w:iCs/>
    </w:rPr>
  </w:style>
  <w:style w:type="paragraph" w:styleId="afffd">
    <w:name w:val="annotation text"/>
    <w:basedOn w:val="a"/>
    <w:link w:val="afffe"/>
    <w:uiPriority w:val="99"/>
    <w:rsid w:val="004B3CE0"/>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e">
    <w:name w:val="Текст примечания Знак"/>
    <w:basedOn w:val="a0"/>
    <w:link w:val="afffd"/>
    <w:uiPriority w:val="99"/>
    <w:rsid w:val="004B3CE0"/>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4B3CE0"/>
    <w:rPr>
      <w:b/>
      <w:bCs/>
    </w:rPr>
  </w:style>
  <w:style w:type="character" w:customStyle="1" w:styleId="affff0">
    <w:name w:val="Тема примечания Знак"/>
    <w:basedOn w:val="afffe"/>
    <w:link w:val="affff"/>
    <w:rsid w:val="004B3CE0"/>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4B3CE0"/>
    <w:pPr>
      <w:spacing w:after="0" w:line="240" w:lineRule="auto"/>
    </w:pPr>
    <w:rPr>
      <w:rFonts w:ascii="Times New Roman" w:eastAsia="Times New Roman" w:hAnsi="Times New Roman" w:cs="Times New Roman"/>
      <w:sz w:val="24"/>
      <w:szCs w:val="24"/>
      <w:lang w:eastAsia="ru-RU"/>
    </w:rPr>
  </w:style>
  <w:style w:type="paragraph" w:styleId="44">
    <w:name w:val="toc 4"/>
    <w:basedOn w:val="a"/>
    <w:next w:val="a"/>
    <w:autoRedefine/>
    <w:uiPriority w:val="39"/>
    <w:rsid w:val="004B3CE0"/>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4">
    <w:name w:val="toc 5"/>
    <w:basedOn w:val="a"/>
    <w:next w:val="a"/>
    <w:autoRedefine/>
    <w:uiPriority w:val="39"/>
    <w:rsid w:val="004B3CE0"/>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4B3CE0"/>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4B3CE0"/>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4B3CE0"/>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4B3CE0"/>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
    <w:link w:val="1-2"/>
    <w:uiPriority w:val="34"/>
    <w:qFormat/>
    <w:rsid w:val="004B3CE0"/>
    <w:pPr>
      <w:suppressAutoHyphens w:val="0"/>
      <w:spacing w:after="0" w:line="240" w:lineRule="auto"/>
      <w:ind w:left="720"/>
      <w:contextualSpacing/>
    </w:pPr>
    <w:rPr>
      <w:rFonts w:eastAsia="Calibri" w:cs="Times New Roman"/>
      <w:color w:val="auto"/>
      <w:kern w:val="0"/>
      <w:sz w:val="24"/>
      <w:szCs w:val="24"/>
    </w:rPr>
  </w:style>
  <w:style w:type="character" w:customStyle="1" w:styleId="1-2">
    <w:name w:val="Средняя сетка 1 - Акцент 2 Знак"/>
    <w:link w:val="1-21"/>
    <w:uiPriority w:val="34"/>
    <w:locked/>
    <w:rsid w:val="004B3CE0"/>
    <w:rPr>
      <w:rFonts w:ascii="Calibri" w:eastAsia="Calibri" w:hAnsi="Calibri" w:cs="Times New Roman"/>
      <w:sz w:val="24"/>
      <w:szCs w:val="24"/>
    </w:rPr>
  </w:style>
  <w:style w:type="paragraph" w:customStyle="1" w:styleId="Zag1">
    <w:name w:val="Zag_1"/>
    <w:basedOn w:val="a"/>
    <w:uiPriority w:val="99"/>
    <w:rsid w:val="004B3CE0"/>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1">
    <w:name w:val="О_Т"/>
    <w:basedOn w:val="a"/>
    <w:link w:val="affff2"/>
    <w:rsid w:val="004B3CE0"/>
    <w:pPr>
      <w:suppressAutoHyphens w:val="0"/>
      <w:spacing w:after="0" w:line="288" w:lineRule="auto"/>
      <w:ind w:firstLine="539"/>
      <w:jc w:val="both"/>
    </w:pPr>
    <w:rPr>
      <w:rFonts w:ascii="Arial" w:eastAsia="Times New Roman" w:hAnsi="Arial" w:cs="Times New Roman"/>
      <w:color w:val="auto"/>
      <w:kern w:val="0"/>
      <w:sz w:val="28"/>
      <w:szCs w:val="28"/>
    </w:rPr>
  </w:style>
  <w:style w:type="character" w:customStyle="1" w:styleId="affff2">
    <w:name w:val="О_Т Знак"/>
    <w:link w:val="affff1"/>
    <w:rsid w:val="004B3CE0"/>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4B3CE0"/>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B3CE0"/>
  </w:style>
  <w:style w:type="paragraph" w:customStyle="1" w:styleId="-12">
    <w:name w:val="Цветной список - Акцент 12"/>
    <w:basedOn w:val="a"/>
    <w:qFormat/>
    <w:rsid w:val="004B3CE0"/>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B3CE0"/>
    <w:rPr>
      <w:rFonts w:ascii="Times New Roman" w:hAnsi="Times New Roman" w:cs="Times New Roman" w:hint="default"/>
      <w:strike w:val="0"/>
      <w:dstrike w:val="0"/>
      <w:sz w:val="24"/>
      <w:szCs w:val="24"/>
      <w:u w:val="none"/>
      <w:effect w:val="none"/>
    </w:rPr>
  </w:style>
  <w:style w:type="paragraph" w:customStyle="1" w:styleId="Zag3">
    <w:name w:val="Zag_3"/>
    <w:basedOn w:val="a"/>
    <w:uiPriority w:val="99"/>
    <w:rsid w:val="004B3CE0"/>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3">
    <w:name w:val="Ξαϋχνϋι"/>
    <w:basedOn w:val="a"/>
    <w:uiPriority w:val="99"/>
    <w:rsid w:val="004B3CE0"/>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4">
    <w:name w:val="Νξβϋι"/>
    <w:basedOn w:val="a"/>
    <w:uiPriority w:val="99"/>
    <w:rsid w:val="004B3CE0"/>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
    <w:name w:val="Цветной список - Акцент 11"/>
    <w:basedOn w:val="a"/>
    <w:link w:val="-1"/>
    <w:uiPriority w:val="34"/>
    <w:qFormat/>
    <w:rsid w:val="004B3CE0"/>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
    <w:uiPriority w:val="34"/>
    <w:locked/>
    <w:rsid w:val="004B3CE0"/>
    <w:rPr>
      <w:rFonts w:ascii="Calibri" w:eastAsia="Calibri" w:hAnsi="Calibri" w:cs="Times New Roman"/>
    </w:rPr>
  </w:style>
  <w:style w:type="character" w:customStyle="1" w:styleId="affff5">
    <w:name w:val="Основной текст_"/>
    <w:link w:val="80"/>
    <w:locked/>
    <w:rsid w:val="004B3CE0"/>
    <w:rPr>
      <w:rFonts w:ascii="Courier New" w:eastAsia="Courier New" w:hAnsi="Courier New"/>
      <w:spacing w:val="-20"/>
      <w:sz w:val="28"/>
      <w:szCs w:val="28"/>
      <w:shd w:val="clear" w:color="auto" w:fill="FFFFFF"/>
    </w:rPr>
  </w:style>
  <w:style w:type="paragraph" w:customStyle="1" w:styleId="80">
    <w:name w:val="Основной текст8"/>
    <w:basedOn w:val="a"/>
    <w:link w:val="affff5"/>
    <w:rsid w:val="004B3CE0"/>
    <w:pPr>
      <w:shd w:val="clear" w:color="auto" w:fill="FFFFFF"/>
      <w:suppressAutoHyphens w:val="0"/>
      <w:spacing w:before="600" w:after="60" w:line="0" w:lineRule="atLeast"/>
      <w:ind w:hanging="2080"/>
    </w:pPr>
    <w:rPr>
      <w:rFonts w:ascii="Courier New" w:eastAsia="Courier New" w:hAnsi="Courier New" w:cstheme="minorBidi"/>
      <w:color w:val="auto"/>
      <w:spacing w:val="-20"/>
      <w:kern w:val="0"/>
      <w:sz w:val="28"/>
      <w:szCs w:val="28"/>
    </w:rPr>
  </w:style>
  <w:style w:type="paragraph" w:customStyle="1" w:styleId="220">
    <w:name w:val="Основной текст 22"/>
    <w:basedOn w:val="a"/>
    <w:rsid w:val="004B3CE0"/>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4B3CE0"/>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Zag2">
    <w:name w:val="Zag_2"/>
    <w:basedOn w:val="a"/>
    <w:rsid w:val="004B3CE0"/>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paragraph" w:customStyle="1" w:styleId="-110">
    <w:name w:val="Цветная заливка - Акцент 11"/>
    <w:hidden/>
    <w:uiPriority w:val="99"/>
    <w:semiHidden/>
    <w:rsid w:val="004B3CE0"/>
    <w:pPr>
      <w:spacing w:after="0" w:line="240" w:lineRule="auto"/>
    </w:pPr>
    <w:rPr>
      <w:rFonts w:ascii="Times New Roman" w:eastAsia="Times New Roman" w:hAnsi="Times New Roman" w:cs="Times New Roman"/>
      <w:sz w:val="24"/>
      <w:szCs w:val="24"/>
      <w:lang w:eastAsia="ru-RU"/>
    </w:rPr>
  </w:style>
  <w:style w:type="paragraph" w:customStyle="1" w:styleId="3b">
    <w:name w:val="Заголовок 3+"/>
    <w:basedOn w:val="a"/>
    <w:rsid w:val="004B3CE0"/>
    <w:pPr>
      <w:widowControl w:val="0"/>
      <w:suppressAutoHyphens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color w:val="auto"/>
      <w:kern w:val="0"/>
      <w:sz w:val="28"/>
      <w:szCs w:val="20"/>
      <w:lang w:eastAsia="ru-RU"/>
    </w:rPr>
  </w:style>
  <w:style w:type="character" w:customStyle="1" w:styleId="105pt0pt">
    <w:name w:val="Основной текст + 10;5 pt;Интервал 0 pt"/>
    <w:rsid w:val="004B3CE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numbering" w:customStyle="1" w:styleId="2f0">
    <w:name w:val="Нет списка2"/>
    <w:next w:val="a2"/>
    <w:uiPriority w:val="99"/>
    <w:semiHidden/>
    <w:unhideWhenUsed/>
    <w:rsid w:val="004B3CE0"/>
  </w:style>
  <w:style w:type="character" w:customStyle="1" w:styleId="zag110">
    <w:name w:val="zag11"/>
    <w:basedOn w:val="a0"/>
    <w:rsid w:val="004B3CE0"/>
  </w:style>
  <w:style w:type="paragraph" w:customStyle="1" w:styleId="style39">
    <w:name w:val="style39"/>
    <w:basedOn w:val="a"/>
    <w:rsid w:val="004B3CE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1f0">
    <w:name w:val="Сетка таблицы1"/>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f0"/>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4B3CE0"/>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c6">
    <w:name w:val="c6"/>
    <w:basedOn w:val="a0"/>
    <w:rsid w:val="004B3CE0"/>
  </w:style>
  <w:style w:type="character" w:customStyle="1" w:styleId="c2">
    <w:name w:val="c2"/>
    <w:basedOn w:val="a0"/>
    <w:rsid w:val="004B3CE0"/>
  </w:style>
  <w:style w:type="character" w:customStyle="1" w:styleId="c9">
    <w:name w:val="c9"/>
    <w:basedOn w:val="a0"/>
    <w:rsid w:val="004B3CE0"/>
  </w:style>
  <w:style w:type="paragraph" w:customStyle="1" w:styleId="affff6">
    <w:name w:val="А_основной"/>
    <w:basedOn w:val="a"/>
    <w:link w:val="affff7"/>
    <w:qFormat/>
    <w:rsid w:val="004B3CE0"/>
    <w:pPr>
      <w:suppressAutoHyphens w:val="0"/>
      <w:spacing w:after="0" w:line="360" w:lineRule="auto"/>
      <w:ind w:firstLine="454"/>
      <w:jc w:val="both"/>
    </w:pPr>
    <w:rPr>
      <w:rFonts w:ascii="Times New Roman" w:eastAsia="Calibri" w:hAnsi="Times New Roman" w:cs="Times New Roman"/>
      <w:color w:val="auto"/>
      <w:kern w:val="0"/>
      <w:sz w:val="28"/>
      <w:szCs w:val="28"/>
    </w:rPr>
  </w:style>
  <w:style w:type="character" w:customStyle="1" w:styleId="affff7">
    <w:name w:val="А_основной Знак"/>
    <w:basedOn w:val="a0"/>
    <w:link w:val="affff6"/>
    <w:rsid w:val="004B3CE0"/>
    <w:rPr>
      <w:rFonts w:ascii="Times New Roman" w:eastAsia="Calibri" w:hAnsi="Times New Roman" w:cs="Times New Roman"/>
      <w:sz w:val="28"/>
      <w:szCs w:val="28"/>
    </w:rPr>
  </w:style>
  <w:style w:type="table" w:customStyle="1" w:styleId="3c">
    <w:name w:val="Сетка таблицы3"/>
    <w:basedOn w:val="a1"/>
    <w:next w:val="afff0"/>
    <w:rsid w:val="004B3C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0"/>
    <w:uiPriority w:val="59"/>
    <w:rsid w:val="004B3C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ae"/>
    <w:qFormat/>
    <w:rsid w:val="00C7718E"/>
    <w:pPr>
      <w:suppressAutoHyphens w:val="0"/>
      <w:spacing w:before="36" w:after="36" w:line="240" w:lineRule="auto"/>
    </w:pPr>
    <w:rPr>
      <w:rFonts w:asciiTheme="minorHAnsi" w:eastAsiaTheme="minorHAnsi" w:hAnsiTheme="minorHAnsi" w:cstheme="minorBidi"/>
      <w:color w:val="auto"/>
      <w:kern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B2"/>
    <w:pPr>
      <w:suppressAutoHyphens/>
    </w:pPr>
    <w:rPr>
      <w:rFonts w:ascii="Calibri" w:eastAsia="Arial Unicode MS" w:hAnsi="Calibri" w:cs="Calibri"/>
      <w:color w:val="00000A"/>
      <w:kern w:val="1"/>
    </w:rPr>
  </w:style>
  <w:style w:type="paragraph" w:styleId="1">
    <w:name w:val="heading 1"/>
    <w:basedOn w:val="a"/>
    <w:next w:val="a"/>
    <w:link w:val="10"/>
    <w:uiPriority w:val="9"/>
    <w:qFormat/>
    <w:rsid w:val="00D670B2"/>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D670B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D670B2"/>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nhideWhenUsed/>
    <w:qFormat/>
    <w:rsid w:val="004B3CE0"/>
    <w:pPr>
      <w:keepNext/>
      <w:suppressAutoHyphens w:val="0"/>
      <w:spacing w:before="240" w:after="60"/>
      <w:outlineLvl w:val="3"/>
    </w:pPr>
    <w:rPr>
      <w:rFonts w:eastAsia="Times New Roman" w:cs="Times New Roman"/>
      <w:b/>
      <w:bCs/>
      <w:color w:val="auto"/>
      <w:kern w:val="0"/>
      <w:sz w:val="28"/>
      <w:szCs w:val="28"/>
    </w:rPr>
  </w:style>
  <w:style w:type="paragraph" w:styleId="5">
    <w:name w:val="heading 5"/>
    <w:basedOn w:val="a"/>
    <w:next w:val="a"/>
    <w:link w:val="50"/>
    <w:semiHidden/>
    <w:unhideWhenUsed/>
    <w:qFormat/>
    <w:rsid w:val="004B3CE0"/>
    <w:pPr>
      <w:suppressAutoHyphens w:val="0"/>
      <w:spacing w:before="240" w:after="60" w:line="240" w:lineRule="auto"/>
      <w:outlineLvl w:val="4"/>
    </w:pPr>
    <w:rPr>
      <w:rFonts w:eastAsia="Times New Roman" w:cs="Times New Roman"/>
      <w:b/>
      <w:bCs/>
      <w:i/>
      <w:iCs/>
      <w:color w:val="auto"/>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0B2"/>
    <w:rPr>
      <w:rFonts w:ascii="Cambria" w:eastAsia="Times New Roman" w:hAnsi="Cambria" w:cs="Times New Roman"/>
      <w:b/>
      <w:bCs/>
      <w:color w:val="00000A"/>
      <w:kern w:val="32"/>
      <w:sz w:val="32"/>
      <w:szCs w:val="32"/>
    </w:rPr>
  </w:style>
  <w:style w:type="character" w:customStyle="1" w:styleId="20">
    <w:name w:val="Заголовок 2 Знак"/>
    <w:basedOn w:val="a0"/>
    <w:link w:val="2"/>
    <w:rsid w:val="00D670B2"/>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D670B2"/>
    <w:rPr>
      <w:rFonts w:ascii="Times New Roman" w:eastAsia="Times New Roman" w:hAnsi="Times New Roman" w:cs="Arial"/>
      <w:b/>
      <w:bCs/>
      <w:i/>
      <w:sz w:val="28"/>
      <w:szCs w:val="28"/>
      <w:lang w:eastAsia="ru-RU"/>
    </w:rPr>
  </w:style>
  <w:style w:type="paragraph" w:customStyle="1" w:styleId="11">
    <w:name w:val="Абзац списка1"/>
    <w:basedOn w:val="a"/>
    <w:rsid w:val="00D670B2"/>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D670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D670B2"/>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D670B2"/>
    <w:rPr>
      <w:vertAlign w:val="superscript"/>
    </w:rPr>
  </w:style>
  <w:style w:type="paragraph" w:styleId="a5">
    <w:name w:val="Normal (Web)"/>
    <w:aliases w:val="Normal (Web) Char"/>
    <w:basedOn w:val="a"/>
    <w:link w:val="a6"/>
    <w:uiPriority w:val="99"/>
    <w:rsid w:val="00D670B2"/>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D670B2"/>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D670B2"/>
    <w:rPr>
      <w:vertAlign w:val="superscript"/>
    </w:rPr>
  </w:style>
  <w:style w:type="character" w:customStyle="1" w:styleId="12">
    <w:name w:val="Знак сноски1"/>
    <w:rsid w:val="00D670B2"/>
    <w:rPr>
      <w:vertAlign w:val="superscript"/>
    </w:rPr>
  </w:style>
  <w:style w:type="paragraph" w:styleId="a8">
    <w:name w:val="Body Text Indent"/>
    <w:aliases w:val=" Знак"/>
    <w:basedOn w:val="a"/>
    <w:link w:val="a9"/>
    <w:rsid w:val="00D670B2"/>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basedOn w:val="a0"/>
    <w:link w:val="a8"/>
    <w:rsid w:val="00D670B2"/>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F1"/>
    <w:basedOn w:val="a"/>
    <w:link w:val="ab"/>
    <w:uiPriority w:val="99"/>
    <w:rsid w:val="00D670B2"/>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F1 Знак"/>
    <w:basedOn w:val="a0"/>
    <w:link w:val="aa"/>
    <w:uiPriority w:val="99"/>
    <w:rsid w:val="00D670B2"/>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D670B2"/>
    <w:rPr>
      <w:rFonts w:ascii="Times New Roman" w:hAnsi="Times New Roman" w:cs="Times New Roman" w:hint="default"/>
      <w:strike w:val="0"/>
      <w:dstrike w:val="0"/>
      <w:sz w:val="24"/>
      <w:szCs w:val="24"/>
      <w:u w:val="none"/>
      <w:effect w:val="none"/>
    </w:rPr>
  </w:style>
  <w:style w:type="paragraph" w:customStyle="1" w:styleId="western">
    <w:name w:val="western"/>
    <w:basedOn w:val="a"/>
    <w:uiPriority w:val="99"/>
    <w:rsid w:val="00D670B2"/>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D670B2"/>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rsid w:val="00D670B2"/>
    <w:rPr>
      <w:rFonts w:ascii="Times New Roman" w:eastAsia="Times New Roman" w:hAnsi="Times New Roman" w:cs="Times New Roman"/>
      <w:sz w:val="24"/>
      <w:szCs w:val="24"/>
      <w:lang w:eastAsia="ru-RU"/>
    </w:rPr>
  </w:style>
  <w:style w:type="paragraph" w:styleId="ac">
    <w:name w:val="TOC Heading"/>
    <w:basedOn w:val="1"/>
    <w:next w:val="a"/>
    <w:uiPriority w:val="39"/>
    <w:semiHidden/>
    <w:unhideWhenUsed/>
    <w:qFormat/>
    <w:rsid w:val="00D670B2"/>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D670B2"/>
  </w:style>
  <w:style w:type="paragraph" w:styleId="31">
    <w:name w:val="toc 3"/>
    <w:basedOn w:val="a"/>
    <w:next w:val="a"/>
    <w:autoRedefine/>
    <w:uiPriority w:val="39"/>
    <w:unhideWhenUsed/>
    <w:rsid w:val="00D670B2"/>
    <w:pPr>
      <w:tabs>
        <w:tab w:val="right" w:leader="dot" w:pos="9628"/>
      </w:tabs>
      <w:ind w:left="426"/>
    </w:pPr>
  </w:style>
  <w:style w:type="character" w:styleId="ad">
    <w:name w:val="Hyperlink"/>
    <w:unhideWhenUsed/>
    <w:rsid w:val="00D670B2"/>
    <w:rPr>
      <w:color w:val="0000FF"/>
      <w:u w:val="single"/>
    </w:rPr>
  </w:style>
  <w:style w:type="paragraph" w:styleId="24">
    <w:name w:val="toc 2"/>
    <w:basedOn w:val="a"/>
    <w:next w:val="a"/>
    <w:autoRedefine/>
    <w:uiPriority w:val="39"/>
    <w:unhideWhenUsed/>
    <w:rsid w:val="00D670B2"/>
    <w:pPr>
      <w:ind w:left="220"/>
    </w:pPr>
  </w:style>
  <w:style w:type="paragraph" w:customStyle="1" w:styleId="p4">
    <w:name w:val="p4"/>
    <w:basedOn w:val="a"/>
    <w:rsid w:val="00D670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670B2"/>
  </w:style>
  <w:style w:type="paragraph" w:customStyle="1" w:styleId="18TexstSPISOK1">
    <w:name w:val="18TexstSPISOK_1"/>
    <w:aliases w:val="1"/>
    <w:basedOn w:val="a"/>
    <w:rsid w:val="00D670B2"/>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D670B2"/>
    <w:pPr>
      <w:spacing w:after="120"/>
    </w:pPr>
    <w:rPr>
      <w:rFonts w:cs="Times New Roman"/>
    </w:rPr>
  </w:style>
  <w:style w:type="character" w:customStyle="1" w:styleId="af">
    <w:name w:val="Основной текст Знак"/>
    <w:basedOn w:val="a0"/>
    <w:link w:val="ae"/>
    <w:rsid w:val="00D670B2"/>
    <w:rPr>
      <w:rFonts w:ascii="Calibri" w:eastAsia="Arial Unicode MS" w:hAnsi="Calibri" w:cs="Times New Roman"/>
      <w:color w:val="00000A"/>
      <w:kern w:val="1"/>
    </w:rPr>
  </w:style>
  <w:style w:type="paragraph" w:customStyle="1" w:styleId="af0">
    <w:name w:val="Основной"/>
    <w:basedOn w:val="a"/>
    <w:link w:val="af1"/>
    <w:rsid w:val="00D670B2"/>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D670B2"/>
    <w:pPr>
      <w:ind w:firstLine="244"/>
    </w:pPr>
  </w:style>
  <w:style w:type="paragraph" w:styleId="af4">
    <w:name w:val="List Paragraph"/>
    <w:basedOn w:val="a"/>
    <w:link w:val="af5"/>
    <w:uiPriority w:val="34"/>
    <w:qFormat/>
    <w:rsid w:val="00D670B2"/>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D670B2"/>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D670B2"/>
    <w:rPr>
      <w:rFonts w:ascii="Calibri" w:eastAsia="Arial Unicode MS" w:hAnsi="Calibri" w:cs="Times New Roman"/>
      <w:color w:val="00000A"/>
      <w:kern w:val="1"/>
    </w:rPr>
  </w:style>
  <w:style w:type="character" w:customStyle="1" w:styleId="14">
    <w:name w:val="Сноска1"/>
    <w:rsid w:val="00D670B2"/>
    <w:rPr>
      <w:rFonts w:ascii="Times New Roman" w:hAnsi="Times New Roman" w:cs="Times New Roman"/>
      <w:vertAlign w:val="superscript"/>
    </w:rPr>
  </w:style>
  <w:style w:type="paragraph" w:customStyle="1" w:styleId="32">
    <w:name w:val="Заг 3"/>
    <w:basedOn w:val="a"/>
    <w:rsid w:val="00D670B2"/>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D670B2"/>
    <w:rPr>
      <w:b w:val="0"/>
      <w:bCs w:val="0"/>
    </w:rPr>
  </w:style>
  <w:style w:type="paragraph" w:customStyle="1" w:styleId="af6">
    <w:name w:val="Сноска"/>
    <w:basedOn w:val="af0"/>
    <w:rsid w:val="00D670B2"/>
    <w:pPr>
      <w:spacing w:line="174" w:lineRule="atLeast"/>
    </w:pPr>
    <w:rPr>
      <w:sz w:val="17"/>
      <w:szCs w:val="17"/>
    </w:rPr>
  </w:style>
  <w:style w:type="paragraph" w:customStyle="1" w:styleId="af7">
    <w:name w:val="Подзаг"/>
    <w:basedOn w:val="af0"/>
    <w:rsid w:val="00D670B2"/>
    <w:pPr>
      <w:spacing w:before="113" w:after="28"/>
      <w:jc w:val="center"/>
    </w:pPr>
    <w:rPr>
      <w:b/>
      <w:bCs/>
      <w:i/>
      <w:iCs/>
    </w:rPr>
  </w:style>
  <w:style w:type="character" w:customStyle="1" w:styleId="c12">
    <w:name w:val="c12"/>
    <w:basedOn w:val="a0"/>
    <w:rsid w:val="00D670B2"/>
  </w:style>
  <w:style w:type="paragraph" w:customStyle="1" w:styleId="c11">
    <w:name w:val="c11"/>
    <w:basedOn w:val="a"/>
    <w:rsid w:val="00D670B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D670B2"/>
    <w:pPr>
      <w:spacing w:after="0" w:line="240" w:lineRule="auto"/>
    </w:pPr>
    <w:rPr>
      <w:rFonts w:ascii="Calibri" w:eastAsia="Times New Roman" w:hAnsi="Calibri" w:cs="Calibri"/>
    </w:rPr>
  </w:style>
  <w:style w:type="paragraph" w:customStyle="1" w:styleId="Default">
    <w:name w:val="Default"/>
    <w:uiPriority w:val="99"/>
    <w:rsid w:val="00D67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D670B2"/>
  </w:style>
  <w:style w:type="paragraph" w:styleId="af8">
    <w:name w:val="header"/>
    <w:basedOn w:val="a"/>
    <w:link w:val="af9"/>
    <w:uiPriority w:val="99"/>
    <w:unhideWhenUsed/>
    <w:rsid w:val="00D670B2"/>
    <w:pPr>
      <w:tabs>
        <w:tab w:val="center" w:pos="4677"/>
        <w:tab w:val="right" w:pos="9355"/>
      </w:tabs>
    </w:pPr>
    <w:rPr>
      <w:rFonts w:cs="Times New Roman"/>
    </w:rPr>
  </w:style>
  <w:style w:type="character" w:customStyle="1" w:styleId="af9">
    <w:name w:val="Верхний колонтитул Знак"/>
    <w:basedOn w:val="a0"/>
    <w:link w:val="af8"/>
    <w:uiPriority w:val="99"/>
    <w:rsid w:val="00D670B2"/>
    <w:rPr>
      <w:rFonts w:ascii="Calibri" w:eastAsia="Arial Unicode MS" w:hAnsi="Calibri" w:cs="Times New Roman"/>
      <w:color w:val="00000A"/>
      <w:kern w:val="1"/>
    </w:rPr>
  </w:style>
  <w:style w:type="paragraph" w:styleId="afa">
    <w:name w:val="footer"/>
    <w:basedOn w:val="a"/>
    <w:link w:val="afb"/>
    <w:uiPriority w:val="99"/>
    <w:unhideWhenUsed/>
    <w:rsid w:val="00D670B2"/>
    <w:pPr>
      <w:tabs>
        <w:tab w:val="center" w:pos="4677"/>
        <w:tab w:val="right" w:pos="9355"/>
      </w:tabs>
    </w:pPr>
    <w:rPr>
      <w:rFonts w:cs="Times New Roman"/>
    </w:rPr>
  </w:style>
  <w:style w:type="character" w:customStyle="1" w:styleId="afb">
    <w:name w:val="Нижний колонтитул Знак"/>
    <w:basedOn w:val="a0"/>
    <w:link w:val="afa"/>
    <w:uiPriority w:val="99"/>
    <w:rsid w:val="00D670B2"/>
    <w:rPr>
      <w:rFonts w:ascii="Calibri" w:eastAsia="Arial Unicode MS" w:hAnsi="Calibri" w:cs="Times New Roman"/>
      <w:color w:val="00000A"/>
      <w:kern w:val="1"/>
    </w:rPr>
  </w:style>
  <w:style w:type="paragraph" w:styleId="afc">
    <w:name w:val="Balloon Text"/>
    <w:basedOn w:val="a"/>
    <w:link w:val="afd"/>
    <w:unhideWhenUsed/>
    <w:rsid w:val="00D670B2"/>
    <w:pPr>
      <w:spacing w:after="0" w:line="240" w:lineRule="auto"/>
    </w:pPr>
    <w:rPr>
      <w:rFonts w:ascii="Segoe UI" w:hAnsi="Segoe UI" w:cs="Times New Roman"/>
      <w:sz w:val="18"/>
      <w:szCs w:val="18"/>
    </w:rPr>
  </w:style>
  <w:style w:type="character" w:customStyle="1" w:styleId="afd">
    <w:name w:val="Текст выноски Знак"/>
    <w:basedOn w:val="a0"/>
    <w:link w:val="afc"/>
    <w:rsid w:val="00D670B2"/>
    <w:rPr>
      <w:rFonts w:ascii="Segoe UI" w:eastAsia="Arial Unicode MS" w:hAnsi="Segoe UI" w:cs="Times New Roman"/>
      <w:color w:val="00000A"/>
      <w:kern w:val="1"/>
      <w:sz w:val="18"/>
      <w:szCs w:val="18"/>
    </w:rPr>
  </w:style>
  <w:style w:type="paragraph" w:customStyle="1" w:styleId="09PodZAG">
    <w:name w:val="09PodZAG_п/ж"/>
    <w:basedOn w:val="a"/>
    <w:uiPriority w:val="99"/>
    <w:rsid w:val="00D670B2"/>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qFormat/>
    <w:rsid w:val="00D670B2"/>
    <w:pPr>
      <w:spacing w:after="0" w:line="240" w:lineRule="auto"/>
    </w:pPr>
    <w:rPr>
      <w:rFonts w:ascii="Calibri" w:eastAsia="Calibri" w:hAnsi="Calibri" w:cs="Times New Roman"/>
    </w:rPr>
  </w:style>
  <w:style w:type="paragraph" w:customStyle="1" w:styleId="aff0">
    <w:name w:val="А ОСН ТЕКСТ"/>
    <w:basedOn w:val="a"/>
    <w:link w:val="aff1"/>
    <w:rsid w:val="00D670B2"/>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D670B2"/>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D670B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D670B2"/>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D670B2"/>
    <w:rPr>
      <w:vertAlign w:val="superscript"/>
    </w:rPr>
  </w:style>
  <w:style w:type="paragraph" w:customStyle="1" w:styleId="aff2">
    <w:name w:val="Знак"/>
    <w:basedOn w:val="a"/>
    <w:rsid w:val="00D670B2"/>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D670B2"/>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D670B2"/>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D670B2"/>
    <w:rPr>
      <w:caps/>
      <w:lang w:eastAsia="ar-SA"/>
    </w:rPr>
  </w:style>
  <w:style w:type="character" w:customStyle="1" w:styleId="aff3">
    <w:name w:val="Сноска_"/>
    <w:rsid w:val="00D670B2"/>
    <w:rPr>
      <w:sz w:val="16"/>
      <w:szCs w:val="16"/>
      <w:lang w:bidi="ar-SA"/>
    </w:rPr>
  </w:style>
  <w:style w:type="character" w:customStyle="1" w:styleId="CenturySchoolbook">
    <w:name w:val="Сноска + Century Schoolbook"/>
    <w:aliases w:val="9 pt,Курсив,Основной текст + Полужирный26,Основной текст + 9,5 pt,Полужирный,Основной текст + 13,5 pt2,Масштаб 60%,Основной текст + Franklin Gothic Heavy,11,Интервал 0 pt,Основной текст + 14 pt,Масштаб 75%,Заголовок №1 + 9,10"/>
    <w:rsid w:val="00D670B2"/>
    <w:rPr>
      <w:rFonts w:ascii="Century Schoolbook" w:hAnsi="Century Schoolbook" w:cs="Century Schoolbook"/>
      <w:i/>
      <w:iCs/>
      <w:sz w:val="18"/>
      <w:szCs w:val="18"/>
      <w:lang w:bidi="ar-SA"/>
    </w:rPr>
  </w:style>
  <w:style w:type="character" w:customStyle="1" w:styleId="210">
    <w:name w:val="Основной текст + Полужирный21"/>
    <w:rsid w:val="00D670B2"/>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D670B2"/>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D670B2"/>
    <w:rPr>
      <w:rFonts w:ascii="Times New Roman" w:hAnsi="Times New Roman" w:cs="Times New Roman"/>
      <w:i/>
      <w:iCs/>
      <w:spacing w:val="0"/>
      <w:sz w:val="22"/>
      <w:szCs w:val="22"/>
      <w:lang w:bidi="ar-SA"/>
    </w:rPr>
  </w:style>
  <w:style w:type="character" w:customStyle="1" w:styleId="110">
    <w:name w:val="Основной текст (11) + Не курсив"/>
    <w:rsid w:val="00D670B2"/>
    <w:rPr>
      <w:rFonts w:ascii="Times New Roman" w:hAnsi="Times New Roman" w:cs="Times New Roman"/>
      <w:b/>
      <w:bCs/>
      <w:i/>
      <w:iCs/>
      <w:spacing w:val="0"/>
      <w:sz w:val="22"/>
      <w:szCs w:val="22"/>
      <w:lang w:bidi="ar-SA"/>
    </w:rPr>
  </w:style>
  <w:style w:type="character" w:customStyle="1" w:styleId="1116">
    <w:name w:val="Основной текст (11)16"/>
    <w:rsid w:val="00D670B2"/>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D670B2"/>
    <w:rPr>
      <w:rFonts w:ascii="Arial" w:eastAsia="SimSun" w:hAnsi="Arial" w:cs="Mangal"/>
      <w:kern w:val="3"/>
      <w:sz w:val="24"/>
      <w:szCs w:val="24"/>
      <w:lang w:eastAsia="zh-CN" w:bidi="hi-IN"/>
    </w:rPr>
  </w:style>
  <w:style w:type="character" w:customStyle="1" w:styleId="aff4">
    <w:name w:val="Основной текст + Полужирный"/>
    <w:aliases w:val="Основной текст + 11 pt"/>
    <w:rsid w:val="00D670B2"/>
    <w:rPr>
      <w:rFonts w:ascii="Century Schoolbook" w:hAnsi="Century Schoolbook"/>
      <w:b/>
      <w:bCs/>
      <w:sz w:val="24"/>
      <w:szCs w:val="24"/>
      <w:lang w:bidi="ar-SA"/>
    </w:rPr>
  </w:style>
  <w:style w:type="paragraph" w:customStyle="1" w:styleId="28">
    <w:name w:val="Абзац списка2"/>
    <w:basedOn w:val="a"/>
    <w:rsid w:val="00D670B2"/>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uiPriority w:val="99"/>
    <w:unhideWhenUsed/>
    <w:rsid w:val="00D670B2"/>
    <w:rPr>
      <w:sz w:val="16"/>
      <w:szCs w:val="16"/>
    </w:rPr>
  </w:style>
  <w:style w:type="paragraph" w:customStyle="1" w:styleId="WW-12">
    <w:name w:val="WW-????????12"/>
    <w:basedOn w:val="a"/>
    <w:uiPriority w:val="99"/>
    <w:rsid w:val="00D670B2"/>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D670B2"/>
    <w:pPr>
      <w:ind w:firstLine="244"/>
    </w:pPr>
  </w:style>
  <w:style w:type="character" w:customStyle="1" w:styleId="Standard0">
    <w:name w:val="Standard Знак"/>
    <w:rsid w:val="00D670B2"/>
    <w:rPr>
      <w:rFonts w:ascii="Times New Roman" w:hAnsi="Times New Roman"/>
      <w:kern w:val="3"/>
      <w:sz w:val="24"/>
      <w:szCs w:val="24"/>
      <w:lang w:bidi="ar-SA"/>
    </w:rPr>
  </w:style>
  <w:style w:type="paragraph" w:styleId="aff7">
    <w:name w:val="Block Text"/>
    <w:basedOn w:val="a"/>
    <w:semiHidden/>
    <w:rsid w:val="00D670B2"/>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D670B2"/>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D670B2"/>
    <w:rPr>
      <w:rFonts w:ascii="Times New Roman" w:hAnsi="Times New Roman" w:cs="Times New Roman"/>
      <w:b/>
      <w:bCs/>
      <w:i/>
      <w:iCs/>
      <w:spacing w:val="0"/>
      <w:sz w:val="22"/>
      <w:szCs w:val="22"/>
      <w:lang w:bidi="ar-SA"/>
    </w:rPr>
  </w:style>
  <w:style w:type="character" w:customStyle="1" w:styleId="527">
    <w:name w:val="Заголовок №527"/>
    <w:rsid w:val="00D670B2"/>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D670B2"/>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D670B2"/>
  </w:style>
  <w:style w:type="character" w:styleId="aff8">
    <w:name w:val="Emphasis"/>
    <w:basedOn w:val="a0"/>
    <w:qFormat/>
    <w:rsid w:val="00D670B2"/>
    <w:rPr>
      <w:i/>
      <w:iCs/>
    </w:rPr>
  </w:style>
  <w:style w:type="paragraph" w:customStyle="1" w:styleId="21">
    <w:name w:val="Средняя сетка 21"/>
    <w:basedOn w:val="a"/>
    <w:uiPriority w:val="1"/>
    <w:qFormat/>
    <w:rsid w:val="00D670B2"/>
    <w:pPr>
      <w:numPr>
        <w:numId w:val="2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D670B2"/>
    <w:rPr>
      <w:rFonts w:ascii="NewtonCSanPin" w:eastAsia="Times New Roman" w:hAnsi="NewtonCSanPin" w:cs="Times New Roman"/>
      <w:color w:val="000000"/>
      <w:sz w:val="21"/>
      <w:szCs w:val="21"/>
    </w:rPr>
  </w:style>
  <w:style w:type="paragraph" w:styleId="aff9">
    <w:name w:val="Title"/>
    <w:basedOn w:val="a"/>
    <w:next w:val="a"/>
    <w:link w:val="affa"/>
    <w:qFormat/>
    <w:rsid w:val="00D670B2"/>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0"/>
    <w:link w:val="aff9"/>
    <w:rsid w:val="00D670B2"/>
    <w:rPr>
      <w:rFonts w:ascii="Cambria" w:eastAsia="Calibri" w:hAnsi="Cambria" w:cs="Times New Roman"/>
      <w:b/>
      <w:bCs/>
      <w:kern w:val="28"/>
      <w:sz w:val="32"/>
      <w:szCs w:val="32"/>
      <w:lang w:eastAsia="ru-RU"/>
    </w:rPr>
  </w:style>
  <w:style w:type="character" w:customStyle="1" w:styleId="aff">
    <w:name w:val="Без интервала Знак"/>
    <w:aliases w:val="основа Знак"/>
    <w:link w:val="afe"/>
    <w:rsid w:val="00830869"/>
    <w:rPr>
      <w:rFonts w:ascii="Calibri" w:eastAsia="Calibri" w:hAnsi="Calibri" w:cs="Times New Roman"/>
    </w:rPr>
  </w:style>
  <w:style w:type="character" w:customStyle="1" w:styleId="Zag11">
    <w:name w:val="Zag_11"/>
    <w:rsid w:val="006E7AD0"/>
  </w:style>
  <w:style w:type="paragraph" w:styleId="affb">
    <w:name w:val="Subtitle"/>
    <w:basedOn w:val="a"/>
    <w:next w:val="a"/>
    <w:link w:val="affc"/>
    <w:qFormat/>
    <w:rsid w:val="00315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c">
    <w:name w:val="Подзаголовок Знак"/>
    <w:basedOn w:val="a0"/>
    <w:link w:val="affb"/>
    <w:rsid w:val="00315A69"/>
    <w:rPr>
      <w:rFonts w:asciiTheme="majorHAnsi" w:eastAsiaTheme="majorEastAsia" w:hAnsiTheme="majorHAnsi" w:cstheme="majorBidi"/>
      <w:i/>
      <w:iCs/>
      <w:color w:val="4F81BD" w:themeColor="accent1"/>
      <w:spacing w:val="15"/>
      <w:kern w:val="1"/>
      <w:sz w:val="24"/>
      <w:szCs w:val="24"/>
    </w:rPr>
  </w:style>
  <w:style w:type="character" w:customStyle="1" w:styleId="af5">
    <w:name w:val="Абзац списка Знак"/>
    <w:link w:val="af4"/>
    <w:uiPriority w:val="99"/>
    <w:locked/>
    <w:rsid w:val="002206A8"/>
    <w:rPr>
      <w:rFonts w:ascii="Times New Roman" w:eastAsia="Times New Roman" w:hAnsi="Times New Roman" w:cs="Times New Roman"/>
      <w:caps/>
      <w:sz w:val="24"/>
      <w:szCs w:val="24"/>
      <w:lang w:eastAsia="ru-RU"/>
    </w:rPr>
  </w:style>
  <w:style w:type="character" w:customStyle="1" w:styleId="40">
    <w:name w:val="Заголовок 4 Знак"/>
    <w:basedOn w:val="a0"/>
    <w:link w:val="4"/>
    <w:rsid w:val="004B3CE0"/>
    <w:rPr>
      <w:rFonts w:ascii="Calibri" w:eastAsia="Times New Roman" w:hAnsi="Calibri" w:cs="Times New Roman"/>
      <w:b/>
      <w:bCs/>
      <w:sz w:val="28"/>
      <w:szCs w:val="28"/>
    </w:rPr>
  </w:style>
  <w:style w:type="character" w:customStyle="1" w:styleId="50">
    <w:name w:val="Заголовок 5 Знак"/>
    <w:basedOn w:val="a0"/>
    <w:link w:val="5"/>
    <w:semiHidden/>
    <w:rsid w:val="004B3CE0"/>
    <w:rPr>
      <w:rFonts w:ascii="Calibri" w:eastAsia="Times New Roman" w:hAnsi="Calibri" w:cs="Times New Roman"/>
      <w:b/>
      <w:bCs/>
      <w:i/>
      <w:iCs/>
      <w:sz w:val="26"/>
      <w:szCs w:val="26"/>
    </w:rPr>
  </w:style>
  <w:style w:type="numbering" w:customStyle="1" w:styleId="18">
    <w:name w:val="Нет списка1"/>
    <w:next w:val="a2"/>
    <w:uiPriority w:val="99"/>
    <w:semiHidden/>
    <w:unhideWhenUsed/>
    <w:rsid w:val="004B3CE0"/>
  </w:style>
  <w:style w:type="paragraph" w:customStyle="1" w:styleId="affd">
    <w:name w:val="Текст в заданном формате"/>
    <w:basedOn w:val="a"/>
    <w:rsid w:val="004B3CE0"/>
    <w:pPr>
      <w:widowControl w:val="0"/>
      <w:spacing w:after="0" w:line="240" w:lineRule="auto"/>
    </w:pPr>
    <w:rPr>
      <w:rFonts w:ascii="Arial" w:eastAsia="Courier New" w:hAnsi="Arial" w:cs="Courier New"/>
      <w:color w:val="auto"/>
      <w:sz w:val="20"/>
      <w:szCs w:val="20"/>
      <w:lang w:eastAsia="ar-SA"/>
    </w:rPr>
  </w:style>
  <w:style w:type="character" w:styleId="affe">
    <w:name w:val="Strong"/>
    <w:basedOn w:val="a0"/>
    <w:uiPriority w:val="22"/>
    <w:qFormat/>
    <w:rsid w:val="004B3CE0"/>
    <w:rPr>
      <w:b/>
      <w:bCs/>
    </w:rPr>
  </w:style>
  <w:style w:type="numbering" w:customStyle="1" w:styleId="111">
    <w:name w:val="Нет списка11"/>
    <w:next w:val="a2"/>
    <w:uiPriority w:val="99"/>
    <w:semiHidden/>
    <w:rsid w:val="004B3CE0"/>
  </w:style>
  <w:style w:type="paragraph" w:customStyle="1" w:styleId="19">
    <w:name w:val="Стиль1"/>
    <w:basedOn w:val="1"/>
    <w:autoRedefine/>
    <w:rsid w:val="004B3CE0"/>
    <w:pPr>
      <w:keepNext w:val="0"/>
      <w:tabs>
        <w:tab w:val="left" w:pos="9000"/>
        <w:tab w:val="left" w:pos="9355"/>
        <w:tab w:val="left" w:pos="9540"/>
      </w:tabs>
      <w:suppressAutoHyphens w:val="0"/>
      <w:spacing w:before="0" w:after="0"/>
      <w:ind w:firstLine="709"/>
    </w:pPr>
    <w:rPr>
      <w:rFonts w:ascii="Times New Roman" w:hAnsi="Times New Roman"/>
      <w:bCs w:val="0"/>
      <w:color w:val="auto"/>
      <w:kern w:val="0"/>
      <w:sz w:val="28"/>
      <w:szCs w:val="28"/>
      <w:lang w:eastAsia="ru-RU"/>
    </w:rPr>
  </w:style>
  <w:style w:type="character" w:customStyle="1" w:styleId="a6">
    <w:name w:val="Обычный (веб) Знак"/>
    <w:aliases w:val="Normal (Web) Char Знак"/>
    <w:link w:val="a5"/>
    <w:uiPriority w:val="99"/>
    <w:rsid w:val="004B3CE0"/>
    <w:rPr>
      <w:rFonts w:ascii="Times New Roman" w:eastAsia="Times New Roman" w:hAnsi="Times New Roman" w:cs="Times New Roman"/>
      <w:sz w:val="24"/>
      <w:szCs w:val="24"/>
      <w:lang w:eastAsia="ru-RU"/>
    </w:rPr>
  </w:style>
  <w:style w:type="character" w:customStyle="1" w:styleId="140">
    <w:name w:val="Стиль 14 пт полужирный"/>
    <w:rsid w:val="004B3CE0"/>
    <w:rPr>
      <w:b/>
      <w:bCs/>
      <w:spacing w:val="-3"/>
      <w:sz w:val="28"/>
    </w:rPr>
  </w:style>
  <w:style w:type="character" w:styleId="afff">
    <w:name w:val="line number"/>
    <w:basedOn w:val="a0"/>
    <w:rsid w:val="004B3CE0"/>
  </w:style>
  <w:style w:type="table" w:styleId="afff0">
    <w:name w:val="Table Grid"/>
    <w:basedOn w:val="a1"/>
    <w:rsid w:val="004B3C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Заголовок №1_"/>
    <w:link w:val="1b"/>
    <w:rsid w:val="004B3CE0"/>
    <w:rPr>
      <w:b/>
      <w:bCs/>
      <w:shd w:val="clear" w:color="auto" w:fill="FFFFFF"/>
    </w:rPr>
  </w:style>
  <w:style w:type="paragraph" w:customStyle="1" w:styleId="1b">
    <w:name w:val="Заголовок №1"/>
    <w:basedOn w:val="a"/>
    <w:link w:val="1a"/>
    <w:rsid w:val="004B3CE0"/>
    <w:pPr>
      <w:shd w:val="clear" w:color="auto" w:fill="FFFFFF"/>
      <w:suppressAutoHyphens w:val="0"/>
      <w:spacing w:after="360" w:line="240" w:lineRule="atLeast"/>
      <w:outlineLvl w:val="0"/>
    </w:pPr>
    <w:rPr>
      <w:rFonts w:asciiTheme="minorHAnsi" w:eastAsiaTheme="minorHAnsi" w:hAnsiTheme="minorHAnsi" w:cstheme="minorBidi"/>
      <w:b/>
      <w:bCs/>
      <w:color w:val="auto"/>
      <w:kern w:val="0"/>
    </w:rPr>
  </w:style>
  <w:style w:type="character" w:customStyle="1" w:styleId="42">
    <w:name w:val="Основной текст (4)_"/>
    <w:link w:val="43"/>
    <w:rsid w:val="004B3CE0"/>
    <w:rPr>
      <w:b/>
      <w:bCs/>
      <w:shd w:val="clear" w:color="auto" w:fill="FFFFFF"/>
    </w:rPr>
  </w:style>
  <w:style w:type="paragraph" w:customStyle="1" w:styleId="43">
    <w:name w:val="Основной текст (4)"/>
    <w:basedOn w:val="a"/>
    <w:link w:val="42"/>
    <w:rsid w:val="004B3CE0"/>
    <w:pPr>
      <w:shd w:val="clear" w:color="auto" w:fill="FFFFFF"/>
      <w:suppressAutoHyphens w:val="0"/>
      <w:spacing w:after="0" w:line="212" w:lineRule="exact"/>
      <w:ind w:firstLine="360"/>
      <w:jc w:val="both"/>
    </w:pPr>
    <w:rPr>
      <w:rFonts w:asciiTheme="minorHAnsi" w:eastAsiaTheme="minorHAnsi" w:hAnsiTheme="minorHAnsi" w:cstheme="minorBidi"/>
      <w:b/>
      <w:bCs/>
      <w:color w:val="auto"/>
      <w:kern w:val="0"/>
    </w:rPr>
  </w:style>
  <w:style w:type="character" w:customStyle="1" w:styleId="52">
    <w:name w:val="Основной текст (5)_"/>
    <w:link w:val="53"/>
    <w:rsid w:val="004B3CE0"/>
    <w:rPr>
      <w:i/>
      <w:iCs/>
      <w:shd w:val="clear" w:color="auto" w:fill="FFFFFF"/>
    </w:rPr>
  </w:style>
  <w:style w:type="paragraph" w:customStyle="1" w:styleId="53">
    <w:name w:val="Основной текст (5)"/>
    <w:basedOn w:val="a"/>
    <w:link w:val="52"/>
    <w:rsid w:val="004B3CE0"/>
    <w:pPr>
      <w:shd w:val="clear" w:color="auto" w:fill="FFFFFF"/>
      <w:suppressAutoHyphens w:val="0"/>
      <w:spacing w:after="0" w:line="212" w:lineRule="exact"/>
      <w:ind w:firstLine="360"/>
      <w:jc w:val="both"/>
    </w:pPr>
    <w:rPr>
      <w:rFonts w:asciiTheme="minorHAnsi" w:eastAsiaTheme="minorHAnsi" w:hAnsiTheme="minorHAnsi" w:cstheme="minorBidi"/>
      <w:i/>
      <w:iCs/>
      <w:color w:val="auto"/>
      <w:kern w:val="0"/>
    </w:rPr>
  </w:style>
  <w:style w:type="character" w:customStyle="1" w:styleId="2a">
    <w:name w:val="Основной текст (2)_"/>
    <w:link w:val="2b"/>
    <w:locked/>
    <w:rsid w:val="004B3CE0"/>
    <w:rPr>
      <w:rFonts w:ascii="Georgia" w:hAnsi="Georgia"/>
      <w:b/>
      <w:bCs/>
      <w:sz w:val="19"/>
      <w:szCs w:val="19"/>
      <w:shd w:val="clear" w:color="auto" w:fill="FFFFFF"/>
    </w:rPr>
  </w:style>
  <w:style w:type="paragraph" w:customStyle="1" w:styleId="2b">
    <w:name w:val="Основной текст (2)"/>
    <w:basedOn w:val="a"/>
    <w:link w:val="2a"/>
    <w:rsid w:val="004B3CE0"/>
    <w:pPr>
      <w:shd w:val="clear" w:color="auto" w:fill="FFFFFF"/>
      <w:suppressAutoHyphens w:val="0"/>
      <w:spacing w:before="180" w:after="180" w:line="240" w:lineRule="atLeast"/>
      <w:jc w:val="center"/>
    </w:pPr>
    <w:rPr>
      <w:rFonts w:ascii="Georgia" w:eastAsiaTheme="minorHAnsi" w:hAnsi="Georgia" w:cstheme="minorBidi"/>
      <w:b/>
      <w:bCs/>
      <w:color w:val="auto"/>
      <w:kern w:val="0"/>
      <w:sz w:val="19"/>
      <w:szCs w:val="19"/>
    </w:rPr>
  </w:style>
  <w:style w:type="character" w:customStyle="1" w:styleId="35">
    <w:name w:val="Основной текст (3)_"/>
    <w:link w:val="310"/>
    <w:locked/>
    <w:rsid w:val="004B3CE0"/>
    <w:rPr>
      <w:rFonts w:ascii="Georgia" w:hAnsi="Georgia"/>
      <w:i/>
      <w:iCs/>
      <w:shd w:val="clear" w:color="auto" w:fill="FFFFFF"/>
    </w:rPr>
  </w:style>
  <w:style w:type="paragraph" w:customStyle="1" w:styleId="310">
    <w:name w:val="Основной текст (3)1"/>
    <w:basedOn w:val="a"/>
    <w:link w:val="35"/>
    <w:rsid w:val="004B3CE0"/>
    <w:pPr>
      <w:shd w:val="clear" w:color="auto" w:fill="FFFFFF"/>
      <w:suppressAutoHyphens w:val="0"/>
      <w:spacing w:after="0" w:line="212" w:lineRule="exact"/>
    </w:pPr>
    <w:rPr>
      <w:rFonts w:ascii="Georgia" w:eastAsiaTheme="minorHAnsi" w:hAnsi="Georgia" w:cstheme="minorBidi"/>
      <w:i/>
      <w:iCs/>
      <w:color w:val="auto"/>
      <w:kern w:val="0"/>
    </w:rPr>
  </w:style>
  <w:style w:type="character" w:customStyle="1" w:styleId="100">
    <w:name w:val="Основной текст + 10"/>
    <w:aliases w:val="5 pt3,Основной текст (2) + Lucida Sans Unicode,7,5 pt5,Полужирный5"/>
    <w:rsid w:val="004B3CE0"/>
    <w:rPr>
      <w:rFonts w:ascii="Georgia" w:hAnsi="Georgia"/>
      <w:sz w:val="21"/>
      <w:szCs w:val="21"/>
      <w:shd w:val="clear" w:color="auto" w:fill="FFFFFF"/>
    </w:rPr>
  </w:style>
  <w:style w:type="character" w:customStyle="1" w:styleId="36">
    <w:name w:val="Основной текст (3) + Полужирный"/>
    <w:rsid w:val="004B3CE0"/>
    <w:rPr>
      <w:rFonts w:ascii="Georgia" w:hAnsi="Georgia"/>
      <w:b/>
      <w:bCs/>
      <w:i/>
      <w:iCs/>
      <w:shd w:val="clear" w:color="auto" w:fill="FFFFFF"/>
    </w:rPr>
  </w:style>
  <w:style w:type="character" w:customStyle="1" w:styleId="37">
    <w:name w:val="Основной текст (3)"/>
    <w:basedOn w:val="35"/>
    <w:rsid w:val="004B3CE0"/>
    <w:rPr>
      <w:rFonts w:ascii="Georgia" w:hAnsi="Georgia"/>
      <w:i/>
      <w:iCs/>
      <w:shd w:val="clear" w:color="auto" w:fill="FFFFFF"/>
    </w:rPr>
  </w:style>
  <w:style w:type="paragraph" w:customStyle="1" w:styleId="211">
    <w:name w:val="Основной текст (2)1"/>
    <w:basedOn w:val="a"/>
    <w:rsid w:val="004B3CE0"/>
    <w:pPr>
      <w:shd w:val="clear" w:color="auto" w:fill="FFFFFF"/>
      <w:suppressAutoHyphens w:val="0"/>
      <w:spacing w:after="0" w:line="212" w:lineRule="exact"/>
      <w:jc w:val="both"/>
    </w:pPr>
    <w:rPr>
      <w:rFonts w:ascii="Georgia" w:eastAsia="Times New Roman" w:hAnsi="Georgia" w:cs="Times New Roman"/>
      <w:i/>
      <w:iCs/>
      <w:color w:val="auto"/>
      <w:kern w:val="0"/>
      <w:sz w:val="21"/>
      <w:szCs w:val="21"/>
      <w:lang w:eastAsia="ru-RU"/>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
    <w:rsid w:val="004B3CE0"/>
    <w:rPr>
      <w:rFonts w:ascii="Georgia" w:hAnsi="Georgia"/>
      <w:sz w:val="21"/>
      <w:szCs w:val="21"/>
      <w:shd w:val="clear" w:color="auto" w:fill="FFFFFF"/>
    </w:rPr>
  </w:style>
  <w:style w:type="character" w:customStyle="1" w:styleId="210pt">
    <w:name w:val="Основной текст (2) + 10 pt"/>
    <w:aliases w:val="Не курсив,Основной текст (6) + 4 pt"/>
    <w:rsid w:val="004B3CE0"/>
    <w:rPr>
      <w:rFonts w:ascii="Georgia" w:hAnsi="Georgia"/>
      <w:b/>
      <w:bCs/>
      <w:i/>
      <w:iCs/>
      <w:sz w:val="20"/>
      <w:szCs w:val="20"/>
      <w:shd w:val="clear" w:color="auto" w:fill="FFFFFF"/>
    </w:rPr>
  </w:style>
  <w:style w:type="character" w:customStyle="1" w:styleId="2c">
    <w:name w:val="Заголовок №2_"/>
    <w:link w:val="2d"/>
    <w:rsid w:val="004B3CE0"/>
    <w:rPr>
      <w:b/>
      <w:bCs/>
      <w:shd w:val="clear" w:color="auto" w:fill="FFFFFF"/>
    </w:rPr>
  </w:style>
  <w:style w:type="paragraph" w:customStyle="1" w:styleId="2d">
    <w:name w:val="Заголовок №2"/>
    <w:basedOn w:val="a"/>
    <w:link w:val="2c"/>
    <w:rsid w:val="004B3CE0"/>
    <w:pPr>
      <w:shd w:val="clear" w:color="auto" w:fill="FFFFFF"/>
      <w:suppressAutoHyphens w:val="0"/>
      <w:spacing w:before="180" w:after="0" w:line="240" w:lineRule="atLeast"/>
      <w:jc w:val="both"/>
      <w:outlineLvl w:val="1"/>
    </w:pPr>
    <w:rPr>
      <w:rFonts w:asciiTheme="minorHAnsi" w:eastAsiaTheme="minorHAnsi" w:hAnsiTheme="minorHAnsi" w:cstheme="minorBidi"/>
      <w:b/>
      <w:bCs/>
      <w:color w:val="auto"/>
      <w:kern w:val="0"/>
    </w:rPr>
  </w:style>
  <w:style w:type="character" w:customStyle="1" w:styleId="1c">
    <w:name w:val="Название Знак1"/>
    <w:basedOn w:val="a0"/>
    <w:rsid w:val="004B3CE0"/>
    <w:rPr>
      <w:rFonts w:asciiTheme="majorHAnsi" w:eastAsiaTheme="majorEastAsia" w:hAnsiTheme="majorHAnsi" w:cstheme="majorBidi"/>
      <w:color w:val="17365D" w:themeColor="text2" w:themeShade="BF"/>
      <w:spacing w:val="5"/>
      <w:kern w:val="28"/>
      <w:sz w:val="52"/>
      <w:szCs w:val="52"/>
    </w:rPr>
  </w:style>
  <w:style w:type="paragraph" w:customStyle="1" w:styleId="112">
    <w:name w:val="Заголовок №11"/>
    <w:basedOn w:val="a"/>
    <w:rsid w:val="004B3CE0"/>
    <w:pPr>
      <w:shd w:val="clear" w:color="auto" w:fill="FFFFFF"/>
      <w:suppressAutoHyphens w:val="0"/>
      <w:spacing w:after="540" w:line="281" w:lineRule="exact"/>
      <w:jc w:val="center"/>
      <w:outlineLvl w:val="0"/>
    </w:pPr>
    <w:rPr>
      <w:rFonts w:ascii="Franklin Gothic Heavy" w:eastAsia="Times New Roman" w:hAnsi="Franklin Gothic Heavy" w:cs="Times New Roman"/>
      <w:color w:val="auto"/>
      <w:kern w:val="0"/>
      <w:sz w:val="24"/>
      <w:szCs w:val="24"/>
      <w:lang w:eastAsia="ru-RU"/>
    </w:rPr>
  </w:style>
  <w:style w:type="character" w:customStyle="1" w:styleId="38">
    <w:name w:val="Основной текст (3) + Не полужирный"/>
    <w:rsid w:val="004B3CE0"/>
    <w:rPr>
      <w:rFonts w:ascii="Georgia" w:hAnsi="Georgia"/>
      <w:b/>
      <w:bCs/>
      <w:i/>
      <w:iCs/>
      <w:sz w:val="22"/>
      <w:szCs w:val="22"/>
      <w:shd w:val="clear" w:color="auto" w:fill="FFFFFF"/>
      <w:lang w:bidi="ar-SA"/>
    </w:rPr>
  </w:style>
  <w:style w:type="paragraph" w:styleId="39">
    <w:name w:val="Body Text Indent 3"/>
    <w:basedOn w:val="a"/>
    <w:link w:val="3a"/>
    <w:rsid w:val="004B3CE0"/>
    <w:pPr>
      <w:suppressAutoHyphens w:val="0"/>
      <w:spacing w:after="120" w:line="240" w:lineRule="auto"/>
      <w:ind w:left="283"/>
    </w:pPr>
    <w:rPr>
      <w:rFonts w:ascii="Times New Roman" w:eastAsia="Times New Roman" w:hAnsi="Times New Roman" w:cs="Times New Roman"/>
      <w:color w:val="auto"/>
      <w:kern w:val="0"/>
      <w:sz w:val="16"/>
      <w:szCs w:val="16"/>
    </w:rPr>
  </w:style>
  <w:style w:type="character" w:customStyle="1" w:styleId="3a">
    <w:name w:val="Основной текст с отступом 3 Знак"/>
    <w:basedOn w:val="a0"/>
    <w:link w:val="39"/>
    <w:rsid w:val="004B3CE0"/>
    <w:rPr>
      <w:rFonts w:ascii="Times New Roman" w:eastAsia="Times New Roman" w:hAnsi="Times New Roman" w:cs="Times New Roman"/>
      <w:sz w:val="16"/>
      <w:szCs w:val="16"/>
    </w:rPr>
  </w:style>
  <w:style w:type="character" w:customStyle="1" w:styleId="apple-converted-space">
    <w:name w:val="apple-converted-space"/>
    <w:basedOn w:val="a0"/>
    <w:rsid w:val="004B3CE0"/>
  </w:style>
  <w:style w:type="paragraph" w:customStyle="1" w:styleId="Osnova">
    <w:name w:val="Osnova"/>
    <w:basedOn w:val="Default"/>
    <w:next w:val="Default"/>
    <w:uiPriority w:val="99"/>
    <w:rsid w:val="004B3CE0"/>
    <w:rPr>
      <w:color w:val="auto"/>
    </w:rPr>
  </w:style>
  <w:style w:type="paragraph" w:customStyle="1" w:styleId="1d">
    <w:name w:val="Номер 1"/>
    <w:basedOn w:val="1"/>
    <w:qFormat/>
    <w:rsid w:val="004B3CE0"/>
    <w:pPr>
      <w:autoSpaceDE w:val="0"/>
      <w:autoSpaceDN w:val="0"/>
      <w:adjustRightInd w:val="0"/>
      <w:spacing w:before="360" w:after="240" w:line="360" w:lineRule="auto"/>
      <w:jc w:val="center"/>
    </w:pPr>
    <w:rPr>
      <w:rFonts w:ascii="Times New Roman" w:hAnsi="Times New Roman"/>
      <w:bCs w:val="0"/>
      <w:color w:val="auto"/>
      <w:kern w:val="0"/>
      <w:sz w:val="28"/>
      <w:szCs w:val="20"/>
      <w:lang w:eastAsia="ru-RU"/>
    </w:rPr>
  </w:style>
  <w:style w:type="paragraph" w:customStyle="1" w:styleId="212">
    <w:name w:val="Основной текст 21"/>
    <w:basedOn w:val="a"/>
    <w:rsid w:val="004B3CE0"/>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auto"/>
      <w:kern w:val="0"/>
      <w:sz w:val="28"/>
      <w:szCs w:val="20"/>
      <w:lang w:eastAsia="de-DE"/>
    </w:rPr>
  </w:style>
  <w:style w:type="paragraph" w:customStyle="1" w:styleId="2e">
    <w:name w:val="Номер 2"/>
    <w:basedOn w:val="3"/>
    <w:qFormat/>
    <w:rsid w:val="004B3CE0"/>
    <w:pPr>
      <w:spacing w:before="120" w:after="120" w:line="360" w:lineRule="auto"/>
    </w:pPr>
    <w:rPr>
      <w:rFonts w:cs="Times New Roman"/>
      <w:i w:val="0"/>
      <w:lang w:eastAsia="en-US"/>
    </w:rPr>
  </w:style>
  <w:style w:type="character" w:styleId="afff1">
    <w:name w:val="page number"/>
    <w:basedOn w:val="a0"/>
    <w:rsid w:val="004B3CE0"/>
  </w:style>
  <w:style w:type="character" w:customStyle="1" w:styleId="FontStyle44">
    <w:name w:val="Font Style44"/>
    <w:rsid w:val="004B3CE0"/>
    <w:rPr>
      <w:rFonts w:ascii="Microsoft Sans Serif" w:hAnsi="Microsoft Sans Serif" w:cs="Microsoft Sans Serif"/>
      <w:sz w:val="18"/>
      <w:szCs w:val="18"/>
    </w:rPr>
  </w:style>
  <w:style w:type="paragraph" w:customStyle="1" w:styleId="Style17">
    <w:name w:val="Style17"/>
    <w:basedOn w:val="a"/>
    <w:rsid w:val="004B3CE0"/>
    <w:pPr>
      <w:widowControl w:val="0"/>
      <w:suppressAutoHyphens w:val="0"/>
      <w:autoSpaceDE w:val="0"/>
      <w:autoSpaceDN w:val="0"/>
      <w:adjustRightInd w:val="0"/>
      <w:spacing w:after="0" w:line="254" w:lineRule="exact"/>
      <w:ind w:firstLine="360"/>
      <w:jc w:val="both"/>
    </w:pPr>
    <w:rPr>
      <w:rFonts w:ascii="Impact" w:eastAsia="Times New Roman" w:hAnsi="Impact" w:cs="Times New Roman"/>
      <w:color w:val="auto"/>
      <w:kern w:val="0"/>
      <w:sz w:val="24"/>
      <w:szCs w:val="24"/>
      <w:lang w:eastAsia="ru-RU"/>
    </w:rPr>
  </w:style>
  <w:style w:type="character" w:customStyle="1" w:styleId="A30">
    <w:name w:val="A3"/>
    <w:rsid w:val="004B3CE0"/>
    <w:rPr>
      <w:rFonts w:cs="PT Sans"/>
      <w:color w:val="221E1F"/>
      <w:sz w:val="20"/>
      <w:szCs w:val="20"/>
    </w:rPr>
  </w:style>
  <w:style w:type="character" w:customStyle="1" w:styleId="af3">
    <w:name w:val="Буллит Знак"/>
    <w:basedOn w:val="af1"/>
    <w:link w:val="af2"/>
    <w:rsid w:val="004B3CE0"/>
    <w:rPr>
      <w:rFonts w:ascii="NewtonCSanPin" w:eastAsia="Times New Roman" w:hAnsi="NewtonCSanPin" w:cs="Times New Roman"/>
      <w:color w:val="000000"/>
      <w:sz w:val="21"/>
      <w:szCs w:val="21"/>
    </w:rPr>
  </w:style>
  <w:style w:type="paragraph" w:customStyle="1" w:styleId="afff2">
    <w:name w:val="Таблица"/>
    <w:basedOn w:val="af0"/>
    <w:rsid w:val="004B3CE0"/>
    <w:pPr>
      <w:tabs>
        <w:tab w:val="left" w:pos="4500"/>
        <w:tab w:val="left" w:pos="9180"/>
        <w:tab w:val="left" w:pos="9360"/>
      </w:tabs>
      <w:spacing w:line="194" w:lineRule="atLeast"/>
      <w:ind w:firstLine="0"/>
      <w:jc w:val="left"/>
    </w:pPr>
    <w:rPr>
      <w:sz w:val="19"/>
      <w:szCs w:val="19"/>
    </w:rPr>
  </w:style>
  <w:style w:type="paragraph" w:styleId="afff3">
    <w:name w:val="Message Header"/>
    <w:basedOn w:val="afff2"/>
    <w:link w:val="afff4"/>
    <w:rsid w:val="004B3CE0"/>
    <w:pPr>
      <w:jc w:val="center"/>
    </w:pPr>
    <w:rPr>
      <w:b/>
      <w:bCs/>
    </w:rPr>
  </w:style>
  <w:style w:type="character" w:customStyle="1" w:styleId="afff4">
    <w:name w:val="Шапка Знак"/>
    <w:basedOn w:val="a0"/>
    <w:link w:val="afff3"/>
    <w:rsid w:val="004B3CE0"/>
    <w:rPr>
      <w:rFonts w:ascii="NewtonCSanPin" w:eastAsia="Times New Roman" w:hAnsi="NewtonCSanPin" w:cs="Times New Roman"/>
      <w:b/>
      <w:bCs/>
      <w:color w:val="000000"/>
      <w:sz w:val="19"/>
      <w:szCs w:val="19"/>
    </w:rPr>
  </w:style>
  <w:style w:type="paragraph" w:customStyle="1" w:styleId="afff5">
    <w:name w:val="Название таблицы"/>
    <w:basedOn w:val="af0"/>
    <w:rsid w:val="004B3CE0"/>
    <w:pPr>
      <w:spacing w:before="113"/>
      <w:ind w:firstLine="0"/>
      <w:jc w:val="center"/>
    </w:pPr>
    <w:rPr>
      <w:b/>
      <w:bCs/>
    </w:rPr>
  </w:style>
  <w:style w:type="paragraph" w:customStyle="1" w:styleId="afff6">
    <w:name w:val="Приложение"/>
    <w:basedOn w:val="1e"/>
    <w:rsid w:val="004B3CE0"/>
    <w:pPr>
      <w:pageBreakBefore w:val="0"/>
      <w:spacing w:line="214" w:lineRule="atLeast"/>
      <w:ind w:left="3005"/>
      <w:jc w:val="left"/>
    </w:pPr>
    <w:rPr>
      <w:rFonts w:ascii="NewtonCSanPin" w:hAnsi="NewtonCSanPin" w:cs="NewtonCSanPin"/>
      <w:caps w:val="0"/>
      <w:sz w:val="21"/>
      <w:szCs w:val="21"/>
    </w:rPr>
  </w:style>
  <w:style w:type="paragraph" w:customStyle="1" w:styleId="1e">
    <w:name w:val="Заг 1"/>
    <w:basedOn w:val="af0"/>
    <w:rsid w:val="004B3CE0"/>
    <w:pPr>
      <w:keepNext/>
      <w:pageBreakBefore/>
      <w:spacing w:after="170" w:line="296" w:lineRule="atLeast"/>
      <w:ind w:firstLine="0"/>
      <w:jc w:val="center"/>
    </w:pPr>
    <w:rPr>
      <w:rFonts w:ascii="PragmaticaC" w:hAnsi="PragmaticaC" w:cs="PragmaticaC"/>
      <w:b/>
      <w:bCs/>
      <w:caps/>
      <w:sz w:val="26"/>
      <w:szCs w:val="26"/>
    </w:rPr>
  </w:style>
  <w:style w:type="paragraph" w:styleId="afff7">
    <w:name w:val="Signature"/>
    <w:basedOn w:val="af0"/>
    <w:link w:val="afff8"/>
    <w:rsid w:val="004B3CE0"/>
    <w:pPr>
      <w:spacing w:before="57" w:line="194" w:lineRule="atLeast"/>
      <w:ind w:firstLine="0"/>
      <w:jc w:val="center"/>
    </w:pPr>
    <w:rPr>
      <w:sz w:val="19"/>
      <w:szCs w:val="19"/>
    </w:rPr>
  </w:style>
  <w:style w:type="character" w:customStyle="1" w:styleId="afff8">
    <w:name w:val="Подпись Знак"/>
    <w:basedOn w:val="a0"/>
    <w:link w:val="afff7"/>
    <w:rsid w:val="004B3CE0"/>
    <w:rPr>
      <w:rFonts w:ascii="NewtonCSanPin" w:eastAsia="Times New Roman" w:hAnsi="NewtonCSanPin" w:cs="Times New Roman"/>
      <w:color w:val="000000"/>
      <w:sz w:val="19"/>
      <w:szCs w:val="19"/>
    </w:rPr>
  </w:style>
  <w:style w:type="paragraph" w:customStyle="1" w:styleId="afff9">
    <w:name w:val="В скобках"/>
    <w:basedOn w:val="afff7"/>
    <w:rsid w:val="004B3CE0"/>
    <w:pPr>
      <w:spacing w:line="174" w:lineRule="atLeast"/>
    </w:pPr>
    <w:rPr>
      <w:sz w:val="17"/>
      <w:szCs w:val="17"/>
    </w:rPr>
  </w:style>
  <w:style w:type="paragraph" w:customStyle="1" w:styleId="1f">
    <w:name w:val="Содержание 1"/>
    <w:basedOn w:val="af0"/>
    <w:rsid w:val="004B3CE0"/>
    <w:pPr>
      <w:suppressAutoHyphens/>
      <w:ind w:firstLine="0"/>
    </w:pPr>
    <w:rPr>
      <w:rFonts w:ascii="Times New Roman" w:hAnsi="Times New Roman"/>
      <w:lang w:val="en-US"/>
    </w:rPr>
  </w:style>
  <w:style w:type="paragraph" w:customStyle="1" w:styleId="BasicParagraph">
    <w:name w:val="[Basic Paragraph]"/>
    <w:basedOn w:val="NoParagraphStyle"/>
    <w:rsid w:val="004B3CE0"/>
  </w:style>
  <w:style w:type="paragraph" w:customStyle="1" w:styleId="NoParagraphStyle">
    <w:name w:val="[No Paragraph Style]"/>
    <w:rsid w:val="004B3CE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e"/>
    <w:rsid w:val="004B3CE0"/>
    <w:pPr>
      <w:pageBreakBefore w:val="0"/>
      <w:spacing w:before="283"/>
    </w:pPr>
    <w:rPr>
      <w:caps w:val="0"/>
    </w:rPr>
  </w:style>
  <w:style w:type="paragraph" w:customStyle="1" w:styleId="afffa">
    <w:name w:val="Буллит Курсив"/>
    <w:basedOn w:val="af2"/>
    <w:link w:val="afffb"/>
    <w:uiPriority w:val="99"/>
    <w:rsid w:val="004B3CE0"/>
    <w:rPr>
      <w:i/>
      <w:iCs/>
    </w:rPr>
  </w:style>
  <w:style w:type="character" w:customStyle="1" w:styleId="afffb">
    <w:name w:val="Буллит Курсив Знак"/>
    <w:link w:val="afffa"/>
    <w:uiPriority w:val="99"/>
    <w:rsid w:val="004B3CE0"/>
    <w:rPr>
      <w:rFonts w:ascii="NewtonCSanPin" w:eastAsia="Times New Roman" w:hAnsi="NewtonCSanPin" w:cs="Times New Roman"/>
      <w:i/>
      <w:iCs/>
      <w:color w:val="000000"/>
      <w:sz w:val="21"/>
      <w:szCs w:val="21"/>
    </w:rPr>
  </w:style>
  <w:style w:type="paragraph" w:customStyle="1" w:styleId="afffc">
    <w:name w:val="Пж Курсив"/>
    <w:basedOn w:val="af0"/>
    <w:rsid w:val="004B3CE0"/>
    <w:rPr>
      <w:b/>
      <w:bCs/>
      <w:i/>
      <w:iCs/>
    </w:rPr>
  </w:style>
  <w:style w:type="paragraph" w:styleId="afffd">
    <w:name w:val="annotation text"/>
    <w:basedOn w:val="a"/>
    <w:link w:val="afffe"/>
    <w:uiPriority w:val="99"/>
    <w:rsid w:val="004B3CE0"/>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e">
    <w:name w:val="Текст примечания Знак"/>
    <w:basedOn w:val="a0"/>
    <w:link w:val="afffd"/>
    <w:uiPriority w:val="99"/>
    <w:rsid w:val="004B3CE0"/>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4B3CE0"/>
    <w:rPr>
      <w:b/>
      <w:bCs/>
    </w:rPr>
  </w:style>
  <w:style w:type="character" w:customStyle="1" w:styleId="affff0">
    <w:name w:val="Тема примечания Знак"/>
    <w:basedOn w:val="afffe"/>
    <w:link w:val="affff"/>
    <w:rsid w:val="004B3CE0"/>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4B3CE0"/>
    <w:pPr>
      <w:spacing w:after="0" w:line="240" w:lineRule="auto"/>
    </w:pPr>
    <w:rPr>
      <w:rFonts w:ascii="Times New Roman" w:eastAsia="Times New Roman" w:hAnsi="Times New Roman" w:cs="Times New Roman"/>
      <w:sz w:val="24"/>
      <w:szCs w:val="24"/>
      <w:lang w:eastAsia="ru-RU"/>
    </w:rPr>
  </w:style>
  <w:style w:type="paragraph" w:styleId="44">
    <w:name w:val="toc 4"/>
    <w:basedOn w:val="a"/>
    <w:next w:val="a"/>
    <w:autoRedefine/>
    <w:uiPriority w:val="39"/>
    <w:rsid w:val="004B3CE0"/>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4">
    <w:name w:val="toc 5"/>
    <w:basedOn w:val="a"/>
    <w:next w:val="a"/>
    <w:autoRedefine/>
    <w:uiPriority w:val="39"/>
    <w:rsid w:val="004B3CE0"/>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4B3CE0"/>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4B3CE0"/>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4B3CE0"/>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4B3CE0"/>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
    <w:link w:val="1-2"/>
    <w:uiPriority w:val="34"/>
    <w:qFormat/>
    <w:rsid w:val="004B3CE0"/>
    <w:pPr>
      <w:suppressAutoHyphens w:val="0"/>
      <w:spacing w:after="0" w:line="240" w:lineRule="auto"/>
      <w:ind w:left="720"/>
      <w:contextualSpacing/>
    </w:pPr>
    <w:rPr>
      <w:rFonts w:eastAsia="Calibri" w:cs="Times New Roman"/>
      <w:color w:val="auto"/>
      <w:kern w:val="0"/>
      <w:sz w:val="24"/>
      <w:szCs w:val="24"/>
    </w:rPr>
  </w:style>
  <w:style w:type="character" w:customStyle="1" w:styleId="1-2">
    <w:name w:val="Средняя сетка 1 - Акцент 2 Знак"/>
    <w:link w:val="1-21"/>
    <w:uiPriority w:val="34"/>
    <w:locked/>
    <w:rsid w:val="004B3CE0"/>
    <w:rPr>
      <w:rFonts w:ascii="Calibri" w:eastAsia="Calibri" w:hAnsi="Calibri" w:cs="Times New Roman"/>
      <w:sz w:val="24"/>
      <w:szCs w:val="24"/>
    </w:rPr>
  </w:style>
  <w:style w:type="paragraph" w:customStyle="1" w:styleId="Zag1">
    <w:name w:val="Zag_1"/>
    <w:basedOn w:val="a"/>
    <w:uiPriority w:val="99"/>
    <w:rsid w:val="004B3CE0"/>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1">
    <w:name w:val="О_Т"/>
    <w:basedOn w:val="a"/>
    <w:link w:val="affff2"/>
    <w:rsid w:val="004B3CE0"/>
    <w:pPr>
      <w:suppressAutoHyphens w:val="0"/>
      <w:spacing w:after="0" w:line="288" w:lineRule="auto"/>
      <w:ind w:firstLine="539"/>
      <w:jc w:val="both"/>
    </w:pPr>
    <w:rPr>
      <w:rFonts w:ascii="Arial" w:eastAsia="Times New Roman" w:hAnsi="Arial" w:cs="Times New Roman"/>
      <w:color w:val="auto"/>
      <w:kern w:val="0"/>
      <w:sz w:val="28"/>
      <w:szCs w:val="28"/>
    </w:rPr>
  </w:style>
  <w:style w:type="character" w:customStyle="1" w:styleId="affff2">
    <w:name w:val="О_Т Знак"/>
    <w:link w:val="affff1"/>
    <w:rsid w:val="004B3CE0"/>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4B3CE0"/>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B3CE0"/>
  </w:style>
  <w:style w:type="paragraph" w:customStyle="1" w:styleId="-12">
    <w:name w:val="Цветной список - Акцент 12"/>
    <w:basedOn w:val="a"/>
    <w:qFormat/>
    <w:rsid w:val="004B3CE0"/>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B3CE0"/>
    <w:rPr>
      <w:rFonts w:ascii="Times New Roman" w:hAnsi="Times New Roman" w:cs="Times New Roman" w:hint="default"/>
      <w:strike w:val="0"/>
      <w:dstrike w:val="0"/>
      <w:sz w:val="24"/>
      <w:szCs w:val="24"/>
      <w:u w:val="none"/>
      <w:effect w:val="none"/>
    </w:rPr>
  </w:style>
  <w:style w:type="paragraph" w:customStyle="1" w:styleId="Zag3">
    <w:name w:val="Zag_3"/>
    <w:basedOn w:val="a"/>
    <w:uiPriority w:val="99"/>
    <w:rsid w:val="004B3CE0"/>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3">
    <w:name w:val="Ξαϋχνϋι"/>
    <w:basedOn w:val="a"/>
    <w:uiPriority w:val="99"/>
    <w:rsid w:val="004B3CE0"/>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4">
    <w:name w:val="Νξβϋι"/>
    <w:basedOn w:val="a"/>
    <w:uiPriority w:val="99"/>
    <w:rsid w:val="004B3CE0"/>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
    <w:name w:val="Цветной список - Акцент 11"/>
    <w:basedOn w:val="a"/>
    <w:link w:val="-1"/>
    <w:uiPriority w:val="34"/>
    <w:qFormat/>
    <w:rsid w:val="004B3CE0"/>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
    <w:uiPriority w:val="34"/>
    <w:locked/>
    <w:rsid w:val="004B3CE0"/>
    <w:rPr>
      <w:rFonts w:ascii="Calibri" w:eastAsia="Calibri" w:hAnsi="Calibri" w:cs="Times New Roman"/>
    </w:rPr>
  </w:style>
  <w:style w:type="character" w:customStyle="1" w:styleId="affff5">
    <w:name w:val="Основной текст_"/>
    <w:link w:val="80"/>
    <w:locked/>
    <w:rsid w:val="004B3CE0"/>
    <w:rPr>
      <w:rFonts w:ascii="Courier New" w:eastAsia="Courier New" w:hAnsi="Courier New"/>
      <w:spacing w:val="-20"/>
      <w:sz w:val="28"/>
      <w:szCs w:val="28"/>
      <w:shd w:val="clear" w:color="auto" w:fill="FFFFFF"/>
    </w:rPr>
  </w:style>
  <w:style w:type="paragraph" w:customStyle="1" w:styleId="80">
    <w:name w:val="Основной текст8"/>
    <w:basedOn w:val="a"/>
    <w:link w:val="affff5"/>
    <w:rsid w:val="004B3CE0"/>
    <w:pPr>
      <w:shd w:val="clear" w:color="auto" w:fill="FFFFFF"/>
      <w:suppressAutoHyphens w:val="0"/>
      <w:spacing w:before="600" w:after="60" w:line="0" w:lineRule="atLeast"/>
      <w:ind w:hanging="2080"/>
    </w:pPr>
    <w:rPr>
      <w:rFonts w:ascii="Courier New" w:eastAsia="Courier New" w:hAnsi="Courier New" w:cstheme="minorBidi"/>
      <w:color w:val="auto"/>
      <w:spacing w:val="-20"/>
      <w:kern w:val="0"/>
      <w:sz w:val="28"/>
      <w:szCs w:val="28"/>
    </w:rPr>
  </w:style>
  <w:style w:type="paragraph" w:customStyle="1" w:styleId="220">
    <w:name w:val="Основной текст 22"/>
    <w:basedOn w:val="a"/>
    <w:rsid w:val="004B3CE0"/>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4B3CE0"/>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Zag2">
    <w:name w:val="Zag_2"/>
    <w:basedOn w:val="a"/>
    <w:rsid w:val="004B3CE0"/>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paragraph" w:customStyle="1" w:styleId="-110">
    <w:name w:val="Цветная заливка - Акцент 11"/>
    <w:hidden/>
    <w:uiPriority w:val="99"/>
    <w:semiHidden/>
    <w:rsid w:val="004B3CE0"/>
    <w:pPr>
      <w:spacing w:after="0" w:line="240" w:lineRule="auto"/>
    </w:pPr>
    <w:rPr>
      <w:rFonts w:ascii="Times New Roman" w:eastAsia="Times New Roman" w:hAnsi="Times New Roman" w:cs="Times New Roman"/>
      <w:sz w:val="24"/>
      <w:szCs w:val="24"/>
      <w:lang w:eastAsia="ru-RU"/>
    </w:rPr>
  </w:style>
  <w:style w:type="paragraph" w:customStyle="1" w:styleId="3b">
    <w:name w:val="Заголовок 3+"/>
    <w:basedOn w:val="a"/>
    <w:rsid w:val="004B3CE0"/>
    <w:pPr>
      <w:widowControl w:val="0"/>
      <w:suppressAutoHyphens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color w:val="auto"/>
      <w:kern w:val="0"/>
      <w:sz w:val="28"/>
      <w:szCs w:val="20"/>
      <w:lang w:eastAsia="ru-RU"/>
    </w:rPr>
  </w:style>
  <w:style w:type="character" w:customStyle="1" w:styleId="105pt0pt">
    <w:name w:val="Основной текст + 10;5 pt;Интервал 0 pt"/>
    <w:rsid w:val="004B3CE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numbering" w:customStyle="1" w:styleId="2f0">
    <w:name w:val="Нет списка2"/>
    <w:next w:val="a2"/>
    <w:uiPriority w:val="99"/>
    <w:semiHidden/>
    <w:unhideWhenUsed/>
    <w:rsid w:val="004B3CE0"/>
  </w:style>
  <w:style w:type="character" w:customStyle="1" w:styleId="zag110">
    <w:name w:val="zag11"/>
    <w:basedOn w:val="a0"/>
    <w:rsid w:val="004B3CE0"/>
  </w:style>
  <w:style w:type="paragraph" w:customStyle="1" w:styleId="style39">
    <w:name w:val="style39"/>
    <w:basedOn w:val="a"/>
    <w:rsid w:val="004B3CE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1f0">
    <w:name w:val="Сетка таблицы1"/>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f0"/>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4B3CE0"/>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c6">
    <w:name w:val="c6"/>
    <w:basedOn w:val="a0"/>
    <w:rsid w:val="004B3CE0"/>
  </w:style>
  <w:style w:type="character" w:customStyle="1" w:styleId="c2">
    <w:name w:val="c2"/>
    <w:basedOn w:val="a0"/>
    <w:rsid w:val="004B3CE0"/>
  </w:style>
  <w:style w:type="character" w:customStyle="1" w:styleId="c9">
    <w:name w:val="c9"/>
    <w:basedOn w:val="a0"/>
    <w:rsid w:val="004B3CE0"/>
  </w:style>
  <w:style w:type="paragraph" w:customStyle="1" w:styleId="affff6">
    <w:name w:val="А_основной"/>
    <w:basedOn w:val="a"/>
    <w:link w:val="affff7"/>
    <w:qFormat/>
    <w:rsid w:val="004B3CE0"/>
    <w:pPr>
      <w:suppressAutoHyphens w:val="0"/>
      <w:spacing w:after="0" w:line="360" w:lineRule="auto"/>
      <w:ind w:firstLine="454"/>
      <w:jc w:val="both"/>
    </w:pPr>
    <w:rPr>
      <w:rFonts w:ascii="Times New Roman" w:eastAsia="Calibri" w:hAnsi="Times New Roman" w:cs="Times New Roman"/>
      <w:color w:val="auto"/>
      <w:kern w:val="0"/>
      <w:sz w:val="28"/>
      <w:szCs w:val="28"/>
    </w:rPr>
  </w:style>
  <w:style w:type="character" w:customStyle="1" w:styleId="affff7">
    <w:name w:val="А_основной Знак"/>
    <w:basedOn w:val="a0"/>
    <w:link w:val="affff6"/>
    <w:rsid w:val="004B3CE0"/>
    <w:rPr>
      <w:rFonts w:ascii="Times New Roman" w:eastAsia="Calibri" w:hAnsi="Times New Roman" w:cs="Times New Roman"/>
      <w:sz w:val="28"/>
      <w:szCs w:val="28"/>
    </w:rPr>
  </w:style>
  <w:style w:type="table" w:customStyle="1" w:styleId="3c">
    <w:name w:val="Сетка таблицы3"/>
    <w:basedOn w:val="a1"/>
    <w:next w:val="afff0"/>
    <w:rsid w:val="004B3C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ff0"/>
    <w:uiPriority w:val="59"/>
    <w:rsid w:val="004B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0"/>
    <w:uiPriority w:val="59"/>
    <w:rsid w:val="004B3C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ae"/>
    <w:qFormat/>
    <w:rsid w:val="00C7718E"/>
    <w:pPr>
      <w:suppressAutoHyphens w:val="0"/>
      <w:spacing w:before="36" w:after="36" w:line="240" w:lineRule="auto"/>
    </w:pPr>
    <w:rPr>
      <w:rFonts w:asciiTheme="minorHAnsi" w:eastAsiaTheme="minorHAnsi" w:hAnsiTheme="minorHAnsi" w:cstheme="minorBidi"/>
      <w:color w:val="auto"/>
      <w:kern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8%D0%B7%D0%B0%D0%B9%D0%BD%D0%B5%D1%80" TargetMode="External"/><Relationship Id="rId13" Type="http://schemas.openxmlformats.org/officeDocument/2006/relationships/hyperlink" Target="http://ru.wikipedia.org/wiki/%D0%A0%D0%B5%D0%B6%D0%B8%D1%81%D1%81%D1%91%D1%8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F%D0%BE%D1%8D%D1%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4%D0%B8%D1%80%D0%B8%D0%B6%D1%91%D1%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u.wikipedia.org/wiki/%D0%9F%D0%B0%D1%80%D0%B8%D0%BA%D0%BC%D0%B0%D1%85%D0%B5%D1%80" TargetMode="External"/><Relationship Id="rId4" Type="http://schemas.openxmlformats.org/officeDocument/2006/relationships/settings" Target="settings.xml"/><Relationship Id="rId9" Type="http://schemas.openxmlformats.org/officeDocument/2006/relationships/hyperlink" Target="http://ru.wikipedia.org/wiki/%D0%A1%D0%BA%D1%83%D0%BB%D1%8C%D0%BF%D1%82%D0%BE%D1%80"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59828-6547-411F-940E-61B751E2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254</Pages>
  <Words>73477</Words>
  <Characters>418820</Characters>
  <Application>Microsoft Office Word</Application>
  <DocSecurity>0</DocSecurity>
  <Lines>3490</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2019-09-11T09:33:00Z</cp:lastPrinted>
  <dcterms:created xsi:type="dcterms:W3CDTF">2021-04-29T07:46:00Z</dcterms:created>
  <dcterms:modified xsi:type="dcterms:W3CDTF">2022-01-23T14:54:00Z</dcterms:modified>
</cp:coreProperties>
</file>